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8" w:rsidRPr="00023E37" w:rsidRDefault="00023E37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bookmarkStart w:id="0" w:name="_GoBack"/>
      <w:bookmarkEnd w:id="0"/>
      <w:proofErr w:type="spell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indian</w:t>
      </w:r>
      <w:proofErr w:type="spell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 xml:space="preserve"> institute of legal studies</w:t>
      </w:r>
    </w:p>
    <w:p w:rsidR="001C13E0" w:rsidRPr="00023E37" w:rsidRDefault="00023E37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weekly test</w:t>
      </w:r>
    </w:p>
    <w:p w:rsidR="00023E37" w:rsidRPr="00023E37" w:rsidRDefault="00023E37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proofErr w:type="gram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subject :</w:t>
      </w:r>
      <w:proofErr w:type="gram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 xml:space="preserve">  </w:t>
      </w:r>
      <w:proofErr w:type="spell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b.a</w:t>
      </w:r>
      <w:proofErr w:type="spell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 xml:space="preserve"> </w:t>
      </w:r>
      <w:proofErr w:type="spell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ll.b</w:t>
      </w:r>
      <w:proofErr w:type="spell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 xml:space="preserve"> : political science-1</w:t>
      </w:r>
    </w:p>
    <w:p w:rsidR="00931CB9" w:rsidRPr="00023E37" w:rsidRDefault="00023E37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proofErr w:type="spell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bba</w:t>
      </w:r>
      <w:proofErr w:type="spell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/</w:t>
      </w:r>
      <w:proofErr w:type="spellStart"/>
      <w:proofErr w:type="gram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bcom</w:t>
      </w:r>
      <w:proofErr w:type="spell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 xml:space="preserve"> :</w:t>
      </w:r>
      <w:proofErr w:type="gramEnd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 xml:space="preserve"> cost accounting</w:t>
      </w:r>
    </w:p>
    <w:p w:rsidR="00B85058" w:rsidRPr="00023E37" w:rsidRDefault="00023E37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dated</w:t>
      </w:r>
      <w:proofErr w:type="gramStart"/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:12.04.2025</w:t>
      </w:r>
      <w:proofErr w:type="gramEnd"/>
    </w:p>
    <w:p w:rsidR="002E5A28" w:rsidRPr="00023E37" w:rsidRDefault="00023E37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023E37">
        <w:rPr>
          <w:rFonts w:ascii="Times New Roman" w:hAnsi="Times New Roman" w:cs="Times New Roman"/>
          <w:b/>
          <w:smallCaps/>
          <w:sz w:val="36"/>
          <w:szCs w:val="28"/>
        </w:rPr>
        <w:t>semester iv</w:t>
      </w:r>
    </w:p>
    <w:p w:rsidR="002E5A28" w:rsidRDefault="002E5A28" w:rsidP="002E5A2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5A28" w:rsidRPr="00030324" w:rsidRDefault="002E5A28" w:rsidP="002E5A2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5058" w:rsidRPr="002E5A28" w:rsidRDefault="003078DC" w:rsidP="000303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B.A LL.B </w:t>
      </w:r>
      <w:r w:rsidR="002E5A28" w:rsidRPr="002E5A28">
        <w:rPr>
          <w:rFonts w:ascii="Times New Roman" w:hAnsi="Times New Roman" w:cs="Times New Roman"/>
          <w:b/>
          <w:sz w:val="28"/>
        </w:rPr>
        <w:t xml:space="preserve">SECTION A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1440"/>
        <w:gridCol w:w="4230"/>
        <w:gridCol w:w="2700"/>
        <w:gridCol w:w="2340"/>
      </w:tblGrid>
      <w:tr w:rsidR="00B85058" w:rsidRPr="00030324" w:rsidTr="002E5A28">
        <w:tc>
          <w:tcPr>
            <w:tcW w:w="144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Roll Number</w:t>
            </w:r>
          </w:p>
        </w:tc>
        <w:tc>
          <w:tcPr>
            <w:tcW w:w="423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Name of the Student</w:t>
            </w:r>
          </w:p>
        </w:tc>
        <w:tc>
          <w:tcPr>
            <w:tcW w:w="270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Total Marks</w:t>
            </w:r>
          </w:p>
        </w:tc>
        <w:tc>
          <w:tcPr>
            <w:tcW w:w="234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MARKS OBTAINED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VISHAL DEBNATH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B64F08">
              <w:rPr>
                <w:b/>
                <w:bCs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AJIJ ALAM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B64F08">
              <w:rPr>
                <w:b/>
                <w:bCs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PRITAM DAS</w:t>
            </w:r>
          </w:p>
          <w:p w:rsidR="00B64F08" w:rsidRPr="00030324" w:rsidRDefault="00B64F08" w:rsidP="00B64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B64F08">
              <w:rPr>
                <w:b/>
                <w:bCs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SPANDAN CHHETRI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VIKRAM KANODIA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26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BHAGAT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PRIYANGSHU NANDI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ANGEL PRADHAN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28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SUBHAM BHAN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PURBALI SENGUPTA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BARMAN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ISHITA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ANISH SINGHA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RITU BARMAN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33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PRIYONTI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21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SAIKAT</w:t>
            </w:r>
            <w:r>
              <w:rPr>
                <w:rFonts w:ascii="Times New Roman" w:hAnsi="Times New Roman" w:cs="Times New Roman"/>
              </w:rPr>
              <w:t>0</w:t>
            </w:r>
            <w:r w:rsidRPr="00030324">
              <w:rPr>
                <w:rFonts w:ascii="Times New Roman" w:hAnsi="Times New Roman" w:cs="Times New Roman"/>
              </w:rPr>
              <w:t xml:space="preserve">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RISHIKA TAMANG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ABHISHEK SINGH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25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ANIK BHOWMIK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BHASWATI PRAMANIK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NEHARIKA CHETTRI SINHA</w:t>
            </w:r>
          </w:p>
        </w:tc>
        <w:tc>
          <w:tcPr>
            <w:tcW w:w="270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 CHAMPRAMARY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28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ARNESHA BISWAS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GURUNG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SHRUTI PRASAD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SUBHASREE BISWAS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32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MEGHNA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27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 xml:space="preserve">AFSANA 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KHATUN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36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ROY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3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TASKIN JAHAN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22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SAINI GUHA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SIMRAN PRADHAN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MALLIKA MANDAL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17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RUDRA PRATAP MANDAL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KAUSTAV BHATTACHARJEE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SIMMI GURUNG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SHAHNSAH ALAM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DIPANKAR DAS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ESMIKA CHETTRI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27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SHIL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30" w:type="dxa"/>
          </w:tcPr>
          <w:p w:rsidR="00B64F08" w:rsidRDefault="00B64F08" w:rsidP="00B64F08">
            <w:pPr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030324">
              <w:rPr>
                <w:rFonts w:ascii="Times New Roman" w:hAnsi="Times New Roman" w:cs="Times New Roman"/>
              </w:rPr>
              <w:t>ASHMITA MUKHIA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SWECHA SHARMA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EEP BONDHOPADHYAY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KUNDU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SURESH RANA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TSHETUL SHERPA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MRS JHARNA ISHITA DEVADAS</w:t>
            </w: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15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30" w:type="dxa"/>
          </w:tcPr>
          <w:p w:rsidR="00B64F08" w:rsidRDefault="00B64F08" w:rsidP="00B6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30324">
              <w:rPr>
                <w:rFonts w:ascii="Times New Roman" w:hAnsi="Times New Roman" w:cs="Times New Roman"/>
              </w:rPr>
              <w:t>MAHEK THAPA</w:t>
            </w:r>
          </w:p>
          <w:p w:rsidR="00B64F08" w:rsidRPr="00030324" w:rsidRDefault="00B64F08" w:rsidP="00B64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SUBASHNA GHIMIRAY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SEN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KHUSHI KUMARI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KAUSHIKI 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NASEM ALAM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MALI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22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ANUBHAB PAUL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SAYANTIKA GOPE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UDAYAN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PRENITA DUTTA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SOURAV BHOWMIK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SUHANI KHAN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MICKCHEN SHERPA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MANJIMA CHOUDHURY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17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OSHIN MAJUMDER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2E5A28">
        <w:tc>
          <w:tcPr>
            <w:tcW w:w="144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30" w:type="dxa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ARITTRA SINHA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B64F08" w:rsidRPr="00B64F08" w:rsidRDefault="00B64F08" w:rsidP="00B64F08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B64F08">
              <w:rPr>
                <w:smallCaps/>
                <w:color w:val="000000"/>
                <w:sz w:val="20"/>
                <w:szCs w:val="20"/>
              </w:rPr>
              <w:t>ab</w:t>
            </w:r>
          </w:p>
        </w:tc>
      </w:tr>
    </w:tbl>
    <w:p w:rsidR="002E5A28" w:rsidRPr="00030324" w:rsidRDefault="002E5A28" w:rsidP="002E5A28">
      <w:pPr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2E5A28" w:rsidRDefault="003078DC" w:rsidP="000303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B.A LL.B </w:t>
      </w:r>
      <w:r w:rsidR="00B85058" w:rsidRPr="002E5A28">
        <w:rPr>
          <w:rFonts w:ascii="Times New Roman" w:hAnsi="Times New Roman" w:cs="Times New Roman"/>
          <w:b/>
          <w:sz w:val="28"/>
        </w:rPr>
        <w:t>SECTION B</w:t>
      </w: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890"/>
        <w:gridCol w:w="3239"/>
        <w:gridCol w:w="3511"/>
        <w:gridCol w:w="1980"/>
      </w:tblGrid>
      <w:tr w:rsidR="00B85058" w:rsidRPr="00030324" w:rsidTr="002E5A28">
        <w:tc>
          <w:tcPr>
            <w:tcW w:w="189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3239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3511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98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BHUMIKA BASNET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MEHROTRA</w:t>
            </w:r>
          </w:p>
          <w:p w:rsidR="00B64F08" w:rsidRPr="002E5A2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BHOWMICK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SANCHITA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JAYA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KUMARI PRASAD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DEPANJANA DAS</w:t>
            </w:r>
          </w:p>
          <w:p w:rsidR="00B64F08" w:rsidRPr="00030324" w:rsidRDefault="00B64F08" w:rsidP="00B6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ARJUN PAUL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RANI PARVEEN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37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PRANAY SARKI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18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GARGI CHATTERJEE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AGARWAL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DEBALINA BHOWAL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22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TANIYA CHOWDHURY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DEBADITYA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PAUL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LABONI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KUMAR DARJEE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18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SUBBA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TURJA SAHA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OLIMPIYA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21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KASHVI SARAF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HRITIKA BOSE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SELINA KACHHWA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37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SIKRITI ACHARYA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RUMI JHA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MALAIKA PERWEEN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THAPA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SARNALI DEB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SWAGATA SAHA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PAUL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21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JOISHNA LIMBU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RANIT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ALVIN HANG SUBBA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324">
              <w:rPr>
                <w:rFonts w:ascii="Times New Roman" w:hAnsi="Times New Roman" w:cs="Times New Roman"/>
                <w:strike/>
                <w:color w:val="FF0000"/>
              </w:rPr>
              <w:t>37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PRAYATNA CHETTRI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37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SWEETY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SRIJITA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36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ARNISH YEASMIN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26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ROUTH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YANKI YOLMO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39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ADHIKARY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ASIF ALI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17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FIRDOS RAHAMAN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14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GITANJALI MAJUMDER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18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KASAK BHARGAVA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30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 KUMARI SHAH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NIKKI KUMARI SHAH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BHUJEL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BIVEKANANDA BISWAS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8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SOUMADWIP SAHA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BARMAN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RAJA MURAD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KUNDU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NANDINI ROY</w:t>
            </w:r>
          </w:p>
          <w:p w:rsidR="00B64F08" w:rsidRPr="00030324" w:rsidRDefault="00B64F08" w:rsidP="00B6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22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SHRADHA THAPA MANGAR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TABASUM PARBIN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  <w:tr w:rsidR="00B64F08" w:rsidRPr="00030324" w:rsidTr="00A923D0">
        <w:tc>
          <w:tcPr>
            <w:tcW w:w="189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9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ANKITA SAHA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B64F08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ab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B85058" w:rsidRPr="00931CB9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931CB9">
        <w:rPr>
          <w:rFonts w:ascii="Times New Roman" w:hAnsi="Times New Roman" w:cs="Times New Roman"/>
          <w:b/>
          <w:sz w:val="28"/>
        </w:rPr>
        <w:t>BBA</w:t>
      </w: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1530"/>
        <w:gridCol w:w="5580"/>
        <w:gridCol w:w="1800"/>
        <w:gridCol w:w="1710"/>
      </w:tblGrid>
      <w:tr w:rsidR="00B85058" w:rsidRPr="00030324" w:rsidTr="00CB7AC0">
        <w:tc>
          <w:tcPr>
            <w:tcW w:w="153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558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80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71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B64F08" w:rsidRPr="00030324" w:rsidTr="00CB7AC0">
        <w:trPr>
          <w:trHeight w:val="89"/>
        </w:trPr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PURNIMA KUMARI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MAINAK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SAMRAT DUTTA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3E3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AISHIK DUTTA BISWAS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Pr="00023E37" w:rsidRDefault="00B64F08" w:rsidP="00B64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3E37"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SABNAM PARVIN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SAMSER ALAM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JYOTIRMAYEE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3E37"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AMISHA TIRKEY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AARIF KHAN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AKSHAT VERMA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023E37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 w:rsidR="00B64F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DEY SIKDER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VISHAKHA SHAW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KARAN KUMAR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SAMIK ROWSAN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023E37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 w:rsidR="00B64F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KRISH KUMAR YADAV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023E37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 w:rsidR="00B64F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SUDESHNA BARMAN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BIDISHA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GUPTA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3E37"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CHANCHAL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3E37"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JOYDIP BARMAN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CHAND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BIPRODEEP CHAKRABORTY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E37" w:rsidRPr="00030324" w:rsidTr="00471275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LHAKBU TSHERING LEPCHA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6832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471275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KINGSHUK ROY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6832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471275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MANAN CHHETRI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6832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471275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JHA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6832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SITIJ DUTTA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023E37" w:rsidRPr="00030324" w:rsidTr="00AE5726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JUHI GUPTA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A242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AE5726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SONU SARKAR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A242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TANUJA BHOWMICK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23E37" w:rsidRPr="00030324" w:rsidTr="004652ED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SRIJONE DAS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2B28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4652ED">
        <w:tc>
          <w:tcPr>
            <w:tcW w:w="153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SAHIL ANSARI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023E37" w:rsidRDefault="00023E37" w:rsidP="00023E37">
            <w:pPr>
              <w:jc w:val="center"/>
            </w:pPr>
            <w:r w:rsidRPr="002B28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SUKANYA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MEGHA SINGHA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SAMAIRA ADHIKARI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023E37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 w:rsidR="00B64F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SAYEED AFRIDI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SUSHRITA SAHA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SONALI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SOUNAK BHATTACHARYA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SAYAREE CHAKRABORTY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SAHA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AGNIK ACHARJEE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DIVYANTA PRADHAN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3E37"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RUDRA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SOHANDEEP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SHANTAYAN PAUL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590AC6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58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AMANULLAH</w:t>
            </w: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SAMIRAN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GURUNG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SHARMA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PARIJAT CHAKRABORTY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64F08" w:rsidRPr="00030324" w:rsidTr="00CB7AC0">
        <w:tc>
          <w:tcPr>
            <w:tcW w:w="153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8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MAMPI DAM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B64F08" w:rsidRDefault="00B64F08" w:rsidP="00B64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B85058" w:rsidRPr="00030324" w:rsidRDefault="00B85058" w:rsidP="00CB7AC0">
      <w:pPr>
        <w:rPr>
          <w:rFonts w:ascii="Times New Roman" w:hAnsi="Times New Roman" w:cs="Times New Roman"/>
        </w:rPr>
      </w:pPr>
    </w:p>
    <w:p w:rsidR="00B85058" w:rsidRPr="00CB7AC0" w:rsidRDefault="00B85058" w:rsidP="00030324">
      <w:pPr>
        <w:jc w:val="center"/>
        <w:rPr>
          <w:rFonts w:ascii="Times New Roman" w:hAnsi="Times New Roman" w:cs="Times New Roman"/>
          <w:b/>
          <w:sz w:val="32"/>
        </w:rPr>
      </w:pPr>
      <w:r w:rsidRPr="00CB7AC0">
        <w:rPr>
          <w:rFonts w:ascii="Times New Roman" w:hAnsi="Times New Roman" w:cs="Times New Roman"/>
          <w:b/>
          <w:sz w:val="32"/>
        </w:rPr>
        <w:t>B</w:t>
      </w:r>
      <w:r w:rsidR="00CB7AC0">
        <w:rPr>
          <w:rFonts w:ascii="Times New Roman" w:hAnsi="Times New Roman" w:cs="Times New Roman"/>
          <w:b/>
          <w:sz w:val="32"/>
        </w:rPr>
        <w:t>.</w:t>
      </w:r>
      <w:r w:rsidRPr="00CB7AC0">
        <w:rPr>
          <w:rFonts w:ascii="Times New Roman" w:hAnsi="Times New Roman" w:cs="Times New Roman"/>
          <w:b/>
          <w:sz w:val="32"/>
        </w:rPr>
        <w:t>COM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1350"/>
        <w:gridCol w:w="5220"/>
        <w:gridCol w:w="1890"/>
        <w:gridCol w:w="1980"/>
      </w:tblGrid>
      <w:tr w:rsidR="00B85058" w:rsidRPr="00030324" w:rsidTr="00CB7AC0">
        <w:tc>
          <w:tcPr>
            <w:tcW w:w="135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522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89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98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ANSHUMAN PRASAD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MITHALI SUBBA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CB7AC0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WASIM KHAN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CB7AC0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ANURAG SARKAR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023E37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CB7AC0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SOHOM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CB7AC0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HARUN AR RASHID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EE5E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SINHA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EE5E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MOUPRIYA ADHIKARY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EE5E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ANUSHKA PAL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EE5E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ALOK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  JAISWAL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RAJ BISWAKARMA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KARMAKAR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DEVRAJ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Pr="00023E37" w:rsidRDefault="00023E37" w:rsidP="00B64F0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ANANNYA BARAI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VINAYAK MISHRA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22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VEDANT GAMI</w:t>
            </w: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SUBHADEEP CHAKRABORTY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NIHAR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GIRISHA SRINET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SOUGATA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BASUDHA MITRA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C314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MOKTICK SINHA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C314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ABHISHIKHA DAN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C314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ANSU PRASAD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MEGHRAJ SMILE BARWA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LOHIT KUMAR BHOWMICK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AYUSHMAN MITRA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SANJEEV KUMAR GUPTA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CHRIS RAI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SHAH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DEBANGANA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RATAN KUMAR GUPTA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SHANKHODEEP DEBNATH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AASMA KHATOON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PROSENJIT DAS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BISHAL TIGGA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23E37" w:rsidRPr="00030324" w:rsidTr="00CB7AC0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AARIZ AFTAB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6423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CB7AC0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RAIHAN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6423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SUSMITA PAUL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64231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 BARDEWA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BB03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23E37" w:rsidRPr="00030324" w:rsidTr="003A5A7E">
        <w:tc>
          <w:tcPr>
            <w:tcW w:w="1350" w:type="dxa"/>
            <w:vAlign w:val="center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20" w:type="dxa"/>
            <w:vAlign w:val="center"/>
          </w:tcPr>
          <w:p w:rsidR="00023E37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ASIF REZA</w:t>
            </w:r>
          </w:p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23E37" w:rsidRPr="00030324" w:rsidRDefault="00023E37" w:rsidP="00023E3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023E37" w:rsidRDefault="00023E37" w:rsidP="00023E37">
            <w:pPr>
              <w:jc w:val="center"/>
            </w:pPr>
            <w:r w:rsidRPr="00BB03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JOYDWIP RAJBANSHI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PRAKASH ROY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SEMONTI GHOSH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B64F08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0" w:type="dxa"/>
            <w:vAlign w:val="center"/>
          </w:tcPr>
          <w:p w:rsidR="00B64F08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TAMANG</w:t>
            </w:r>
          </w:p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B64F08" w:rsidRPr="00030324" w:rsidTr="003A5A7E">
        <w:tc>
          <w:tcPr>
            <w:tcW w:w="135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0" w:type="dxa"/>
            <w:vAlign w:val="center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UJJWAL MANDAL</w:t>
            </w:r>
          </w:p>
        </w:tc>
        <w:tc>
          <w:tcPr>
            <w:tcW w:w="1890" w:type="dxa"/>
          </w:tcPr>
          <w:p w:rsidR="00B64F08" w:rsidRPr="00030324" w:rsidRDefault="00B64F08" w:rsidP="00B64F0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B64F08" w:rsidRDefault="00023E37" w:rsidP="00B64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sectPr w:rsidR="00B85058" w:rsidRPr="00030324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CB" w:rsidRDefault="005301CB" w:rsidP="00B85058">
      <w:pPr>
        <w:spacing w:after="0" w:line="240" w:lineRule="auto"/>
      </w:pPr>
      <w:r>
        <w:separator/>
      </w:r>
    </w:p>
  </w:endnote>
  <w:endnote w:type="continuationSeparator" w:id="0">
    <w:p w:rsidR="005301CB" w:rsidRDefault="005301CB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37" w:rsidRDefault="00023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37" w:rsidRDefault="00023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37" w:rsidRDefault="00023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CB" w:rsidRDefault="005301CB" w:rsidP="00B85058">
      <w:pPr>
        <w:spacing w:after="0" w:line="240" w:lineRule="auto"/>
      </w:pPr>
      <w:r>
        <w:separator/>
      </w:r>
    </w:p>
  </w:footnote>
  <w:footnote w:type="continuationSeparator" w:id="0">
    <w:p w:rsidR="005301CB" w:rsidRDefault="005301CB" w:rsidP="00B8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28" w:rsidRDefault="002E5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28" w:rsidRDefault="002E5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28" w:rsidRDefault="002E5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3E37"/>
    <w:rsid w:val="00024E19"/>
    <w:rsid w:val="00030324"/>
    <w:rsid w:val="00034616"/>
    <w:rsid w:val="0006063C"/>
    <w:rsid w:val="0015074B"/>
    <w:rsid w:val="001C13E0"/>
    <w:rsid w:val="0029639D"/>
    <w:rsid w:val="002E5A28"/>
    <w:rsid w:val="003078DC"/>
    <w:rsid w:val="00326F90"/>
    <w:rsid w:val="004A591B"/>
    <w:rsid w:val="005301CB"/>
    <w:rsid w:val="00633857"/>
    <w:rsid w:val="00646CC8"/>
    <w:rsid w:val="00666D82"/>
    <w:rsid w:val="007005C7"/>
    <w:rsid w:val="0086427E"/>
    <w:rsid w:val="00931CB9"/>
    <w:rsid w:val="00A43347"/>
    <w:rsid w:val="00A76377"/>
    <w:rsid w:val="00AA1D8D"/>
    <w:rsid w:val="00B129E7"/>
    <w:rsid w:val="00B13250"/>
    <w:rsid w:val="00B40BAE"/>
    <w:rsid w:val="00B47730"/>
    <w:rsid w:val="00B551CF"/>
    <w:rsid w:val="00B64F08"/>
    <w:rsid w:val="00B85058"/>
    <w:rsid w:val="00CA7701"/>
    <w:rsid w:val="00CB0664"/>
    <w:rsid w:val="00CB7AC0"/>
    <w:rsid w:val="00CE28CD"/>
    <w:rsid w:val="00EB513F"/>
    <w:rsid w:val="00F633C1"/>
    <w:rsid w:val="00FB5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67602-DE69-4525-BA3D-518BCC9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1342</Words>
  <Characters>4795</Characters>
  <Application>Microsoft Office Word</Application>
  <DocSecurity>0</DocSecurity>
  <Lines>1598</Lines>
  <Paragraphs>1227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23</cp:revision>
  <cp:lastPrinted>2025-04-19T03:07:00Z</cp:lastPrinted>
  <dcterms:created xsi:type="dcterms:W3CDTF">2025-03-28T08:47:00Z</dcterms:created>
  <dcterms:modified xsi:type="dcterms:W3CDTF">2025-04-19T03:21:00Z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