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24" w:rsidRPr="00C753EF" w:rsidRDefault="00552824" w:rsidP="00E47B7A">
      <w:pPr>
        <w:pStyle w:val="Heading1"/>
        <w:jc w:val="center"/>
        <w:rPr>
          <w:rFonts w:ascii="Times New Roman" w:hAnsi="Times New Roman" w:cs="Times New Roman"/>
          <w:smallCaps/>
          <w:color w:val="000000" w:themeColor="text1"/>
          <w:szCs w:val="24"/>
        </w:rPr>
      </w:pPr>
      <w:r w:rsidRPr="00C753EF">
        <w:rPr>
          <w:rFonts w:ascii="Times New Roman" w:hAnsi="Times New Roman" w:cs="Times New Roman"/>
          <w:smallCaps/>
          <w:color w:val="000000" w:themeColor="text1"/>
          <w:szCs w:val="24"/>
        </w:rPr>
        <w:t>INDIAN INSTITUTE OF LEGAL STUDIES</w:t>
      </w:r>
    </w:p>
    <w:p w:rsidR="00552824" w:rsidRPr="00C753EF" w:rsidRDefault="00552824" w:rsidP="00E47B7A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WEEKLY TEST SCORESHEET</w:t>
      </w:r>
    </w:p>
    <w:p w:rsidR="00552824" w:rsidRPr="00C753EF" w:rsidRDefault="004F7CE3" w:rsidP="00E47B7A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DATED: 12</w:t>
      </w:r>
      <w:r w:rsidR="00934A3E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.04</w:t>
      </w:r>
      <w:r w:rsidR="00552824"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.2025</w:t>
      </w:r>
    </w:p>
    <w:p w:rsidR="00552824" w:rsidRPr="00425E1C" w:rsidRDefault="00425E1C" w:rsidP="00E47B7A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</w:pPr>
      <w:r w:rsidRPr="00425E1C"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>Semester Vi</w:t>
      </w:r>
    </w:p>
    <w:p w:rsidR="000202E0" w:rsidRDefault="000202E0" w:rsidP="00E47B7A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SUBJECT: </w:t>
      </w:r>
      <w:r w:rsidR="004F7CE3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LAW OF PROPERTY</w:t>
      </w:r>
    </w:p>
    <w:p w:rsidR="00425E1C" w:rsidRDefault="00425E1C" w:rsidP="00E47B7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</w:p>
    <w:p w:rsidR="00552824" w:rsidRPr="00C753EF" w:rsidRDefault="00500B94" w:rsidP="00E47B7A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B.A LL.B </w:t>
      </w:r>
      <w:r w:rsidR="00552824"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SECTION   A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1440"/>
        <w:gridCol w:w="4500"/>
        <w:gridCol w:w="1980"/>
        <w:gridCol w:w="2340"/>
      </w:tblGrid>
      <w:tr w:rsidR="00552824" w:rsidRPr="00C753EF" w:rsidTr="004D0588">
        <w:tc>
          <w:tcPr>
            <w:tcW w:w="1440" w:type="dxa"/>
            <w:vAlign w:val="bottom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500" w:type="dxa"/>
            <w:vAlign w:val="bottom"/>
          </w:tcPr>
          <w:p w:rsidR="00552824" w:rsidRDefault="00552824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  <w:p w:rsidR="006A08E2" w:rsidRPr="00C753EF" w:rsidRDefault="006A08E2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2340" w:type="dxa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marks obtained</w:t>
            </w:r>
          </w:p>
        </w:tc>
      </w:tr>
      <w:tr w:rsidR="004F7CE3" w:rsidRPr="00C753EF" w:rsidTr="004D0588">
        <w:tc>
          <w:tcPr>
            <w:tcW w:w="144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4F7CE3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UJALA SAHA</w:t>
            </w:r>
          </w:p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19.5</w:t>
            </w:r>
          </w:p>
        </w:tc>
      </w:tr>
      <w:tr w:rsidR="004F7CE3" w:rsidRPr="00C753EF" w:rsidTr="004D0588">
        <w:tc>
          <w:tcPr>
            <w:tcW w:w="144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 w:rsidR="004F7CE3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BISWAS</w:t>
            </w:r>
          </w:p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4F7CE3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4D0588">
        <w:tc>
          <w:tcPr>
            <w:tcW w:w="144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4F7CE3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PRAWESHIKA SUBBA</w:t>
            </w:r>
          </w:p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4F7CE3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2A71CD">
        <w:tc>
          <w:tcPr>
            <w:tcW w:w="144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4F7CE3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MADHUMITA RUIDAS</w:t>
            </w:r>
          </w:p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6.5</w:t>
            </w:r>
          </w:p>
        </w:tc>
      </w:tr>
      <w:tr w:rsidR="00E47B7A" w:rsidRPr="00C753EF" w:rsidTr="00B80C00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SANGAY TAMANG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5068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B80C00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SINGHA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5068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B80C00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SAPTAPARNO DAS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5068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B80C00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SRESHTHA BARUA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5068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B80C00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SUPRATIM ROY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5068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FF13D3">
        <w:tc>
          <w:tcPr>
            <w:tcW w:w="144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0" w:type="dxa"/>
            <w:vAlign w:val="center"/>
          </w:tcPr>
          <w:p w:rsidR="004F7CE3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KUSUM LAMA</w:t>
            </w:r>
          </w:p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E47B7A" w:rsidRPr="00C753EF" w:rsidTr="00DF546D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DAS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2B08A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DF546D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SEN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2B08A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DF546D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GURUNG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2B08A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DF546D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SUNNY RAJ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2B08A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4C6C63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MANIK DUTTA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EE226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4C6C63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 SARKAR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EE226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4C6C63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SARKAR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EE226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4C6C63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NEEHA SHARMA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EE226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4C6C63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BOSE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EE226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4C6C63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SWARNALY PAUL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EE226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4C6C63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AVINASH CHETTRI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EE226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4C6C63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 SHAU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EE226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4C6C63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SUBRATA DEBNATH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EE226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4C6C63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AKRITI MANGRATI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EE226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4C6C63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SMARAN THAPA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EE226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4C6C63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BARBIE KHILLAN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57637E" w:rsidP="00E47B7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F7CE3" w:rsidRPr="00C753EF" w:rsidTr="004D0588">
        <w:tc>
          <w:tcPr>
            <w:tcW w:w="144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0" w:type="dxa"/>
            <w:vAlign w:val="center"/>
          </w:tcPr>
          <w:p w:rsidR="004F7CE3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HARSHADITYA SARKAR</w:t>
            </w:r>
          </w:p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4F7CE3" w:rsidRDefault="0057637E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396F68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RAI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BE35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396F68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RAJIBUL HAQUE SARKAR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BE35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396F68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TITHI SINGHA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BE35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396F68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SAMIM AKTAR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BE35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396F68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ARJAUL HOQUE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BE35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396F68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 RANJAN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57637E" w:rsidP="00E47B7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20.5</w:t>
            </w:r>
          </w:p>
        </w:tc>
      </w:tr>
      <w:tr w:rsidR="00E47B7A" w:rsidRPr="00C753EF" w:rsidTr="00396F68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 RIDA ALI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BE353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2A71CD">
        <w:tc>
          <w:tcPr>
            <w:tcW w:w="144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0" w:type="dxa"/>
            <w:vAlign w:val="center"/>
          </w:tcPr>
          <w:p w:rsidR="004F7CE3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SHIL SHARMA</w:t>
            </w:r>
          </w:p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4F7CE3" w:rsidRDefault="0057637E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335D37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KOYEL ROY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8A72A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335D37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SATYATA WAIBA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8A72A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9E3541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PROTIMA BISWAS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36285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9E3541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CHIRAG CHETTRI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36285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9E3541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BARMAN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36285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9E3541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PRASHANT BHUJEL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36285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9E3541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 MAMTA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57637E" w:rsidP="00E47B7A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19.5</w:t>
            </w:r>
          </w:p>
        </w:tc>
      </w:tr>
      <w:tr w:rsidR="00E47B7A" w:rsidRPr="00C753EF" w:rsidTr="009E3541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HABIL SHARMA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36285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4D0588">
        <w:tc>
          <w:tcPr>
            <w:tcW w:w="144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0" w:type="dxa"/>
            <w:vAlign w:val="center"/>
          </w:tcPr>
          <w:p w:rsidR="004F7CE3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YOJEENA CHHETRI</w:t>
            </w:r>
          </w:p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4F7CE3" w:rsidRDefault="0057637E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19.5</w:t>
            </w:r>
          </w:p>
        </w:tc>
      </w:tr>
      <w:tr w:rsidR="004F7CE3" w:rsidRPr="00C753EF" w:rsidTr="004D0588">
        <w:tc>
          <w:tcPr>
            <w:tcW w:w="144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0" w:type="dxa"/>
            <w:vAlign w:val="center"/>
          </w:tcPr>
          <w:p w:rsidR="004F7CE3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MONALISA SAHA</w:t>
            </w:r>
          </w:p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4F7CE3" w:rsidRDefault="0057637E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4F7CE3" w:rsidRPr="00C753EF" w:rsidTr="004D0588">
        <w:tc>
          <w:tcPr>
            <w:tcW w:w="144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0" w:type="dxa"/>
            <w:vAlign w:val="center"/>
          </w:tcPr>
          <w:p w:rsidR="004F7CE3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YOJANA KHAWAS</w:t>
            </w:r>
          </w:p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4F7CE3" w:rsidRDefault="0057637E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2A71CD">
        <w:tc>
          <w:tcPr>
            <w:tcW w:w="144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0" w:type="dxa"/>
            <w:vAlign w:val="center"/>
          </w:tcPr>
          <w:p w:rsidR="004F7CE3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WRIDDHIMAN ROY CHOUDHURY</w:t>
            </w:r>
          </w:p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4F7CE3" w:rsidRDefault="0057637E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1E06A1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LITON MAJUMDAR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83510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1E06A1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SHEIKH MAMPI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83510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1E06A1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KISHORE KANTA BARMAN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83510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1E06A1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HRITTIKA SAHA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83510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1E06A1">
        <w:tc>
          <w:tcPr>
            <w:tcW w:w="144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0" w:type="dxa"/>
            <w:vAlign w:val="center"/>
          </w:tcPr>
          <w:p w:rsidR="00E47B7A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ABHISEK ROY</w:t>
            </w:r>
          </w:p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E47B7A" w:rsidRDefault="00E47B7A" w:rsidP="00E47B7A">
            <w:pPr>
              <w:jc w:val="center"/>
            </w:pPr>
            <w:r w:rsidRPr="0083510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552824" w:rsidRPr="00C753EF" w:rsidRDefault="00552824" w:rsidP="00E47B7A">
      <w:pPr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:rsidR="00500B94" w:rsidRDefault="00500B94" w:rsidP="00E47B7A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E47B7A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E47B7A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E47B7A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E47B7A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E47B7A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A5C27" w:rsidRPr="00500B94" w:rsidRDefault="00500B94" w:rsidP="00E47B7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00B94">
        <w:rPr>
          <w:rFonts w:ascii="Times New Roman" w:hAnsi="Times New Roman" w:cs="Times New Roman"/>
          <w:b/>
          <w:sz w:val="36"/>
          <w:szCs w:val="24"/>
        </w:rPr>
        <w:lastRenderedPageBreak/>
        <w:t xml:space="preserve">B.A LL.B </w:t>
      </w:r>
      <w:r w:rsidR="00552824" w:rsidRPr="00500B94">
        <w:rPr>
          <w:rFonts w:ascii="Times New Roman" w:hAnsi="Times New Roman" w:cs="Times New Roman"/>
          <w:b/>
          <w:sz w:val="36"/>
          <w:szCs w:val="24"/>
        </w:rPr>
        <w:t>SECTION B</w:t>
      </w:r>
    </w:p>
    <w:tbl>
      <w:tblPr>
        <w:tblStyle w:val="TableGrid"/>
        <w:tblW w:w="10440" w:type="dxa"/>
        <w:tblInd w:w="-995" w:type="dxa"/>
        <w:tblLook w:val="04A0" w:firstRow="1" w:lastRow="0" w:firstColumn="1" w:lastColumn="0" w:noHBand="0" w:noVBand="1"/>
      </w:tblPr>
      <w:tblGrid>
        <w:gridCol w:w="1620"/>
        <w:gridCol w:w="3689"/>
        <w:gridCol w:w="2158"/>
        <w:gridCol w:w="2973"/>
      </w:tblGrid>
      <w:tr w:rsidR="00552824" w:rsidRPr="00C753EF" w:rsidTr="006A08E2">
        <w:tc>
          <w:tcPr>
            <w:tcW w:w="1620" w:type="dxa"/>
            <w:vAlign w:val="bottom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689" w:type="dxa"/>
            <w:vAlign w:val="bottom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973" w:type="dxa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E47B7A" w:rsidRPr="00C753EF" w:rsidTr="00661287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SHIBRAJ ROY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7569F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661287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ROY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7569F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661287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SRIJAN DAS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7569F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EE6DCA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SONIYA KAUR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10.5</w:t>
            </w:r>
          </w:p>
        </w:tc>
      </w:tr>
      <w:tr w:rsidR="004F7CE3" w:rsidRPr="00C753EF" w:rsidTr="00EE6DCA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PINKY BARMAN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KHATUN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7.5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9" w:type="dxa"/>
            <w:vAlign w:val="center"/>
          </w:tcPr>
          <w:p w:rsidR="004F7CE3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DIPESH KUMAR SHA</w:t>
            </w:r>
          </w:p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8.5</w:t>
            </w:r>
          </w:p>
        </w:tc>
      </w:tr>
      <w:tr w:rsidR="00E47B7A" w:rsidRPr="00C753EF" w:rsidTr="009B41F5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 KUMAR ROY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91348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9B41F5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AACHAL PRASAD SAH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91348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9B41F5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ALTAB ALI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91348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9" w:type="dxa"/>
            <w:vAlign w:val="center"/>
          </w:tcPr>
          <w:p w:rsidR="004F7CE3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MANDAL</w:t>
            </w:r>
          </w:p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11.5</w:t>
            </w:r>
          </w:p>
        </w:tc>
      </w:tr>
      <w:tr w:rsidR="004F7CE3" w:rsidRPr="00C753EF" w:rsidTr="00E47B7A">
        <w:trPr>
          <w:trHeight w:val="467"/>
        </w:trPr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ARADHYA SHREE THAPA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14.5</w:t>
            </w:r>
          </w:p>
        </w:tc>
      </w:tr>
      <w:tr w:rsidR="00E47B7A" w:rsidRPr="00C753EF" w:rsidTr="003F2A0E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GUPTA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0F66B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3F2A0E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SAHA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0F66B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3F2A0E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SINGHA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0F66B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BHAVYA TANAYA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33.5</w:t>
            </w:r>
          </w:p>
        </w:tc>
      </w:tr>
      <w:tr w:rsidR="00E47B7A" w:rsidRPr="00C753EF" w:rsidTr="00AA6789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BISWAKARMA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0B145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AA6789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SHARMA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0B145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AA6789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 GURUNG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0B145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AA6789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PRASAD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0B145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AA6789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ZEENAT ANWAR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0B145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SAHA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F7CE3" w:rsidRPr="00C753EF" w:rsidTr="00EE6DCA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LIZA DEY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EE6DCA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RAI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E47B7A" w:rsidRPr="00C753EF" w:rsidTr="005331C8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SNIGDHA KARMAKAR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82623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5331C8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SHAQUIA FALAK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82623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MAHERU MUSKAN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47B7A" w:rsidRPr="00C753EF" w:rsidTr="002516EB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TANSHU SIGCHI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F36E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2516EB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SAHADAT ALI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F36E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2516EB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MAHIP SHARMA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F36E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2516EB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RAMTEL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F36E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2516EB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 DAS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F36E2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PRASAD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SANJUKTA GHOSH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E47B7A" w:rsidRPr="00C753EF" w:rsidTr="001A319A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SANDIP SARKAR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2A46B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1A319A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DAS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2A46B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1A319A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SINGHA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2A46B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AVOY ACHARJEE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18.5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 KARMAKAR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B7A" w:rsidRPr="00C753EF" w:rsidTr="00C91CCC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IPSHA DAS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87432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C91CCC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ABINASH DAS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87432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C91CCC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DONA RAY SARKAR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87432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C91CCC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PRARTHANA KHATI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87432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JIYA PUROHIT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4F7CE3" w:rsidRPr="00C753EF" w:rsidTr="00E47B7A">
        <w:trPr>
          <w:trHeight w:val="179"/>
        </w:trPr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ANISHKA PRASAD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SARMISTA SAHA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MANAB ROY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F7CE3" w:rsidRPr="00C753EF" w:rsidTr="006A08E2">
        <w:tc>
          <w:tcPr>
            <w:tcW w:w="162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MUKHERJEE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47B7A" w:rsidRPr="00C753EF" w:rsidTr="00272B22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SANKHADIP GHOSH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71747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272B22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PRAVESH SHARMA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71747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272B22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KUMARI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71747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272B22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BIJENDRA MURMU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71747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272B22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FARJAN HUSSAIN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71747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272B22">
        <w:tc>
          <w:tcPr>
            <w:tcW w:w="162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71747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552824" w:rsidRPr="00C753EF" w:rsidRDefault="00552824" w:rsidP="00E47B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B94" w:rsidRDefault="00500B94" w:rsidP="00E47B7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0B94" w:rsidRDefault="00500B94" w:rsidP="00E47B7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0B94" w:rsidRDefault="00500B94" w:rsidP="00E47B7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2824" w:rsidRPr="00C753EF" w:rsidRDefault="00552824" w:rsidP="00E47B7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t>BBA</w:t>
      </w:r>
    </w:p>
    <w:tbl>
      <w:tblPr>
        <w:tblStyle w:val="TableGrid"/>
        <w:tblW w:w="10440" w:type="dxa"/>
        <w:tblInd w:w="-995" w:type="dxa"/>
        <w:tblLook w:val="04A0" w:firstRow="1" w:lastRow="0" w:firstColumn="1" w:lastColumn="0" w:noHBand="0" w:noVBand="1"/>
      </w:tblPr>
      <w:tblGrid>
        <w:gridCol w:w="3152"/>
        <w:gridCol w:w="2157"/>
        <w:gridCol w:w="2158"/>
        <w:gridCol w:w="2973"/>
      </w:tblGrid>
      <w:tr w:rsidR="00552824" w:rsidRPr="00C753EF" w:rsidTr="006A08E2">
        <w:tc>
          <w:tcPr>
            <w:tcW w:w="3152" w:type="dxa"/>
            <w:vAlign w:val="bottom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157" w:type="dxa"/>
            <w:vAlign w:val="bottom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973" w:type="dxa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E47B7A" w:rsidRPr="00C753EF" w:rsidTr="00BC2E49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MD ANJUM REZA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C85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BC2E49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ANIKET TAMANG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C85FAF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GOURAV SAHA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MURTUJ ALI SHAH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MUSHARAT ZARRIN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SAYAN DUTTA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F61612" w:rsidRDefault="00F61612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MRITTIKA DEBNATH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DIKSHA AGARWAL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</w:tr>
      <w:tr w:rsidR="00E47B7A" w:rsidRPr="00C753EF" w:rsidTr="00E665AE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MANZUR ALAM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1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E665AE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ANUKANTA ROY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11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ABHISHEK KUMAR SAHA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BUSHRA BEGUM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  <w:p w:rsidR="00F61612" w:rsidRDefault="00F61612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AMIT KUMAR SARKAR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RUP KUMARI CHETRY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ABANTIKA SAHA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47B7A" w:rsidRPr="00C753EF" w:rsidTr="00F91F7A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ATITHI BARMAN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CA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F91F7A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ADITYA THAPA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CA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F91F7A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KHUSHI RAI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5CA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CHANDAN SHA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F616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  <w:p w:rsidR="00F61612" w:rsidRDefault="00F61612" w:rsidP="00F616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DHRITI ROY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F61612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ZEENAT KHATOON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EKTA BANIK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  <w:p w:rsidR="00F61612" w:rsidRDefault="00F61612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B7A" w:rsidRPr="00C753EF" w:rsidTr="00E627CF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PRIYA BARMAN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B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E627CF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ABHIK SAHA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B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E627CF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PODDAR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B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E627CF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YASH RATHI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1B2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TSHESANG LHAMU YOLMO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E47B7A" w:rsidRPr="00C753EF" w:rsidTr="00643874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PARVEZ ALAM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185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643874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KANKHITA GUPTA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06185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 SARKAR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  <w:p w:rsidR="00F61612" w:rsidRDefault="00F61612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DIYA PATODIA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  <w:p w:rsidR="00F61612" w:rsidRDefault="00F61612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ANISHA CHHETRI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SHIV SANKAR KUMAR SAHA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ANKITA RAI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PIYUSH MANI TRIPATHI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E47B7A" w:rsidRPr="00C753EF" w:rsidTr="00874E9D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AMAN PRADHAN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72633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874E9D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SUZANA PRADHAN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72633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874E9D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NISHA GHOSH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633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874E9D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CHEDUP SHERPA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633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874E9D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PETER RAI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633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ANUSHKA GAZMER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KOUSTAV MITRA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B7A" w:rsidRPr="00C753EF" w:rsidTr="000700C7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SOURAV KUMAR MAHATO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FA08F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0700C7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SAINA GUPTA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08F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0700C7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SURABI CHHETRI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FA08F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0700C7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PURAB SHARMA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FA08F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6A08E2">
        <w:tc>
          <w:tcPr>
            <w:tcW w:w="3152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57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AKRITI DIXIT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  <w:p w:rsidR="00F61612" w:rsidRDefault="00F61612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47B7A" w:rsidRPr="00C753EF" w:rsidTr="00F73906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SAHIL RAI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CF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F73906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TUHIN SARKAR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CF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F73906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RAJU GIRI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CF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F73906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NEEHA SARKAR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2CF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F61612" w:rsidRDefault="00F61612" w:rsidP="00E47B7A">
            <w:pPr>
              <w:jc w:val="center"/>
            </w:pPr>
          </w:p>
        </w:tc>
      </w:tr>
      <w:tr w:rsidR="00E47B7A" w:rsidRPr="00C753EF" w:rsidTr="00F73906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MUNMUN SARKAR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5D2CF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F73906">
        <w:tc>
          <w:tcPr>
            <w:tcW w:w="3152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57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BONNY MAHATO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E47B7A" w:rsidRDefault="00E47B7A" w:rsidP="00E47B7A">
            <w:pPr>
              <w:jc w:val="center"/>
            </w:pPr>
            <w:r w:rsidRPr="005D2CF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552824" w:rsidRDefault="00552824" w:rsidP="00E47B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12" w:rsidRDefault="00F61612" w:rsidP="00E47B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12" w:rsidRDefault="00F61612" w:rsidP="00E47B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12" w:rsidRDefault="00F61612" w:rsidP="00E47B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12" w:rsidRDefault="00F61612" w:rsidP="00E47B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12" w:rsidRPr="00C753EF" w:rsidRDefault="00F61612" w:rsidP="00E47B7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53EF" w:rsidRDefault="00C753EF" w:rsidP="00E47B7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2824" w:rsidRPr="00C753EF" w:rsidRDefault="00552824" w:rsidP="00E47B7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t>BCOM</w:t>
      </w:r>
    </w:p>
    <w:tbl>
      <w:tblPr>
        <w:tblStyle w:val="TableGrid"/>
        <w:tblW w:w="10260" w:type="dxa"/>
        <w:tblInd w:w="-905" w:type="dxa"/>
        <w:tblLook w:val="04A0" w:firstRow="1" w:lastRow="0" w:firstColumn="1" w:lastColumn="0" w:noHBand="0" w:noVBand="1"/>
      </w:tblPr>
      <w:tblGrid>
        <w:gridCol w:w="2070"/>
        <w:gridCol w:w="3149"/>
        <w:gridCol w:w="2158"/>
        <w:gridCol w:w="2883"/>
      </w:tblGrid>
      <w:tr w:rsidR="00552824" w:rsidRPr="00C753EF" w:rsidTr="006A08E2">
        <w:tc>
          <w:tcPr>
            <w:tcW w:w="2070" w:type="dxa"/>
            <w:vAlign w:val="bottom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149" w:type="dxa"/>
            <w:vAlign w:val="bottom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:rsidR="00552824" w:rsidRPr="00C753EF" w:rsidRDefault="00552824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883" w:type="dxa"/>
          </w:tcPr>
          <w:p w:rsidR="00552824" w:rsidRPr="00C753EF" w:rsidRDefault="00B95B4E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SHA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ANSHITA AGARWAL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SANDHYA SINGH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47B7A" w:rsidRPr="00C753EF" w:rsidTr="00AB0FAB">
        <w:tc>
          <w:tcPr>
            <w:tcW w:w="207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DIPSHIKA DAS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47B7A" w:rsidRDefault="00E47B7A" w:rsidP="00E47B7A">
            <w:pPr>
              <w:jc w:val="center"/>
            </w:pPr>
            <w:r w:rsidRPr="00127AC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AB0FAB">
        <w:tc>
          <w:tcPr>
            <w:tcW w:w="207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ANUJ PRASAD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47B7A" w:rsidRDefault="00E47B7A" w:rsidP="00E47B7A">
            <w:pPr>
              <w:jc w:val="center"/>
            </w:pPr>
            <w:r w:rsidRPr="00127AC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AB0FAB">
        <w:tc>
          <w:tcPr>
            <w:tcW w:w="207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JEET DUTTA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47B7A" w:rsidRDefault="00E47B7A" w:rsidP="00E47B7A">
            <w:pPr>
              <w:jc w:val="center"/>
            </w:pPr>
            <w:r w:rsidRPr="00127AC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RAUL ROY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47B7A" w:rsidRPr="00C753EF" w:rsidTr="00975C28">
        <w:tc>
          <w:tcPr>
            <w:tcW w:w="207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AITIHYA KUNDU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47B7A" w:rsidRDefault="00E47B7A" w:rsidP="00E47B7A">
            <w:pPr>
              <w:jc w:val="center"/>
            </w:pPr>
            <w:r w:rsidRPr="00C344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975C28">
        <w:tc>
          <w:tcPr>
            <w:tcW w:w="207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AHONA CHOWDHURY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47B7A" w:rsidRDefault="00E47B7A" w:rsidP="00E47B7A">
            <w:pPr>
              <w:jc w:val="center"/>
            </w:pPr>
            <w:r w:rsidRPr="00C344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975C28">
        <w:tc>
          <w:tcPr>
            <w:tcW w:w="207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RAJAT BISWAS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47B7A" w:rsidRDefault="00E47B7A" w:rsidP="00E47B7A">
            <w:pPr>
              <w:jc w:val="center"/>
            </w:pPr>
            <w:r w:rsidRPr="00C3449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SHORBOTTAM MOITRA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RAJNANDINI DAS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DIPIKA MALLICK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GHOSH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SUBHADEEP PAUL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SARKAR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KHUSBU KUMARI JHA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KARJEE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47B7A" w:rsidRPr="00C753EF" w:rsidTr="00E556C3">
        <w:tc>
          <w:tcPr>
            <w:tcW w:w="207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4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SAMRAT DAS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47B7A" w:rsidRDefault="00E47B7A" w:rsidP="00E47B7A">
            <w:pPr>
              <w:jc w:val="center"/>
            </w:pPr>
            <w:r w:rsidRPr="004104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E556C3">
        <w:tc>
          <w:tcPr>
            <w:tcW w:w="207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4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PRAVIN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47B7A" w:rsidRDefault="00E47B7A" w:rsidP="00E47B7A">
            <w:pPr>
              <w:jc w:val="center"/>
            </w:pPr>
            <w:r w:rsidRPr="004104B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SUMEDHA GUPTA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NARAYAN ROY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DIMPY TAMANG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MODI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RIDHIMA SAH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E47B7A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DHANUSHREE GURUNG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47B7A" w:rsidRPr="00C753EF" w:rsidTr="00180812">
        <w:tc>
          <w:tcPr>
            <w:tcW w:w="207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4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RISHITA SARKAR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47B7A" w:rsidRDefault="00E47B7A" w:rsidP="00E47B7A">
            <w:pPr>
              <w:jc w:val="center"/>
            </w:pPr>
            <w:r w:rsidRPr="000955D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180812">
        <w:tc>
          <w:tcPr>
            <w:tcW w:w="207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4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SAHA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47B7A" w:rsidRDefault="00E47B7A" w:rsidP="00E47B7A">
            <w:pPr>
              <w:jc w:val="center"/>
            </w:pPr>
            <w:r w:rsidRPr="000955D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7B7A" w:rsidRPr="00C753EF" w:rsidTr="00180812">
        <w:tc>
          <w:tcPr>
            <w:tcW w:w="2070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49" w:type="dxa"/>
            <w:vAlign w:val="center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SAGNIKA CHAKRABORTY</w:t>
            </w:r>
          </w:p>
        </w:tc>
        <w:tc>
          <w:tcPr>
            <w:tcW w:w="2158" w:type="dxa"/>
          </w:tcPr>
          <w:p w:rsidR="00E47B7A" w:rsidRPr="00C753EF" w:rsidRDefault="00E47B7A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E47B7A" w:rsidRDefault="00E47B7A" w:rsidP="00E47B7A">
            <w:pPr>
              <w:jc w:val="center"/>
            </w:pPr>
            <w:r w:rsidRPr="000955D0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F7CE3" w:rsidRPr="00C753EF" w:rsidTr="008A4F13">
        <w:tc>
          <w:tcPr>
            <w:tcW w:w="2070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49" w:type="dxa"/>
            <w:vAlign w:val="center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2158" w:type="dxa"/>
          </w:tcPr>
          <w:p w:rsidR="004F7CE3" w:rsidRPr="00C753EF" w:rsidRDefault="004F7CE3" w:rsidP="00E47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4F7CE3" w:rsidRDefault="004F7CE3" w:rsidP="00E47B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552824" w:rsidRPr="00C753EF" w:rsidRDefault="00552824" w:rsidP="00E47B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824" w:rsidRPr="00C753EF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557" w:rsidRDefault="00FB5557" w:rsidP="006A08E2">
      <w:pPr>
        <w:spacing w:after="0" w:line="240" w:lineRule="auto"/>
      </w:pPr>
      <w:r>
        <w:separator/>
      </w:r>
    </w:p>
  </w:endnote>
  <w:endnote w:type="continuationSeparator" w:id="0">
    <w:p w:rsidR="00FB5557" w:rsidRDefault="00FB5557" w:rsidP="006A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557" w:rsidRDefault="00FB5557" w:rsidP="006A08E2">
      <w:pPr>
        <w:spacing w:after="0" w:line="240" w:lineRule="auto"/>
      </w:pPr>
      <w:r>
        <w:separator/>
      </w:r>
    </w:p>
  </w:footnote>
  <w:footnote w:type="continuationSeparator" w:id="0">
    <w:p w:rsidR="00FB5557" w:rsidRDefault="00FB5557" w:rsidP="006A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0E3B"/>
    <w:rsid w:val="000202E0"/>
    <w:rsid w:val="00034616"/>
    <w:rsid w:val="00044CE4"/>
    <w:rsid w:val="0006063C"/>
    <w:rsid w:val="00085248"/>
    <w:rsid w:val="000A5C27"/>
    <w:rsid w:val="0015074B"/>
    <w:rsid w:val="0029639D"/>
    <w:rsid w:val="00326F90"/>
    <w:rsid w:val="0037675B"/>
    <w:rsid w:val="00425E1C"/>
    <w:rsid w:val="004A5F79"/>
    <w:rsid w:val="004D0588"/>
    <w:rsid w:val="004F7CE3"/>
    <w:rsid w:val="00500B94"/>
    <w:rsid w:val="00511B35"/>
    <w:rsid w:val="00552824"/>
    <w:rsid w:val="0057273B"/>
    <w:rsid w:val="0057637E"/>
    <w:rsid w:val="005A475B"/>
    <w:rsid w:val="006A08E2"/>
    <w:rsid w:val="006F211E"/>
    <w:rsid w:val="00703218"/>
    <w:rsid w:val="00745775"/>
    <w:rsid w:val="00911368"/>
    <w:rsid w:val="00924376"/>
    <w:rsid w:val="00934A3E"/>
    <w:rsid w:val="00957EBF"/>
    <w:rsid w:val="009A7935"/>
    <w:rsid w:val="009C41AD"/>
    <w:rsid w:val="00AA1D8D"/>
    <w:rsid w:val="00B47730"/>
    <w:rsid w:val="00B95B4E"/>
    <w:rsid w:val="00C753EF"/>
    <w:rsid w:val="00CB0664"/>
    <w:rsid w:val="00D30343"/>
    <w:rsid w:val="00D5161A"/>
    <w:rsid w:val="00DE37CA"/>
    <w:rsid w:val="00E050A3"/>
    <w:rsid w:val="00E430BC"/>
    <w:rsid w:val="00E47B7A"/>
    <w:rsid w:val="00F56204"/>
    <w:rsid w:val="00F61612"/>
    <w:rsid w:val="00FB5557"/>
    <w:rsid w:val="00FC693F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E97D7653-7A81-4158-BB24-913F944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A69266-9E02-48F4-A22D-83299CBC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1096</Words>
  <Characters>3739</Characters>
  <Application>Microsoft Office Word</Application>
  <DocSecurity>0</DocSecurity>
  <Lines>1246</Lines>
  <Paragraphs>966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</cp:lastModifiedBy>
  <cp:revision>39</cp:revision>
  <cp:lastPrinted>2025-04-19T03:08:00Z</cp:lastPrinted>
  <dcterms:created xsi:type="dcterms:W3CDTF">2025-03-28T08:40:00Z</dcterms:created>
  <dcterms:modified xsi:type="dcterms:W3CDTF">2025-04-19T03:23:00Z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e4ad01a885d82135879dc6c988df8f6f43d624d0e2db490671b445000acbbc6f</vt:lpwstr>
  </property>
</Properties>
</file>