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0A2FE" w14:textId="3E41E476" w:rsidR="00B85058" w:rsidRPr="00DB11F9" w:rsidRDefault="00DB11F9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36"/>
        </w:rPr>
      </w:pPr>
      <w:r w:rsidRPr="00DB11F9">
        <w:rPr>
          <w:rFonts w:ascii="Times New Roman" w:hAnsi="Times New Roman" w:cs="Times New Roman"/>
          <w:b/>
          <w:smallCaps/>
          <w:sz w:val="36"/>
        </w:rPr>
        <w:t>Indian Institute Of Legal Studies</w:t>
      </w:r>
    </w:p>
    <w:p w14:paraId="6BC9D9FD" w14:textId="1FDB9BCD" w:rsidR="00B85058" w:rsidRPr="00DB11F9" w:rsidRDefault="00DB11F9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36"/>
        </w:rPr>
      </w:pPr>
      <w:r w:rsidRPr="00DB11F9">
        <w:rPr>
          <w:rFonts w:ascii="Times New Roman" w:hAnsi="Times New Roman" w:cs="Times New Roman"/>
          <w:b/>
          <w:smallCaps/>
          <w:sz w:val="36"/>
        </w:rPr>
        <w:t>Weekly Test</w:t>
      </w:r>
    </w:p>
    <w:p w14:paraId="39BCB885" w14:textId="77777777" w:rsidR="001C13E0" w:rsidRPr="00DB11F9" w:rsidRDefault="001C13E0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40"/>
        </w:rPr>
      </w:pPr>
    </w:p>
    <w:p w14:paraId="17FF98AA" w14:textId="0169F68B" w:rsidR="001C13E0" w:rsidRPr="00DB11F9" w:rsidRDefault="00A05EC5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36"/>
        </w:rPr>
      </w:pPr>
      <w:r>
        <w:rPr>
          <w:rFonts w:ascii="Times New Roman" w:hAnsi="Times New Roman" w:cs="Times New Roman"/>
          <w:b/>
          <w:smallCaps/>
          <w:sz w:val="36"/>
        </w:rPr>
        <w:t>Subject: CONSTITUTIONAL LAW -</w:t>
      </w:r>
      <w:bookmarkStart w:id="0" w:name="_GoBack"/>
      <w:bookmarkEnd w:id="0"/>
      <w:r w:rsidR="00DB11F9" w:rsidRPr="00DB11F9">
        <w:rPr>
          <w:rFonts w:ascii="Times New Roman" w:hAnsi="Times New Roman" w:cs="Times New Roman"/>
          <w:b/>
          <w:smallCaps/>
          <w:sz w:val="36"/>
        </w:rPr>
        <w:t>I</w:t>
      </w:r>
    </w:p>
    <w:p w14:paraId="43907D23" w14:textId="2BD97190" w:rsidR="00B85058" w:rsidRPr="00DB11F9" w:rsidRDefault="00A05EC5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36"/>
        </w:rPr>
      </w:pPr>
      <w:r>
        <w:rPr>
          <w:rFonts w:ascii="Times New Roman" w:hAnsi="Times New Roman" w:cs="Times New Roman"/>
          <w:b/>
          <w:smallCaps/>
          <w:sz w:val="36"/>
        </w:rPr>
        <w:t>Dated: 17</w:t>
      </w:r>
      <w:r w:rsidR="00DB11F9" w:rsidRPr="00DB11F9">
        <w:rPr>
          <w:rFonts w:ascii="Times New Roman" w:hAnsi="Times New Roman" w:cs="Times New Roman"/>
          <w:b/>
          <w:smallCaps/>
          <w:sz w:val="36"/>
        </w:rPr>
        <w:t>.05. 2025</w:t>
      </w:r>
    </w:p>
    <w:p w14:paraId="3559F53E" w14:textId="77777777" w:rsidR="00DB11F9" w:rsidRPr="00DB11F9" w:rsidRDefault="00DB11F9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36"/>
        </w:rPr>
      </w:pPr>
    </w:p>
    <w:p w14:paraId="16CB1D76" w14:textId="77777777" w:rsidR="00DB11F9" w:rsidRPr="00DB11F9" w:rsidRDefault="00DB11F9" w:rsidP="00DB11F9">
      <w:pPr>
        <w:pStyle w:val="NoSpacing"/>
        <w:jc w:val="center"/>
        <w:rPr>
          <w:rFonts w:ascii="Times New Roman" w:hAnsi="Times New Roman" w:cs="Times New Roman"/>
          <w:b/>
          <w:smallCaps/>
          <w:sz w:val="36"/>
        </w:rPr>
      </w:pPr>
      <w:r w:rsidRPr="00DB11F9">
        <w:rPr>
          <w:rFonts w:ascii="Times New Roman" w:hAnsi="Times New Roman" w:cs="Times New Roman"/>
          <w:b/>
          <w:smallCaps/>
          <w:sz w:val="36"/>
        </w:rPr>
        <w:t>Semester Iv</w:t>
      </w:r>
    </w:p>
    <w:p w14:paraId="15029E54" w14:textId="0935F563" w:rsidR="00DB11F9" w:rsidRPr="00DB11F9" w:rsidRDefault="00DB11F9" w:rsidP="00DB11F9">
      <w:pPr>
        <w:pStyle w:val="Heading1"/>
        <w:spacing w:line="240" w:lineRule="auto"/>
        <w:jc w:val="center"/>
        <w:rPr>
          <w:rFonts w:ascii="Times New Roman" w:hAnsi="Times New Roman" w:cs="Times New Roman"/>
          <w:smallCaps/>
          <w:color w:val="auto"/>
          <w:sz w:val="32"/>
        </w:rPr>
      </w:pPr>
      <w:r w:rsidRPr="00DB11F9">
        <w:rPr>
          <w:rFonts w:ascii="Times New Roman" w:hAnsi="Times New Roman" w:cs="Times New Roman"/>
          <w:color w:val="auto"/>
        </w:rPr>
        <w:t xml:space="preserve">B.A LLB SECTION A </w:t>
      </w:r>
    </w:p>
    <w:p w14:paraId="1A73481B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620" w:type="dxa"/>
        <w:tblInd w:w="-995" w:type="dxa"/>
        <w:tblLook w:val="04A0" w:firstRow="1" w:lastRow="0" w:firstColumn="1" w:lastColumn="0" w:noHBand="0" w:noVBand="1"/>
      </w:tblPr>
      <w:tblGrid>
        <w:gridCol w:w="1158"/>
        <w:gridCol w:w="5772"/>
        <w:gridCol w:w="1890"/>
        <w:gridCol w:w="1800"/>
      </w:tblGrid>
      <w:tr w:rsidR="00B85058" w:rsidRPr="00030324" w14:paraId="368E79CC" w14:textId="77777777" w:rsidTr="00DB11F9">
        <w:tc>
          <w:tcPr>
            <w:tcW w:w="1158" w:type="dxa"/>
          </w:tcPr>
          <w:p w14:paraId="14A6A15D" w14:textId="42991CA9" w:rsidR="00B85058" w:rsidRDefault="00DB11F9" w:rsidP="00030324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0324">
              <w:rPr>
                <w:rFonts w:ascii="Times New Roman" w:hAnsi="Times New Roman" w:cs="Times New Roman"/>
                <w:smallCaps/>
              </w:rPr>
              <w:t>ROLL NUMBER</w:t>
            </w:r>
          </w:p>
          <w:p w14:paraId="53A20674" w14:textId="77777777" w:rsidR="00DB11F9" w:rsidRPr="00030324" w:rsidRDefault="00DB11F9" w:rsidP="00030324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5772" w:type="dxa"/>
          </w:tcPr>
          <w:p w14:paraId="09DE7765" w14:textId="57CAA3E5" w:rsidR="00B85058" w:rsidRPr="00030324" w:rsidRDefault="00DB11F9" w:rsidP="00030324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0324">
              <w:rPr>
                <w:rFonts w:ascii="Times New Roman" w:hAnsi="Times New Roman" w:cs="Times New Roman"/>
                <w:smallCaps/>
              </w:rPr>
              <w:t>NAME OF THE STUDENT</w:t>
            </w:r>
          </w:p>
        </w:tc>
        <w:tc>
          <w:tcPr>
            <w:tcW w:w="1890" w:type="dxa"/>
          </w:tcPr>
          <w:p w14:paraId="36971CB5" w14:textId="218AB881" w:rsidR="00B85058" w:rsidRPr="00030324" w:rsidRDefault="00DB11F9" w:rsidP="00030324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0324">
              <w:rPr>
                <w:rFonts w:ascii="Times New Roman" w:hAnsi="Times New Roman" w:cs="Times New Roman"/>
                <w:smallCaps/>
              </w:rPr>
              <w:t>TOTAL MARKS</w:t>
            </w:r>
          </w:p>
        </w:tc>
        <w:tc>
          <w:tcPr>
            <w:tcW w:w="1800" w:type="dxa"/>
          </w:tcPr>
          <w:p w14:paraId="5E351C60" w14:textId="3E561F49" w:rsidR="00B85058" w:rsidRPr="00030324" w:rsidRDefault="00DB11F9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A05EC5" w:rsidRPr="00030324" w14:paraId="128EE12B" w14:textId="77777777" w:rsidTr="004C5B1B">
        <w:tc>
          <w:tcPr>
            <w:tcW w:w="1158" w:type="dxa"/>
          </w:tcPr>
          <w:p w14:paraId="12E368A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2" w:type="dxa"/>
          </w:tcPr>
          <w:p w14:paraId="39332EA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VISHAL DEBNATH</w:t>
            </w:r>
          </w:p>
        </w:tc>
        <w:tc>
          <w:tcPr>
            <w:tcW w:w="1890" w:type="dxa"/>
            <w:vAlign w:val="center"/>
          </w:tcPr>
          <w:p w14:paraId="7B90AD67" w14:textId="1AB3BF8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8593D3A" w14:textId="4FAC57B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0DC5293" w14:textId="77777777" w:rsidTr="00DB11F9">
        <w:tc>
          <w:tcPr>
            <w:tcW w:w="1158" w:type="dxa"/>
          </w:tcPr>
          <w:p w14:paraId="0E60F54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2" w:type="dxa"/>
          </w:tcPr>
          <w:p w14:paraId="38AE89A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AJIJ ALAM</w:t>
            </w:r>
          </w:p>
        </w:tc>
        <w:tc>
          <w:tcPr>
            <w:tcW w:w="1890" w:type="dxa"/>
            <w:vAlign w:val="center"/>
          </w:tcPr>
          <w:p w14:paraId="1AE36B84" w14:textId="5936CEE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1A06200" w14:textId="1EFBB0E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04B0C96" w14:textId="77777777" w:rsidTr="00DB11F9">
        <w:tc>
          <w:tcPr>
            <w:tcW w:w="1158" w:type="dxa"/>
          </w:tcPr>
          <w:p w14:paraId="3F588A3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2" w:type="dxa"/>
          </w:tcPr>
          <w:p w14:paraId="42BA943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PRITAM DAS</w:t>
            </w:r>
          </w:p>
        </w:tc>
        <w:tc>
          <w:tcPr>
            <w:tcW w:w="1890" w:type="dxa"/>
            <w:vAlign w:val="center"/>
          </w:tcPr>
          <w:p w14:paraId="0AD55CC6" w14:textId="4CBF8F4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3654DA64" w14:textId="154A678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7E9D480" w14:textId="77777777" w:rsidTr="004C5B1B">
        <w:tc>
          <w:tcPr>
            <w:tcW w:w="1158" w:type="dxa"/>
          </w:tcPr>
          <w:p w14:paraId="0A2EC3A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72" w:type="dxa"/>
          </w:tcPr>
          <w:p w14:paraId="3F151D4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SPANDAN CHHETRI</w:t>
            </w:r>
          </w:p>
        </w:tc>
        <w:tc>
          <w:tcPr>
            <w:tcW w:w="1890" w:type="dxa"/>
            <w:vAlign w:val="center"/>
          </w:tcPr>
          <w:p w14:paraId="28105847" w14:textId="09DF6BB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6175378" w14:textId="434F01E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D9CAAD9" w14:textId="77777777" w:rsidTr="004C5B1B">
        <w:tc>
          <w:tcPr>
            <w:tcW w:w="1158" w:type="dxa"/>
          </w:tcPr>
          <w:p w14:paraId="0089E4E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72" w:type="dxa"/>
          </w:tcPr>
          <w:p w14:paraId="45203B4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VIKRAM KANODIA</w:t>
            </w:r>
          </w:p>
        </w:tc>
        <w:tc>
          <w:tcPr>
            <w:tcW w:w="1890" w:type="dxa"/>
            <w:vAlign w:val="center"/>
          </w:tcPr>
          <w:p w14:paraId="008FE5B3" w14:textId="7325602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B6BB21C" w14:textId="02D9EFB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DB703F7" w14:textId="77777777" w:rsidTr="004C5B1B">
        <w:tc>
          <w:tcPr>
            <w:tcW w:w="1158" w:type="dxa"/>
          </w:tcPr>
          <w:p w14:paraId="5E53218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72" w:type="dxa"/>
          </w:tcPr>
          <w:p w14:paraId="363A46B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NITESH KUMAR BHAGAT</w:t>
            </w:r>
          </w:p>
        </w:tc>
        <w:tc>
          <w:tcPr>
            <w:tcW w:w="1890" w:type="dxa"/>
            <w:vAlign w:val="center"/>
          </w:tcPr>
          <w:p w14:paraId="74B76199" w14:textId="30DA1F5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3A280E3D" w14:textId="7C8DB48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50D8B1A" w14:textId="77777777" w:rsidTr="004C5B1B">
        <w:tc>
          <w:tcPr>
            <w:tcW w:w="1158" w:type="dxa"/>
          </w:tcPr>
          <w:p w14:paraId="611FF15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72" w:type="dxa"/>
          </w:tcPr>
          <w:p w14:paraId="217ABC4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PRIYANGSHU NANDI</w:t>
            </w:r>
          </w:p>
        </w:tc>
        <w:tc>
          <w:tcPr>
            <w:tcW w:w="1890" w:type="dxa"/>
            <w:vAlign w:val="center"/>
          </w:tcPr>
          <w:p w14:paraId="7C959434" w14:textId="5C2BCD0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16399BC" w14:textId="21B96D6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48305A6E" w14:textId="77777777" w:rsidTr="004C5B1B">
        <w:tc>
          <w:tcPr>
            <w:tcW w:w="1158" w:type="dxa"/>
          </w:tcPr>
          <w:p w14:paraId="639E3B1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72" w:type="dxa"/>
          </w:tcPr>
          <w:p w14:paraId="484CADC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ANGEL PRADHAN</w:t>
            </w:r>
          </w:p>
        </w:tc>
        <w:tc>
          <w:tcPr>
            <w:tcW w:w="1890" w:type="dxa"/>
            <w:vAlign w:val="center"/>
          </w:tcPr>
          <w:p w14:paraId="40B28FE4" w14:textId="60D8D33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D47024F" w14:textId="07B9A40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9C8362C" w14:textId="77777777" w:rsidTr="004C5B1B">
        <w:tc>
          <w:tcPr>
            <w:tcW w:w="1158" w:type="dxa"/>
          </w:tcPr>
          <w:p w14:paraId="0209FD9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72" w:type="dxa"/>
          </w:tcPr>
          <w:p w14:paraId="545326B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SUBHAM BHAN</w:t>
            </w:r>
          </w:p>
        </w:tc>
        <w:tc>
          <w:tcPr>
            <w:tcW w:w="1890" w:type="dxa"/>
            <w:vAlign w:val="center"/>
          </w:tcPr>
          <w:p w14:paraId="1501C4B5" w14:textId="00E4A81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FE40607" w14:textId="5D99BBE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352B8ED" w14:textId="77777777" w:rsidTr="004C5B1B">
        <w:tc>
          <w:tcPr>
            <w:tcW w:w="1158" w:type="dxa"/>
          </w:tcPr>
          <w:p w14:paraId="40D32AF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72" w:type="dxa"/>
          </w:tcPr>
          <w:p w14:paraId="0023748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PURBALI SENGUPTA</w:t>
            </w:r>
          </w:p>
        </w:tc>
        <w:tc>
          <w:tcPr>
            <w:tcW w:w="1890" w:type="dxa"/>
            <w:vAlign w:val="center"/>
          </w:tcPr>
          <w:p w14:paraId="6B397CF6" w14:textId="670268B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77BCC20" w14:textId="774AFC2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DD5A545" w14:textId="77777777" w:rsidTr="004C5B1B">
        <w:tc>
          <w:tcPr>
            <w:tcW w:w="1158" w:type="dxa"/>
          </w:tcPr>
          <w:p w14:paraId="178D12A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72" w:type="dxa"/>
          </w:tcPr>
          <w:p w14:paraId="1A1126C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ADITYA BARMAN</w:t>
            </w:r>
          </w:p>
        </w:tc>
        <w:tc>
          <w:tcPr>
            <w:tcW w:w="1890" w:type="dxa"/>
            <w:vAlign w:val="center"/>
          </w:tcPr>
          <w:p w14:paraId="1F095AD0" w14:textId="03624EF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44EDB215" w14:textId="45AD70B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45CF566A" w14:textId="77777777" w:rsidTr="004C5B1B">
        <w:tc>
          <w:tcPr>
            <w:tcW w:w="1158" w:type="dxa"/>
          </w:tcPr>
          <w:p w14:paraId="3832398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72" w:type="dxa"/>
          </w:tcPr>
          <w:p w14:paraId="79D50A3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ISHITA DAS</w:t>
            </w:r>
          </w:p>
        </w:tc>
        <w:tc>
          <w:tcPr>
            <w:tcW w:w="1890" w:type="dxa"/>
            <w:vAlign w:val="center"/>
          </w:tcPr>
          <w:p w14:paraId="7CF5BF96" w14:textId="740E064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AC3D500" w14:textId="6D61BCA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C2E56FC" w14:textId="77777777" w:rsidTr="00DB11F9">
        <w:tc>
          <w:tcPr>
            <w:tcW w:w="1158" w:type="dxa"/>
          </w:tcPr>
          <w:p w14:paraId="3E32EC4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72" w:type="dxa"/>
          </w:tcPr>
          <w:p w14:paraId="429E925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ANISH SINGHA</w:t>
            </w:r>
          </w:p>
        </w:tc>
        <w:tc>
          <w:tcPr>
            <w:tcW w:w="1890" w:type="dxa"/>
            <w:vAlign w:val="center"/>
          </w:tcPr>
          <w:p w14:paraId="58600E4F" w14:textId="54F29A3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811C137" w14:textId="4D3C36C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8711820" w14:textId="77777777" w:rsidTr="00DB11F9">
        <w:tc>
          <w:tcPr>
            <w:tcW w:w="1158" w:type="dxa"/>
          </w:tcPr>
          <w:p w14:paraId="78CBF30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72" w:type="dxa"/>
          </w:tcPr>
          <w:p w14:paraId="43388DC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RITU BARMAN</w:t>
            </w:r>
          </w:p>
        </w:tc>
        <w:tc>
          <w:tcPr>
            <w:tcW w:w="1890" w:type="dxa"/>
            <w:vAlign w:val="center"/>
          </w:tcPr>
          <w:p w14:paraId="6BA39A0D" w14:textId="3C6444B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E59DC9B" w14:textId="54C2D2F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05D799E" w14:textId="77777777" w:rsidTr="00DB11F9">
        <w:tc>
          <w:tcPr>
            <w:tcW w:w="1158" w:type="dxa"/>
          </w:tcPr>
          <w:p w14:paraId="05B75A2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72" w:type="dxa"/>
          </w:tcPr>
          <w:p w14:paraId="660AF59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PRIYONTI DAS</w:t>
            </w:r>
          </w:p>
        </w:tc>
        <w:tc>
          <w:tcPr>
            <w:tcW w:w="1890" w:type="dxa"/>
            <w:vAlign w:val="center"/>
          </w:tcPr>
          <w:p w14:paraId="4D7C971E" w14:textId="469785B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3FBE3E01" w14:textId="74482F9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F8AE5DE" w14:textId="77777777" w:rsidTr="00DB11F9">
        <w:tc>
          <w:tcPr>
            <w:tcW w:w="1158" w:type="dxa"/>
          </w:tcPr>
          <w:p w14:paraId="1D0F604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72" w:type="dxa"/>
          </w:tcPr>
          <w:p w14:paraId="71EDD21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SAIKAT GHOSH</w:t>
            </w:r>
          </w:p>
        </w:tc>
        <w:tc>
          <w:tcPr>
            <w:tcW w:w="1890" w:type="dxa"/>
            <w:vAlign w:val="center"/>
          </w:tcPr>
          <w:p w14:paraId="4BA0E6F0" w14:textId="3E754F4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6C85C53" w14:textId="07A037B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99E4A92" w14:textId="77777777" w:rsidTr="00DB11F9">
        <w:tc>
          <w:tcPr>
            <w:tcW w:w="1158" w:type="dxa"/>
          </w:tcPr>
          <w:p w14:paraId="0EA1704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72" w:type="dxa"/>
          </w:tcPr>
          <w:p w14:paraId="625E478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RISHIKA TAMANG</w:t>
            </w:r>
          </w:p>
        </w:tc>
        <w:tc>
          <w:tcPr>
            <w:tcW w:w="1890" w:type="dxa"/>
            <w:vAlign w:val="center"/>
          </w:tcPr>
          <w:p w14:paraId="55EA4B00" w14:textId="23A1F7A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84C13BF" w14:textId="30371FC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9A2FA9C" w14:textId="77777777" w:rsidTr="004C5B1B">
        <w:tc>
          <w:tcPr>
            <w:tcW w:w="1158" w:type="dxa"/>
          </w:tcPr>
          <w:p w14:paraId="089FA81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72" w:type="dxa"/>
          </w:tcPr>
          <w:p w14:paraId="7001620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ABHISHEK SINGH</w:t>
            </w:r>
          </w:p>
        </w:tc>
        <w:tc>
          <w:tcPr>
            <w:tcW w:w="1890" w:type="dxa"/>
            <w:vAlign w:val="center"/>
          </w:tcPr>
          <w:p w14:paraId="0019E223" w14:textId="633C78B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C05127B" w14:textId="580BC9B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CD63329" w14:textId="77777777" w:rsidTr="00DB11F9">
        <w:tc>
          <w:tcPr>
            <w:tcW w:w="1158" w:type="dxa"/>
          </w:tcPr>
          <w:p w14:paraId="2C7518C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72" w:type="dxa"/>
          </w:tcPr>
          <w:p w14:paraId="23453A0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ANIK BHOWMIK</w:t>
            </w:r>
          </w:p>
        </w:tc>
        <w:tc>
          <w:tcPr>
            <w:tcW w:w="1890" w:type="dxa"/>
            <w:vAlign w:val="center"/>
          </w:tcPr>
          <w:p w14:paraId="31D0ECCD" w14:textId="6758C1F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3719336A" w14:textId="61C9E71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26336AE" w14:textId="77777777" w:rsidTr="00DB11F9">
        <w:tc>
          <w:tcPr>
            <w:tcW w:w="1158" w:type="dxa"/>
          </w:tcPr>
          <w:p w14:paraId="20759AF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72" w:type="dxa"/>
          </w:tcPr>
          <w:p w14:paraId="5AC5CA5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BHASWATI PRAMANIK</w:t>
            </w:r>
          </w:p>
        </w:tc>
        <w:tc>
          <w:tcPr>
            <w:tcW w:w="1890" w:type="dxa"/>
            <w:vAlign w:val="center"/>
          </w:tcPr>
          <w:p w14:paraId="70F1688A" w14:textId="37734B0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84461A7" w14:textId="10BFECA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D4AB67E" w14:textId="77777777" w:rsidTr="00DB11F9">
        <w:tc>
          <w:tcPr>
            <w:tcW w:w="1158" w:type="dxa"/>
          </w:tcPr>
          <w:p w14:paraId="6335AA8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72" w:type="dxa"/>
          </w:tcPr>
          <w:p w14:paraId="1CDB8D2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NEHARIKA CHETTRI SINHA</w:t>
            </w:r>
          </w:p>
        </w:tc>
        <w:tc>
          <w:tcPr>
            <w:tcW w:w="1890" w:type="dxa"/>
            <w:vAlign w:val="center"/>
          </w:tcPr>
          <w:p w14:paraId="2DC2ED08" w14:textId="60B2DD3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A0C19E9" w14:textId="6265111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F1A4F7D" w14:textId="77777777" w:rsidTr="004C5B1B">
        <w:tc>
          <w:tcPr>
            <w:tcW w:w="1158" w:type="dxa"/>
          </w:tcPr>
          <w:p w14:paraId="2647D81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72" w:type="dxa"/>
          </w:tcPr>
          <w:p w14:paraId="2D3AB04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SAYAN CHAMPRAMARY</w:t>
            </w:r>
          </w:p>
        </w:tc>
        <w:tc>
          <w:tcPr>
            <w:tcW w:w="1890" w:type="dxa"/>
            <w:vAlign w:val="center"/>
          </w:tcPr>
          <w:p w14:paraId="3F8A0C55" w14:textId="2A8042A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E07DF9D" w14:textId="02EE7C4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FBBD4D4" w14:textId="77777777" w:rsidTr="004C5B1B">
        <w:tc>
          <w:tcPr>
            <w:tcW w:w="1158" w:type="dxa"/>
          </w:tcPr>
          <w:p w14:paraId="2F687D3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72" w:type="dxa"/>
          </w:tcPr>
          <w:p w14:paraId="5698D57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RIYA SARKAR</w:t>
            </w:r>
          </w:p>
        </w:tc>
        <w:tc>
          <w:tcPr>
            <w:tcW w:w="1890" w:type="dxa"/>
            <w:vAlign w:val="center"/>
          </w:tcPr>
          <w:p w14:paraId="4042F7D3" w14:textId="5BBA4AC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642A2434" w14:textId="67200A8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1B82FE9" w14:textId="77777777" w:rsidTr="004C5B1B">
        <w:tc>
          <w:tcPr>
            <w:tcW w:w="1158" w:type="dxa"/>
          </w:tcPr>
          <w:p w14:paraId="23E09F1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72" w:type="dxa"/>
          </w:tcPr>
          <w:p w14:paraId="7B44C3B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ARNESHA BISWAS</w:t>
            </w:r>
          </w:p>
        </w:tc>
        <w:tc>
          <w:tcPr>
            <w:tcW w:w="1890" w:type="dxa"/>
            <w:vAlign w:val="center"/>
          </w:tcPr>
          <w:p w14:paraId="18146B4B" w14:textId="4BE5852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6264D7D0" w14:textId="6D79A10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44FB1FE" w14:textId="77777777" w:rsidTr="004C5B1B">
        <w:tc>
          <w:tcPr>
            <w:tcW w:w="1158" w:type="dxa"/>
          </w:tcPr>
          <w:p w14:paraId="2212E65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72" w:type="dxa"/>
          </w:tcPr>
          <w:p w14:paraId="4A1AA81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AYUSH GURUNG</w:t>
            </w:r>
          </w:p>
        </w:tc>
        <w:tc>
          <w:tcPr>
            <w:tcW w:w="1890" w:type="dxa"/>
            <w:vAlign w:val="center"/>
          </w:tcPr>
          <w:p w14:paraId="7BB02F95" w14:textId="488931B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311E592C" w14:textId="0D9D9B8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897525B" w14:textId="77777777" w:rsidTr="004C5B1B">
        <w:tc>
          <w:tcPr>
            <w:tcW w:w="1158" w:type="dxa"/>
          </w:tcPr>
          <w:p w14:paraId="306C424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72" w:type="dxa"/>
          </w:tcPr>
          <w:p w14:paraId="443771F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SHRUTI PRASAD</w:t>
            </w:r>
          </w:p>
        </w:tc>
        <w:tc>
          <w:tcPr>
            <w:tcW w:w="1890" w:type="dxa"/>
            <w:vAlign w:val="center"/>
          </w:tcPr>
          <w:p w14:paraId="1E1ADD5B" w14:textId="61F9AF7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7AAA562" w14:textId="7338363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B9B78AD" w14:textId="77777777" w:rsidTr="004C5B1B">
        <w:tc>
          <w:tcPr>
            <w:tcW w:w="1158" w:type="dxa"/>
          </w:tcPr>
          <w:p w14:paraId="203F37E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72" w:type="dxa"/>
          </w:tcPr>
          <w:p w14:paraId="3450D11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SUBHASREE BISWAS</w:t>
            </w:r>
          </w:p>
        </w:tc>
        <w:tc>
          <w:tcPr>
            <w:tcW w:w="1890" w:type="dxa"/>
            <w:vAlign w:val="center"/>
          </w:tcPr>
          <w:p w14:paraId="1B724B54" w14:textId="668BDFE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AC0A58B" w14:textId="002D111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9C6C3E5" w14:textId="77777777" w:rsidTr="004C5B1B">
        <w:tc>
          <w:tcPr>
            <w:tcW w:w="1158" w:type="dxa"/>
          </w:tcPr>
          <w:p w14:paraId="36713AA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72" w:type="dxa"/>
          </w:tcPr>
          <w:p w14:paraId="30E3B5D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MEGHNA DAS</w:t>
            </w:r>
          </w:p>
        </w:tc>
        <w:tc>
          <w:tcPr>
            <w:tcW w:w="1890" w:type="dxa"/>
            <w:vAlign w:val="center"/>
          </w:tcPr>
          <w:p w14:paraId="2AC2DFA7" w14:textId="1B8DA94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10AE383" w14:textId="1556DBD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946DFF0" w14:textId="77777777" w:rsidTr="00DB11F9">
        <w:tc>
          <w:tcPr>
            <w:tcW w:w="1158" w:type="dxa"/>
          </w:tcPr>
          <w:p w14:paraId="095627F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72" w:type="dxa"/>
          </w:tcPr>
          <w:p w14:paraId="49473D2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AFSANA KHATUN</w:t>
            </w:r>
          </w:p>
        </w:tc>
        <w:tc>
          <w:tcPr>
            <w:tcW w:w="1890" w:type="dxa"/>
            <w:vAlign w:val="center"/>
          </w:tcPr>
          <w:p w14:paraId="4D0159D5" w14:textId="7C76186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47E00C5B" w14:textId="4DF1A8F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31C3B25" w14:textId="77777777" w:rsidTr="00DB11F9">
        <w:tc>
          <w:tcPr>
            <w:tcW w:w="1158" w:type="dxa"/>
          </w:tcPr>
          <w:p w14:paraId="2F09F51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72" w:type="dxa"/>
          </w:tcPr>
          <w:p w14:paraId="2C0B892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PUJA ROY</w:t>
            </w:r>
          </w:p>
        </w:tc>
        <w:tc>
          <w:tcPr>
            <w:tcW w:w="1890" w:type="dxa"/>
            <w:vAlign w:val="center"/>
          </w:tcPr>
          <w:p w14:paraId="519A9B27" w14:textId="5D258CB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333F0128" w14:textId="45CA47E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1FF58C0" w14:textId="77777777" w:rsidTr="004C5B1B">
        <w:tc>
          <w:tcPr>
            <w:tcW w:w="1158" w:type="dxa"/>
          </w:tcPr>
          <w:p w14:paraId="3D15A53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772" w:type="dxa"/>
          </w:tcPr>
          <w:p w14:paraId="0270710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TASKIN JAHAN</w:t>
            </w:r>
          </w:p>
        </w:tc>
        <w:tc>
          <w:tcPr>
            <w:tcW w:w="1890" w:type="dxa"/>
            <w:vAlign w:val="center"/>
          </w:tcPr>
          <w:p w14:paraId="2EAD9E12" w14:textId="76D1772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5595E1AC" w14:textId="1C4183D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1ED17A6" w14:textId="77777777" w:rsidTr="004C5B1B">
        <w:tc>
          <w:tcPr>
            <w:tcW w:w="1158" w:type="dxa"/>
          </w:tcPr>
          <w:p w14:paraId="6BFCB2B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72" w:type="dxa"/>
          </w:tcPr>
          <w:p w14:paraId="5860DEC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SAINI GUHA</w:t>
            </w:r>
          </w:p>
        </w:tc>
        <w:tc>
          <w:tcPr>
            <w:tcW w:w="1890" w:type="dxa"/>
            <w:vAlign w:val="center"/>
          </w:tcPr>
          <w:p w14:paraId="174FA9CD" w14:textId="1F514E4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6631DCB6" w14:textId="0B9B1BF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4E6EB83A" w14:textId="77777777" w:rsidTr="004C5B1B">
        <w:tc>
          <w:tcPr>
            <w:tcW w:w="1158" w:type="dxa"/>
          </w:tcPr>
          <w:p w14:paraId="1FB0F38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72" w:type="dxa"/>
          </w:tcPr>
          <w:p w14:paraId="627A582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SIMRAN PRADHAN</w:t>
            </w:r>
          </w:p>
        </w:tc>
        <w:tc>
          <w:tcPr>
            <w:tcW w:w="1890" w:type="dxa"/>
            <w:vAlign w:val="center"/>
          </w:tcPr>
          <w:p w14:paraId="0A95BF05" w14:textId="78E993D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DCDE248" w14:textId="2D8AAC3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8F8FE48" w14:textId="77777777" w:rsidTr="004C5B1B">
        <w:tc>
          <w:tcPr>
            <w:tcW w:w="1158" w:type="dxa"/>
          </w:tcPr>
          <w:p w14:paraId="089E5B4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72" w:type="dxa"/>
          </w:tcPr>
          <w:p w14:paraId="3E20238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MALLIKA MANDAL</w:t>
            </w:r>
          </w:p>
        </w:tc>
        <w:tc>
          <w:tcPr>
            <w:tcW w:w="1890" w:type="dxa"/>
            <w:vAlign w:val="center"/>
          </w:tcPr>
          <w:p w14:paraId="71FF09F7" w14:textId="6A9DC07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602E3D78" w14:textId="2B4DB2A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45E7FF3" w14:textId="77777777" w:rsidTr="00DB11F9">
        <w:tc>
          <w:tcPr>
            <w:tcW w:w="1158" w:type="dxa"/>
          </w:tcPr>
          <w:p w14:paraId="333FFA4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72" w:type="dxa"/>
          </w:tcPr>
          <w:p w14:paraId="3870713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RUDRA PRATAP MANDAL</w:t>
            </w:r>
          </w:p>
        </w:tc>
        <w:tc>
          <w:tcPr>
            <w:tcW w:w="1890" w:type="dxa"/>
            <w:vAlign w:val="center"/>
          </w:tcPr>
          <w:p w14:paraId="4CB54B5D" w14:textId="428B44D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62190194" w14:textId="60E1461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414A18D" w14:textId="77777777" w:rsidTr="00DB11F9">
        <w:tc>
          <w:tcPr>
            <w:tcW w:w="1158" w:type="dxa"/>
          </w:tcPr>
          <w:p w14:paraId="685F90C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72" w:type="dxa"/>
          </w:tcPr>
          <w:p w14:paraId="3541F3B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KAUSTAV BHATTACHARJEE</w:t>
            </w:r>
          </w:p>
        </w:tc>
        <w:tc>
          <w:tcPr>
            <w:tcW w:w="1890" w:type="dxa"/>
            <w:vAlign w:val="center"/>
          </w:tcPr>
          <w:p w14:paraId="3E308482" w14:textId="6E20EBF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665849D0" w14:textId="673495D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6775C52" w14:textId="77777777" w:rsidTr="004C5B1B">
        <w:tc>
          <w:tcPr>
            <w:tcW w:w="1158" w:type="dxa"/>
          </w:tcPr>
          <w:p w14:paraId="06869B2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72" w:type="dxa"/>
          </w:tcPr>
          <w:p w14:paraId="74FA12F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SIMMI GURUNG</w:t>
            </w:r>
          </w:p>
        </w:tc>
        <w:tc>
          <w:tcPr>
            <w:tcW w:w="1890" w:type="dxa"/>
            <w:vAlign w:val="center"/>
          </w:tcPr>
          <w:p w14:paraId="38B63644" w14:textId="0FC075D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414CB2E2" w14:textId="4A5BD45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2A70324" w14:textId="77777777" w:rsidTr="004C5B1B">
        <w:tc>
          <w:tcPr>
            <w:tcW w:w="1158" w:type="dxa"/>
          </w:tcPr>
          <w:p w14:paraId="1C1D95E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72" w:type="dxa"/>
          </w:tcPr>
          <w:p w14:paraId="360D5A4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SHAHNSAH ALAM</w:t>
            </w:r>
          </w:p>
        </w:tc>
        <w:tc>
          <w:tcPr>
            <w:tcW w:w="1890" w:type="dxa"/>
            <w:vAlign w:val="center"/>
          </w:tcPr>
          <w:p w14:paraId="394DEE1A" w14:textId="5044371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DB422C6" w14:textId="10373F8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CB0FA1A" w14:textId="77777777" w:rsidTr="004C5B1B">
        <w:tc>
          <w:tcPr>
            <w:tcW w:w="1158" w:type="dxa"/>
          </w:tcPr>
          <w:p w14:paraId="5C301D4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72" w:type="dxa"/>
          </w:tcPr>
          <w:p w14:paraId="3CDFCBD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DIPANKAR DAS</w:t>
            </w:r>
          </w:p>
        </w:tc>
        <w:tc>
          <w:tcPr>
            <w:tcW w:w="1890" w:type="dxa"/>
            <w:vAlign w:val="center"/>
          </w:tcPr>
          <w:p w14:paraId="709AE30B" w14:textId="171E78A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1052033" w14:textId="664A9C8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8CB8A56" w14:textId="77777777" w:rsidTr="004C5B1B">
        <w:tc>
          <w:tcPr>
            <w:tcW w:w="1158" w:type="dxa"/>
          </w:tcPr>
          <w:p w14:paraId="6C778C6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72" w:type="dxa"/>
          </w:tcPr>
          <w:p w14:paraId="4152A31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ESMIKA CHETTRI</w:t>
            </w:r>
          </w:p>
        </w:tc>
        <w:tc>
          <w:tcPr>
            <w:tcW w:w="1890" w:type="dxa"/>
            <w:vAlign w:val="center"/>
          </w:tcPr>
          <w:p w14:paraId="1A466D83" w14:textId="37BA2A7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AE4061F" w14:textId="46A7195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BA37360" w14:textId="77777777" w:rsidTr="004C5B1B">
        <w:tc>
          <w:tcPr>
            <w:tcW w:w="1158" w:type="dxa"/>
          </w:tcPr>
          <w:p w14:paraId="7386CC1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72" w:type="dxa"/>
          </w:tcPr>
          <w:p w14:paraId="1551BB0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MANDIRA SHIL</w:t>
            </w:r>
          </w:p>
        </w:tc>
        <w:tc>
          <w:tcPr>
            <w:tcW w:w="1890" w:type="dxa"/>
            <w:vAlign w:val="center"/>
          </w:tcPr>
          <w:p w14:paraId="7B808F19" w14:textId="4BDC486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DFE9B96" w14:textId="297428F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8EB52A7" w14:textId="77777777" w:rsidTr="004C5B1B">
        <w:tc>
          <w:tcPr>
            <w:tcW w:w="1158" w:type="dxa"/>
          </w:tcPr>
          <w:p w14:paraId="488E185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72" w:type="dxa"/>
          </w:tcPr>
          <w:p w14:paraId="0E47D19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ASHMITA MUKHIA</w:t>
            </w:r>
          </w:p>
        </w:tc>
        <w:tc>
          <w:tcPr>
            <w:tcW w:w="1890" w:type="dxa"/>
            <w:vAlign w:val="center"/>
          </w:tcPr>
          <w:p w14:paraId="7440527D" w14:textId="056156A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62A96DEF" w14:textId="63BB8E7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C4AB6C0" w14:textId="77777777" w:rsidTr="004C5B1B">
        <w:tc>
          <w:tcPr>
            <w:tcW w:w="1158" w:type="dxa"/>
          </w:tcPr>
          <w:p w14:paraId="16CE889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72" w:type="dxa"/>
          </w:tcPr>
          <w:p w14:paraId="0C59E97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SWECHA SHARMA</w:t>
            </w:r>
          </w:p>
        </w:tc>
        <w:tc>
          <w:tcPr>
            <w:tcW w:w="1890" w:type="dxa"/>
            <w:vAlign w:val="center"/>
          </w:tcPr>
          <w:p w14:paraId="705F0679" w14:textId="68FBB00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888344A" w14:textId="5AC96A5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1D035B4" w14:textId="77777777" w:rsidTr="004C5B1B">
        <w:tc>
          <w:tcPr>
            <w:tcW w:w="1158" w:type="dxa"/>
          </w:tcPr>
          <w:p w14:paraId="0951C29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72" w:type="dxa"/>
          </w:tcPr>
          <w:p w14:paraId="20A3B2D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DEBDEEP BONDHOPADHYAY</w:t>
            </w:r>
          </w:p>
        </w:tc>
        <w:tc>
          <w:tcPr>
            <w:tcW w:w="1890" w:type="dxa"/>
            <w:vAlign w:val="center"/>
          </w:tcPr>
          <w:p w14:paraId="43119A1B" w14:textId="6E0A971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551E523" w14:textId="431ABDE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A4E0FC4" w14:textId="77777777" w:rsidTr="004C5B1B">
        <w:tc>
          <w:tcPr>
            <w:tcW w:w="1158" w:type="dxa"/>
          </w:tcPr>
          <w:p w14:paraId="2BA8E08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72" w:type="dxa"/>
          </w:tcPr>
          <w:p w14:paraId="08BA865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MANDIRA KUNDU</w:t>
            </w:r>
          </w:p>
        </w:tc>
        <w:tc>
          <w:tcPr>
            <w:tcW w:w="1890" w:type="dxa"/>
            <w:vAlign w:val="center"/>
          </w:tcPr>
          <w:p w14:paraId="76C0ACA4" w14:textId="209048E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58AC0524" w14:textId="092939E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5880983" w14:textId="77777777" w:rsidTr="004C5B1B">
        <w:tc>
          <w:tcPr>
            <w:tcW w:w="1158" w:type="dxa"/>
          </w:tcPr>
          <w:p w14:paraId="7FBFBC4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772" w:type="dxa"/>
          </w:tcPr>
          <w:p w14:paraId="79A7B79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SURESH RANA</w:t>
            </w:r>
          </w:p>
        </w:tc>
        <w:tc>
          <w:tcPr>
            <w:tcW w:w="1890" w:type="dxa"/>
            <w:vAlign w:val="center"/>
          </w:tcPr>
          <w:p w14:paraId="323B82DC" w14:textId="1B96E8D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30180BC3" w14:textId="11AF2C4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8099E49" w14:textId="77777777" w:rsidTr="004C5B1B">
        <w:tc>
          <w:tcPr>
            <w:tcW w:w="1158" w:type="dxa"/>
          </w:tcPr>
          <w:p w14:paraId="6EE1BFF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72" w:type="dxa"/>
          </w:tcPr>
          <w:p w14:paraId="658ECE6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TSHETUL SHERPA</w:t>
            </w:r>
          </w:p>
        </w:tc>
        <w:tc>
          <w:tcPr>
            <w:tcW w:w="1890" w:type="dxa"/>
            <w:vAlign w:val="center"/>
          </w:tcPr>
          <w:p w14:paraId="32915DE6" w14:textId="0DB390B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DCC0C89" w14:textId="5BA222A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AADCF89" w14:textId="77777777" w:rsidTr="004C5B1B">
        <w:tc>
          <w:tcPr>
            <w:tcW w:w="1158" w:type="dxa"/>
          </w:tcPr>
          <w:p w14:paraId="540A516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772" w:type="dxa"/>
          </w:tcPr>
          <w:p w14:paraId="2AE1B21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MRS JHARNA ISHITA DEVADAS</w:t>
            </w:r>
          </w:p>
        </w:tc>
        <w:tc>
          <w:tcPr>
            <w:tcW w:w="1890" w:type="dxa"/>
            <w:vAlign w:val="center"/>
          </w:tcPr>
          <w:p w14:paraId="2F78DAE4" w14:textId="5F12507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4A7236D1" w14:textId="4AA3B4D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E65CF41" w14:textId="77777777" w:rsidTr="004C5B1B">
        <w:tc>
          <w:tcPr>
            <w:tcW w:w="1158" w:type="dxa"/>
          </w:tcPr>
          <w:p w14:paraId="18FF8BE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72" w:type="dxa"/>
          </w:tcPr>
          <w:p w14:paraId="1EA7855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MAHEK THAPA</w:t>
            </w:r>
          </w:p>
        </w:tc>
        <w:tc>
          <w:tcPr>
            <w:tcW w:w="1890" w:type="dxa"/>
            <w:vAlign w:val="center"/>
          </w:tcPr>
          <w:p w14:paraId="1BB36C0B" w14:textId="4259C94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4D44AB20" w14:textId="1495D48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AB42802" w14:textId="77777777" w:rsidTr="004C5B1B">
        <w:tc>
          <w:tcPr>
            <w:tcW w:w="1158" w:type="dxa"/>
          </w:tcPr>
          <w:p w14:paraId="02CCC84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72" w:type="dxa"/>
          </w:tcPr>
          <w:p w14:paraId="052C399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SUBASHNA GHIMIRAY</w:t>
            </w:r>
          </w:p>
        </w:tc>
        <w:tc>
          <w:tcPr>
            <w:tcW w:w="1890" w:type="dxa"/>
            <w:vAlign w:val="center"/>
          </w:tcPr>
          <w:p w14:paraId="0CA92721" w14:textId="392D6E7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504ED0FC" w14:textId="58FDDAF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909F15E" w14:textId="77777777" w:rsidTr="004C5B1B">
        <w:tc>
          <w:tcPr>
            <w:tcW w:w="1158" w:type="dxa"/>
          </w:tcPr>
          <w:p w14:paraId="6C6FC1E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772" w:type="dxa"/>
          </w:tcPr>
          <w:p w14:paraId="166E610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GOURAV SEN</w:t>
            </w:r>
          </w:p>
        </w:tc>
        <w:tc>
          <w:tcPr>
            <w:tcW w:w="1890" w:type="dxa"/>
            <w:vAlign w:val="center"/>
          </w:tcPr>
          <w:p w14:paraId="238E4176" w14:textId="7F887A2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3720A82" w14:textId="4219607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D384EDB" w14:textId="77777777" w:rsidTr="004C5B1B">
        <w:tc>
          <w:tcPr>
            <w:tcW w:w="1158" w:type="dxa"/>
          </w:tcPr>
          <w:p w14:paraId="3D7DA2A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72" w:type="dxa"/>
          </w:tcPr>
          <w:p w14:paraId="17D6A68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KHUSHI KUMARI</w:t>
            </w:r>
          </w:p>
        </w:tc>
        <w:tc>
          <w:tcPr>
            <w:tcW w:w="1890" w:type="dxa"/>
            <w:vAlign w:val="center"/>
          </w:tcPr>
          <w:p w14:paraId="20BF8786" w14:textId="68D4BFD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6EBEEA88" w14:textId="3A1734A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D185758" w14:textId="77777777" w:rsidTr="004C5B1B">
        <w:tc>
          <w:tcPr>
            <w:tcW w:w="1158" w:type="dxa"/>
          </w:tcPr>
          <w:p w14:paraId="6435ED2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72" w:type="dxa"/>
          </w:tcPr>
          <w:p w14:paraId="03D85AA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KAUSHIKI KAR</w:t>
            </w:r>
          </w:p>
        </w:tc>
        <w:tc>
          <w:tcPr>
            <w:tcW w:w="1890" w:type="dxa"/>
            <w:vAlign w:val="center"/>
          </w:tcPr>
          <w:p w14:paraId="1E1A457C" w14:textId="2BFD2D4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70E85BD8" w14:textId="2792324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402C27D" w14:textId="77777777" w:rsidTr="004C5B1B">
        <w:tc>
          <w:tcPr>
            <w:tcW w:w="1158" w:type="dxa"/>
          </w:tcPr>
          <w:p w14:paraId="49DB97C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772" w:type="dxa"/>
          </w:tcPr>
          <w:p w14:paraId="085A416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NASEM ALAM</w:t>
            </w:r>
          </w:p>
        </w:tc>
        <w:tc>
          <w:tcPr>
            <w:tcW w:w="1890" w:type="dxa"/>
            <w:vAlign w:val="center"/>
          </w:tcPr>
          <w:p w14:paraId="098ACD6E" w14:textId="1D82378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CF7A85D" w14:textId="30921D6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FF8BB08" w14:textId="77777777" w:rsidTr="004C5B1B">
        <w:tc>
          <w:tcPr>
            <w:tcW w:w="1158" w:type="dxa"/>
          </w:tcPr>
          <w:p w14:paraId="68EC12E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772" w:type="dxa"/>
          </w:tcPr>
          <w:p w14:paraId="439EB59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PUJA MALI</w:t>
            </w:r>
          </w:p>
        </w:tc>
        <w:tc>
          <w:tcPr>
            <w:tcW w:w="1890" w:type="dxa"/>
            <w:vAlign w:val="center"/>
          </w:tcPr>
          <w:p w14:paraId="3AA90AC4" w14:textId="5E72AAF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20EE1CA" w14:textId="680B407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BC61879" w14:textId="77777777" w:rsidTr="00DB11F9">
        <w:tc>
          <w:tcPr>
            <w:tcW w:w="1158" w:type="dxa"/>
          </w:tcPr>
          <w:p w14:paraId="542BE1A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772" w:type="dxa"/>
          </w:tcPr>
          <w:p w14:paraId="327D641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ANUBHAB PAUL</w:t>
            </w:r>
          </w:p>
        </w:tc>
        <w:tc>
          <w:tcPr>
            <w:tcW w:w="1890" w:type="dxa"/>
            <w:vAlign w:val="center"/>
          </w:tcPr>
          <w:p w14:paraId="0F74BF30" w14:textId="7E57F5C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CD75434" w14:textId="4D0BDB0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524476F" w14:textId="77777777" w:rsidTr="00DB11F9">
        <w:tc>
          <w:tcPr>
            <w:tcW w:w="1158" w:type="dxa"/>
          </w:tcPr>
          <w:p w14:paraId="39A59BA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772" w:type="dxa"/>
          </w:tcPr>
          <w:p w14:paraId="2151D46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SAYANTIKA GOPE</w:t>
            </w:r>
          </w:p>
        </w:tc>
        <w:tc>
          <w:tcPr>
            <w:tcW w:w="1890" w:type="dxa"/>
            <w:vAlign w:val="center"/>
          </w:tcPr>
          <w:p w14:paraId="5B4F2340" w14:textId="763D0FC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6083D4C" w14:textId="507EB99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B150E35" w14:textId="77777777" w:rsidTr="00DB11F9">
        <w:tc>
          <w:tcPr>
            <w:tcW w:w="1158" w:type="dxa"/>
          </w:tcPr>
          <w:p w14:paraId="5BD510F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772" w:type="dxa"/>
          </w:tcPr>
          <w:p w14:paraId="17F9A56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UDAYAN SARKAR</w:t>
            </w:r>
          </w:p>
        </w:tc>
        <w:tc>
          <w:tcPr>
            <w:tcW w:w="1890" w:type="dxa"/>
            <w:vAlign w:val="center"/>
          </w:tcPr>
          <w:p w14:paraId="5F4C5FE6" w14:textId="65B81F9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007ECD3" w14:textId="1E2566D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A0E8877" w14:textId="77777777" w:rsidTr="004C5B1B">
        <w:tc>
          <w:tcPr>
            <w:tcW w:w="1158" w:type="dxa"/>
          </w:tcPr>
          <w:p w14:paraId="11CEB98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772" w:type="dxa"/>
          </w:tcPr>
          <w:p w14:paraId="42B06BA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PRENITA DUTTA</w:t>
            </w:r>
          </w:p>
        </w:tc>
        <w:tc>
          <w:tcPr>
            <w:tcW w:w="1890" w:type="dxa"/>
            <w:vAlign w:val="center"/>
          </w:tcPr>
          <w:p w14:paraId="051F9A74" w14:textId="20FB54E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874F603" w14:textId="1E56CE1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67AC261" w14:textId="77777777" w:rsidTr="00DB11F9">
        <w:tc>
          <w:tcPr>
            <w:tcW w:w="1158" w:type="dxa"/>
          </w:tcPr>
          <w:p w14:paraId="0A95F9A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72" w:type="dxa"/>
          </w:tcPr>
          <w:p w14:paraId="3696320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SOURAV BHOWMIK</w:t>
            </w:r>
          </w:p>
        </w:tc>
        <w:tc>
          <w:tcPr>
            <w:tcW w:w="1890" w:type="dxa"/>
            <w:vAlign w:val="center"/>
          </w:tcPr>
          <w:p w14:paraId="3B0A64FA" w14:textId="0678792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8D09F44" w14:textId="4BEE88D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7F361A1" w14:textId="77777777" w:rsidTr="00DB11F9">
        <w:tc>
          <w:tcPr>
            <w:tcW w:w="1158" w:type="dxa"/>
          </w:tcPr>
          <w:p w14:paraId="7E7FD26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772" w:type="dxa"/>
          </w:tcPr>
          <w:p w14:paraId="08B8EC4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SUHANI KHAN</w:t>
            </w:r>
          </w:p>
        </w:tc>
        <w:tc>
          <w:tcPr>
            <w:tcW w:w="1890" w:type="dxa"/>
            <w:vAlign w:val="center"/>
          </w:tcPr>
          <w:p w14:paraId="394E291B" w14:textId="7618B41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68BB034" w14:textId="77D39E8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CC1BBEF" w14:textId="77777777" w:rsidTr="004C5B1B">
        <w:tc>
          <w:tcPr>
            <w:tcW w:w="1158" w:type="dxa"/>
          </w:tcPr>
          <w:p w14:paraId="0EF533C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772" w:type="dxa"/>
          </w:tcPr>
          <w:p w14:paraId="6FD1494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MICKCHEN SHERPA</w:t>
            </w:r>
          </w:p>
        </w:tc>
        <w:tc>
          <w:tcPr>
            <w:tcW w:w="1890" w:type="dxa"/>
            <w:vAlign w:val="center"/>
          </w:tcPr>
          <w:p w14:paraId="4AF490F7" w14:textId="37049B8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36A36B6" w14:textId="1A16446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2F88E39" w14:textId="77777777" w:rsidTr="004C5B1B">
        <w:tc>
          <w:tcPr>
            <w:tcW w:w="1158" w:type="dxa"/>
          </w:tcPr>
          <w:p w14:paraId="6F53952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772" w:type="dxa"/>
          </w:tcPr>
          <w:p w14:paraId="748E683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MANJIMA CHOUDHURY</w:t>
            </w:r>
          </w:p>
        </w:tc>
        <w:tc>
          <w:tcPr>
            <w:tcW w:w="1890" w:type="dxa"/>
            <w:vAlign w:val="center"/>
          </w:tcPr>
          <w:p w14:paraId="163FE3EA" w14:textId="002DAA5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2C173FD5" w14:textId="69D2886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48F002E" w14:textId="77777777" w:rsidTr="004C5B1B">
        <w:tc>
          <w:tcPr>
            <w:tcW w:w="1158" w:type="dxa"/>
          </w:tcPr>
          <w:p w14:paraId="6474CAE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72" w:type="dxa"/>
          </w:tcPr>
          <w:p w14:paraId="6F9870C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OSHIN MAJUMDER</w:t>
            </w:r>
          </w:p>
        </w:tc>
        <w:tc>
          <w:tcPr>
            <w:tcW w:w="1890" w:type="dxa"/>
            <w:vAlign w:val="center"/>
          </w:tcPr>
          <w:p w14:paraId="462B8E55" w14:textId="0D3BB84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10003F74" w14:textId="1A09545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154DD1B" w14:textId="77777777" w:rsidTr="004C5B1B">
        <w:tc>
          <w:tcPr>
            <w:tcW w:w="1158" w:type="dxa"/>
          </w:tcPr>
          <w:p w14:paraId="2D06EA0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772" w:type="dxa"/>
          </w:tcPr>
          <w:p w14:paraId="7D4C2DF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ARITTRA SINHA ROY</w:t>
            </w:r>
          </w:p>
        </w:tc>
        <w:tc>
          <w:tcPr>
            <w:tcW w:w="1890" w:type="dxa"/>
            <w:vAlign w:val="center"/>
          </w:tcPr>
          <w:p w14:paraId="6E8C0B09" w14:textId="2772DCE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14:paraId="0D903BDA" w14:textId="36EDDFA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C4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5FB33683" w14:textId="77777777" w:rsidR="00A76377" w:rsidRPr="00030324" w:rsidRDefault="00A76377" w:rsidP="00030324">
      <w:pPr>
        <w:jc w:val="center"/>
        <w:rPr>
          <w:rFonts w:ascii="Times New Roman" w:hAnsi="Times New Roman" w:cs="Times New Roman"/>
        </w:rPr>
      </w:pPr>
    </w:p>
    <w:p w14:paraId="793F3A65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09B029BC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463DBA22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491A83F7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317627F3" w14:textId="77777777" w:rsidR="00B85058" w:rsidRPr="004452EF" w:rsidRDefault="00B85058" w:rsidP="00DB11F9">
      <w:pPr>
        <w:rPr>
          <w:rFonts w:ascii="Times New Roman" w:hAnsi="Times New Roman" w:cs="Times New Roman"/>
          <w:b/>
          <w:sz w:val="28"/>
        </w:rPr>
      </w:pPr>
    </w:p>
    <w:p w14:paraId="1FEB4F81" w14:textId="77777777" w:rsidR="00A05EC5" w:rsidRDefault="00A05EC5" w:rsidP="00030324">
      <w:pPr>
        <w:jc w:val="center"/>
        <w:rPr>
          <w:rFonts w:ascii="Times New Roman" w:hAnsi="Times New Roman" w:cs="Times New Roman"/>
          <w:b/>
          <w:sz w:val="28"/>
        </w:rPr>
      </w:pPr>
    </w:p>
    <w:p w14:paraId="1CE76B99" w14:textId="77777777" w:rsidR="00B85058" w:rsidRPr="004452EF" w:rsidRDefault="00B85058" w:rsidP="00030324">
      <w:pPr>
        <w:jc w:val="center"/>
        <w:rPr>
          <w:rFonts w:ascii="Times New Roman" w:hAnsi="Times New Roman" w:cs="Times New Roman"/>
          <w:b/>
          <w:sz w:val="28"/>
        </w:rPr>
      </w:pPr>
      <w:r w:rsidRPr="004452EF">
        <w:rPr>
          <w:rFonts w:ascii="Times New Roman" w:hAnsi="Times New Roman" w:cs="Times New Roman"/>
          <w:b/>
          <w:sz w:val="28"/>
        </w:rPr>
        <w:lastRenderedPageBreak/>
        <w:t>SECTION B</w:t>
      </w:r>
    </w:p>
    <w:tbl>
      <w:tblPr>
        <w:tblStyle w:val="TableGrid"/>
        <w:tblW w:w="10350" w:type="dxa"/>
        <w:tblInd w:w="-725" w:type="dxa"/>
        <w:tblLook w:val="04A0" w:firstRow="1" w:lastRow="0" w:firstColumn="1" w:lastColumn="0" w:noHBand="0" w:noVBand="1"/>
      </w:tblPr>
      <w:tblGrid>
        <w:gridCol w:w="900"/>
        <w:gridCol w:w="6300"/>
        <w:gridCol w:w="1350"/>
        <w:gridCol w:w="1800"/>
      </w:tblGrid>
      <w:tr w:rsidR="00B85058" w:rsidRPr="00030324" w14:paraId="6ED5932C" w14:textId="77777777" w:rsidTr="00DB11F9">
        <w:tc>
          <w:tcPr>
            <w:tcW w:w="900" w:type="dxa"/>
          </w:tcPr>
          <w:p w14:paraId="751789A5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6300" w:type="dxa"/>
          </w:tcPr>
          <w:p w14:paraId="23088092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1350" w:type="dxa"/>
          </w:tcPr>
          <w:p w14:paraId="18391DA9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800" w:type="dxa"/>
          </w:tcPr>
          <w:p w14:paraId="62338DD8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A05EC5" w:rsidRPr="00030324" w14:paraId="1F6C00DB" w14:textId="77777777" w:rsidTr="00B421F3">
        <w:tc>
          <w:tcPr>
            <w:tcW w:w="900" w:type="dxa"/>
            <w:vAlign w:val="center"/>
          </w:tcPr>
          <w:p w14:paraId="127BFAE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00" w:type="dxa"/>
            <w:vAlign w:val="center"/>
          </w:tcPr>
          <w:p w14:paraId="3955CD7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BHUMIKA BASNET</w:t>
            </w:r>
          </w:p>
        </w:tc>
        <w:tc>
          <w:tcPr>
            <w:tcW w:w="1350" w:type="dxa"/>
          </w:tcPr>
          <w:p w14:paraId="2BB8C5C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6A88DBFA" w14:textId="5615FB7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A05EC5" w:rsidRPr="00030324" w14:paraId="634DE803" w14:textId="77777777" w:rsidTr="00B421F3">
        <w:tc>
          <w:tcPr>
            <w:tcW w:w="900" w:type="dxa"/>
            <w:vAlign w:val="center"/>
          </w:tcPr>
          <w:p w14:paraId="0D698EC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0" w:type="dxa"/>
            <w:vAlign w:val="center"/>
          </w:tcPr>
          <w:p w14:paraId="25972B2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ARYAN MEHROTRA</w:t>
            </w:r>
          </w:p>
        </w:tc>
        <w:tc>
          <w:tcPr>
            <w:tcW w:w="1350" w:type="dxa"/>
          </w:tcPr>
          <w:p w14:paraId="335E6BB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8579723" w14:textId="3E07A85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6628361" w14:textId="77777777" w:rsidTr="00B421F3">
        <w:tc>
          <w:tcPr>
            <w:tcW w:w="900" w:type="dxa"/>
            <w:vAlign w:val="center"/>
          </w:tcPr>
          <w:p w14:paraId="3ECAB42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0" w:type="dxa"/>
            <w:vAlign w:val="center"/>
          </w:tcPr>
          <w:p w14:paraId="016EEA3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RIYA BHOWMICK</w:t>
            </w:r>
          </w:p>
        </w:tc>
        <w:tc>
          <w:tcPr>
            <w:tcW w:w="1350" w:type="dxa"/>
          </w:tcPr>
          <w:p w14:paraId="171BAE2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1BF4B8CE" w14:textId="1A79E11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A05EC5" w:rsidRPr="00030324" w14:paraId="3FACC238" w14:textId="77777777" w:rsidTr="00B421F3">
        <w:tc>
          <w:tcPr>
            <w:tcW w:w="900" w:type="dxa"/>
            <w:vAlign w:val="center"/>
          </w:tcPr>
          <w:p w14:paraId="5C56D57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0" w:type="dxa"/>
            <w:vAlign w:val="center"/>
          </w:tcPr>
          <w:p w14:paraId="0A48721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SANCHITA GHOSH</w:t>
            </w:r>
          </w:p>
        </w:tc>
        <w:tc>
          <w:tcPr>
            <w:tcW w:w="1350" w:type="dxa"/>
          </w:tcPr>
          <w:p w14:paraId="184E9B0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1A9E22E1" w14:textId="7F4D326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38A78AA" w14:textId="77777777" w:rsidTr="00DB11F9">
        <w:tc>
          <w:tcPr>
            <w:tcW w:w="900" w:type="dxa"/>
            <w:vAlign w:val="center"/>
          </w:tcPr>
          <w:p w14:paraId="61A3A5D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0" w:type="dxa"/>
            <w:vAlign w:val="center"/>
          </w:tcPr>
          <w:p w14:paraId="5E1D746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JAYA SARKAR</w:t>
            </w:r>
          </w:p>
        </w:tc>
        <w:tc>
          <w:tcPr>
            <w:tcW w:w="1350" w:type="dxa"/>
          </w:tcPr>
          <w:p w14:paraId="2B08859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00F8CAD8" w14:textId="43ED6D6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BF16A2C" w14:textId="77777777" w:rsidTr="00DB11F9">
        <w:tc>
          <w:tcPr>
            <w:tcW w:w="900" w:type="dxa"/>
            <w:vAlign w:val="center"/>
          </w:tcPr>
          <w:p w14:paraId="5243F47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00" w:type="dxa"/>
            <w:vAlign w:val="center"/>
          </w:tcPr>
          <w:p w14:paraId="14055A7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SNEHA KUMARI PRASAD</w:t>
            </w:r>
          </w:p>
        </w:tc>
        <w:tc>
          <w:tcPr>
            <w:tcW w:w="1350" w:type="dxa"/>
          </w:tcPr>
          <w:p w14:paraId="2C6C185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9ED9EC9" w14:textId="40B1278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753CD8D" w14:textId="77777777" w:rsidTr="00DB11F9">
        <w:tc>
          <w:tcPr>
            <w:tcW w:w="900" w:type="dxa"/>
            <w:vAlign w:val="center"/>
          </w:tcPr>
          <w:p w14:paraId="3782FC1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00" w:type="dxa"/>
            <w:vAlign w:val="center"/>
          </w:tcPr>
          <w:p w14:paraId="370CE91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DEPANJANA DAS</w:t>
            </w:r>
          </w:p>
        </w:tc>
        <w:tc>
          <w:tcPr>
            <w:tcW w:w="1350" w:type="dxa"/>
          </w:tcPr>
          <w:p w14:paraId="0557448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FEC4D06" w14:textId="7C72320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4C385E5E" w14:textId="77777777" w:rsidTr="00B421F3">
        <w:tc>
          <w:tcPr>
            <w:tcW w:w="900" w:type="dxa"/>
            <w:vAlign w:val="center"/>
          </w:tcPr>
          <w:p w14:paraId="5501632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00" w:type="dxa"/>
            <w:vAlign w:val="center"/>
          </w:tcPr>
          <w:p w14:paraId="3144B8B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ARJUN PAUL</w:t>
            </w:r>
          </w:p>
        </w:tc>
        <w:tc>
          <w:tcPr>
            <w:tcW w:w="1350" w:type="dxa"/>
          </w:tcPr>
          <w:p w14:paraId="346F022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21B23217" w14:textId="6DD7AF4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A05EC5" w:rsidRPr="00030324" w14:paraId="7D62FD0B" w14:textId="77777777" w:rsidTr="00B421F3">
        <w:tc>
          <w:tcPr>
            <w:tcW w:w="900" w:type="dxa"/>
            <w:vAlign w:val="center"/>
          </w:tcPr>
          <w:p w14:paraId="298916F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300" w:type="dxa"/>
            <w:vAlign w:val="center"/>
          </w:tcPr>
          <w:p w14:paraId="0B42BAE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RANI PARVEEN</w:t>
            </w:r>
          </w:p>
        </w:tc>
        <w:tc>
          <w:tcPr>
            <w:tcW w:w="1350" w:type="dxa"/>
          </w:tcPr>
          <w:p w14:paraId="1A08FA1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656F642D" w14:textId="73AB5A8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530FB97" w14:textId="77777777" w:rsidTr="00B421F3">
        <w:tc>
          <w:tcPr>
            <w:tcW w:w="900" w:type="dxa"/>
            <w:vAlign w:val="center"/>
          </w:tcPr>
          <w:p w14:paraId="5992820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300" w:type="dxa"/>
            <w:vAlign w:val="center"/>
          </w:tcPr>
          <w:p w14:paraId="6492800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PRANAY SARKI</w:t>
            </w:r>
          </w:p>
        </w:tc>
        <w:tc>
          <w:tcPr>
            <w:tcW w:w="1350" w:type="dxa"/>
          </w:tcPr>
          <w:p w14:paraId="6346B60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2AC225CD" w14:textId="65A8A25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A05EC5" w:rsidRPr="00030324" w14:paraId="3AF894CC" w14:textId="77777777" w:rsidTr="00DB11F9">
        <w:tc>
          <w:tcPr>
            <w:tcW w:w="900" w:type="dxa"/>
            <w:vAlign w:val="center"/>
          </w:tcPr>
          <w:p w14:paraId="7330D30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300" w:type="dxa"/>
            <w:vAlign w:val="center"/>
          </w:tcPr>
          <w:p w14:paraId="331D9C0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GARGI CHATTERJEE</w:t>
            </w:r>
          </w:p>
        </w:tc>
        <w:tc>
          <w:tcPr>
            <w:tcW w:w="1350" w:type="dxa"/>
          </w:tcPr>
          <w:p w14:paraId="11F7673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5B3FD5C4" w14:textId="00AD65B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76CC3A1" w14:textId="77777777" w:rsidTr="00DB11F9">
        <w:tc>
          <w:tcPr>
            <w:tcW w:w="900" w:type="dxa"/>
            <w:vAlign w:val="center"/>
          </w:tcPr>
          <w:p w14:paraId="6D7132B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300" w:type="dxa"/>
            <w:vAlign w:val="center"/>
          </w:tcPr>
          <w:p w14:paraId="2AB3AA2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SNEHA AGARWAL</w:t>
            </w:r>
          </w:p>
        </w:tc>
        <w:tc>
          <w:tcPr>
            <w:tcW w:w="1350" w:type="dxa"/>
          </w:tcPr>
          <w:p w14:paraId="4993E7B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A2C7AB8" w14:textId="6698236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A05EC5" w:rsidRPr="00030324" w14:paraId="6D6040D7" w14:textId="77777777" w:rsidTr="00B421F3">
        <w:tc>
          <w:tcPr>
            <w:tcW w:w="900" w:type="dxa"/>
            <w:vAlign w:val="center"/>
          </w:tcPr>
          <w:p w14:paraId="1299C8B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300" w:type="dxa"/>
            <w:vAlign w:val="center"/>
          </w:tcPr>
          <w:p w14:paraId="30B5C41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DEBALINA BHOWAL</w:t>
            </w:r>
          </w:p>
        </w:tc>
        <w:tc>
          <w:tcPr>
            <w:tcW w:w="1350" w:type="dxa"/>
          </w:tcPr>
          <w:p w14:paraId="482F5A6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5BABEAEC" w14:textId="3B5892D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0AEE039" w14:textId="77777777" w:rsidTr="00B421F3">
        <w:tc>
          <w:tcPr>
            <w:tcW w:w="900" w:type="dxa"/>
            <w:vAlign w:val="center"/>
          </w:tcPr>
          <w:p w14:paraId="20A4618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300" w:type="dxa"/>
            <w:vAlign w:val="center"/>
          </w:tcPr>
          <w:p w14:paraId="5D3E67C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TANIYA CHOWDHURY</w:t>
            </w:r>
          </w:p>
        </w:tc>
        <w:tc>
          <w:tcPr>
            <w:tcW w:w="1350" w:type="dxa"/>
          </w:tcPr>
          <w:p w14:paraId="3E1F770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58257964" w14:textId="30522EB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46DB1086" w14:textId="77777777" w:rsidTr="00B421F3">
        <w:tc>
          <w:tcPr>
            <w:tcW w:w="900" w:type="dxa"/>
            <w:vAlign w:val="center"/>
          </w:tcPr>
          <w:p w14:paraId="3FDCBDF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300" w:type="dxa"/>
            <w:vAlign w:val="center"/>
          </w:tcPr>
          <w:p w14:paraId="12700BE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DEBADITYA ROY</w:t>
            </w:r>
          </w:p>
        </w:tc>
        <w:tc>
          <w:tcPr>
            <w:tcW w:w="1350" w:type="dxa"/>
          </w:tcPr>
          <w:p w14:paraId="6F85D46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C32E07D" w14:textId="6AD57D2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A05EC5" w:rsidRPr="00030324" w14:paraId="2BB3FA92" w14:textId="77777777" w:rsidTr="00DB11F9">
        <w:tc>
          <w:tcPr>
            <w:tcW w:w="900" w:type="dxa"/>
            <w:vAlign w:val="center"/>
          </w:tcPr>
          <w:p w14:paraId="5D15BAE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300" w:type="dxa"/>
            <w:vAlign w:val="center"/>
          </w:tcPr>
          <w:p w14:paraId="25B0CC3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CHANDRIMA PAUL</w:t>
            </w:r>
          </w:p>
        </w:tc>
        <w:tc>
          <w:tcPr>
            <w:tcW w:w="1350" w:type="dxa"/>
          </w:tcPr>
          <w:p w14:paraId="0A96798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9C1D277" w14:textId="7D1FBFF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A05EC5" w:rsidRPr="00030324" w14:paraId="021BFCCD" w14:textId="77777777" w:rsidTr="00DB11F9">
        <w:tc>
          <w:tcPr>
            <w:tcW w:w="900" w:type="dxa"/>
            <w:vAlign w:val="center"/>
          </w:tcPr>
          <w:p w14:paraId="32A076A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300" w:type="dxa"/>
            <w:vAlign w:val="center"/>
          </w:tcPr>
          <w:p w14:paraId="50F3ABD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LABONI SARKAR</w:t>
            </w:r>
          </w:p>
        </w:tc>
        <w:tc>
          <w:tcPr>
            <w:tcW w:w="1350" w:type="dxa"/>
          </w:tcPr>
          <w:p w14:paraId="2F136D0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1749B7C7" w14:textId="7D0D040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03A98AA" w14:textId="77777777" w:rsidTr="00B421F3">
        <w:tc>
          <w:tcPr>
            <w:tcW w:w="900" w:type="dxa"/>
            <w:vAlign w:val="center"/>
          </w:tcPr>
          <w:p w14:paraId="06BDFE1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00" w:type="dxa"/>
            <w:vAlign w:val="center"/>
          </w:tcPr>
          <w:p w14:paraId="41C9AC5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AYUSH KUMAR DARJEE</w:t>
            </w:r>
          </w:p>
        </w:tc>
        <w:tc>
          <w:tcPr>
            <w:tcW w:w="1350" w:type="dxa"/>
          </w:tcPr>
          <w:p w14:paraId="70E5A3B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34C5B842" w14:textId="6CF3183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A05EC5" w:rsidRPr="00030324" w14:paraId="614C8A3C" w14:textId="77777777" w:rsidTr="00B421F3">
        <w:tc>
          <w:tcPr>
            <w:tcW w:w="900" w:type="dxa"/>
            <w:vAlign w:val="center"/>
          </w:tcPr>
          <w:p w14:paraId="02FF7FB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300" w:type="dxa"/>
            <w:vAlign w:val="center"/>
          </w:tcPr>
          <w:p w14:paraId="1ED232D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ISHA SUBBA</w:t>
            </w:r>
          </w:p>
        </w:tc>
        <w:tc>
          <w:tcPr>
            <w:tcW w:w="1350" w:type="dxa"/>
          </w:tcPr>
          <w:p w14:paraId="00F4586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38EFC45A" w14:textId="0B96EA2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D9A7DAA" w14:textId="77777777" w:rsidTr="00B421F3">
        <w:tc>
          <w:tcPr>
            <w:tcW w:w="900" w:type="dxa"/>
            <w:vAlign w:val="center"/>
          </w:tcPr>
          <w:p w14:paraId="5060076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300" w:type="dxa"/>
            <w:vAlign w:val="center"/>
          </w:tcPr>
          <w:p w14:paraId="0F099C1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TURJA SAHA</w:t>
            </w:r>
          </w:p>
        </w:tc>
        <w:tc>
          <w:tcPr>
            <w:tcW w:w="1350" w:type="dxa"/>
          </w:tcPr>
          <w:p w14:paraId="7EB600B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27471918" w14:textId="2451AAF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E6FF8D0" w14:textId="77777777" w:rsidTr="00B421F3">
        <w:tc>
          <w:tcPr>
            <w:tcW w:w="900" w:type="dxa"/>
            <w:vAlign w:val="center"/>
          </w:tcPr>
          <w:p w14:paraId="5AD3DBB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300" w:type="dxa"/>
            <w:vAlign w:val="center"/>
          </w:tcPr>
          <w:p w14:paraId="0C9FF59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OLIMPIYA ROY</w:t>
            </w:r>
          </w:p>
        </w:tc>
        <w:tc>
          <w:tcPr>
            <w:tcW w:w="1350" w:type="dxa"/>
          </w:tcPr>
          <w:p w14:paraId="6F9D3EA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E7876BC" w14:textId="5BC44F8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1732728" w14:textId="77777777" w:rsidTr="00B421F3">
        <w:tc>
          <w:tcPr>
            <w:tcW w:w="900" w:type="dxa"/>
            <w:vAlign w:val="center"/>
          </w:tcPr>
          <w:p w14:paraId="58A940C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300" w:type="dxa"/>
            <w:vAlign w:val="center"/>
          </w:tcPr>
          <w:p w14:paraId="70268D1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KASHVI SARAF</w:t>
            </w:r>
          </w:p>
        </w:tc>
        <w:tc>
          <w:tcPr>
            <w:tcW w:w="1350" w:type="dxa"/>
          </w:tcPr>
          <w:p w14:paraId="1200CA0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3529035" w14:textId="29CE004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771BE29" w14:textId="77777777" w:rsidTr="00B421F3">
        <w:tc>
          <w:tcPr>
            <w:tcW w:w="900" w:type="dxa"/>
            <w:vAlign w:val="center"/>
          </w:tcPr>
          <w:p w14:paraId="49B2049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300" w:type="dxa"/>
            <w:vAlign w:val="center"/>
          </w:tcPr>
          <w:p w14:paraId="4D66231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HRITIKA BOSE</w:t>
            </w:r>
          </w:p>
        </w:tc>
        <w:tc>
          <w:tcPr>
            <w:tcW w:w="1350" w:type="dxa"/>
          </w:tcPr>
          <w:p w14:paraId="625DF3B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95B87B3" w14:textId="7D97104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A05EC5" w:rsidRPr="00030324" w14:paraId="6D1C29BE" w14:textId="77777777" w:rsidTr="00B421F3">
        <w:tc>
          <w:tcPr>
            <w:tcW w:w="900" w:type="dxa"/>
            <w:vAlign w:val="center"/>
          </w:tcPr>
          <w:p w14:paraId="4199067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0" w:type="dxa"/>
            <w:vAlign w:val="center"/>
          </w:tcPr>
          <w:p w14:paraId="26998EF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DIPIKA ROY</w:t>
            </w:r>
          </w:p>
        </w:tc>
        <w:tc>
          <w:tcPr>
            <w:tcW w:w="1350" w:type="dxa"/>
          </w:tcPr>
          <w:p w14:paraId="6C0F93F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2CAC67F0" w14:textId="081EC71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A05EC5" w:rsidRPr="00030324" w14:paraId="1D255035" w14:textId="77777777" w:rsidTr="00B421F3">
        <w:tc>
          <w:tcPr>
            <w:tcW w:w="900" w:type="dxa"/>
            <w:vAlign w:val="center"/>
          </w:tcPr>
          <w:p w14:paraId="6C7A49C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300" w:type="dxa"/>
            <w:vAlign w:val="center"/>
          </w:tcPr>
          <w:p w14:paraId="2A6CEC0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SELINA KACHHWA</w:t>
            </w:r>
          </w:p>
        </w:tc>
        <w:tc>
          <w:tcPr>
            <w:tcW w:w="1350" w:type="dxa"/>
          </w:tcPr>
          <w:p w14:paraId="2FA86E5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6B9DBB3F" w14:textId="060E2E7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41A3D81" w14:textId="77777777" w:rsidTr="00B421F3">
        <w:tc>
          <w:tcPr>
            <w:tcW w:w="900" w:type="dxa"/>
            <w:vAlign w:val="center"/>
          </w:tcPr>
          <w:p w14:paraId="3B82BF8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300" w:type="dxa"/>
            <w:vAlign w:val="center"/>
          </w:tcPr>
          <w:p w14:paraId="21FA28F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SIKRITI ACHARYA</w:t>
            </w:r>
          </w:p>
        </w:tc>
        <w:tc>
          <w:tcPr>
            <w:tcW w:w="1350" w:type="dxa"/>
          </w:tcPr>
          <w:p w14:paraId="150312F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31FAF874" w14:textId="75F22D7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5720A55" w14:textId="77777777" w:rsidTr="00B421F3">
        <w:tc>
          <w:tcPr>
            <w:tcW w:w="900" w:type="dxa"/>
            <w:vAlign w:val="center"/>
          </w:tcPr>
          <w:p w14:paraId="7DB63CA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300" w:type="dxa"/>
            <w:vAlign w:val="center"/>
          </w:tcPr>
          <w:p w14:paraId="5341B4C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RUMI JHA</w:t>
            </w:r>
          </w:p>
        </w:tc>
        <w:tc>
          <w:tcPr>
            <w:tcW w:w="1350" w:type="dxa"/>
          </w:tcPr>
          <w:p w14:paraId="1ABFFAC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520358C9" w14:textId="757D5DB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A05EC5" w:rsidRPr="00030324" w14:paraId="2E125CDE" w14:textId="77777777" w:rsidTr="00B421F3">
        <w:tc>
          <w:tcPr>
            <w:tcW w:w="900" w:type="dxa"/>
            <w:vAlign w:val="center"/>
          </w:tcPr>
          <w:p w14:paraId="63034D9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300" w:type="dxa"/>
            <w:vAlign w:val="center"/>
          </w:tcPr>
          <w:p w14:paraId="10C5B87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MALAIKA PERWEEN</w:t>
            </w:r>
          </w:p>
        </w:tc>
        <w:tc>
          <w:tcPr>
            <w:tcW w:w="1350" w:type="dxa"/>
          </w:tcPr>
          <w:p w14:paraId="0C4154D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1607FC4" w14:textId="1740385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A05EC5" w:rsidRPr="00030324" w14:paraId="76D21F28" w14:textId="77777777" w:rsidTr="00B421F3">
        <w:tc>
          <w:tcPr>
            <w:tcW w:w="900" w:type="dxa"/>
            <w:vAlign w:val="center"/>
          </w:tcPr>
          <w:p w14:paraId="1181824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300" w:type="dxa"/>
            <w:vAlign w:val="center"/>
          </w:tcPr>
          <w:p w14:paraId="306E7D4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GOURAV THAPA</w:t>
            </w:r>
          </w:p>
        </w:tc>
        <w:tc>
          <w:tcPr>
            <w:tcW w:w="1350" w:type="dxa"/>
          </w:tcPr>
          <w:p w14:paraId="19CA120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82321BC" w14:textId="4253C40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A79E0E1" w14:textId="77777777" w:rsidTr="00B421F3">
        <w:tc>
          <w:tcPr>
            <w:tcW w:w="900" w:type="dxa"/>
            <w:vAlign w:val="center"/>
          </w:tcPr>
          <w:p w14:paraId="7602371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300" w:type="dxa"/>
            <w:vAlign w:val="center"/>
          </w:tcPr>
          <w:p w14:paraId="4E086D6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SARNALI DEB</w:t>
            </w:r>
          </w:p>
        </w:tc>
        <w:tc>
          <w:tcPr>
            <w:tcW w:w="1350" w:type="dxa"/>
          </w:tcPr>
          <w:p w14:paraId="345A18F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F7C313D" w14:textId="34A8B34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6760C0E" w14:textId="77777777" w:rsidTr="00DB11F9">
        <w:tc>
          <w:tcPr>
            <w:tcW w:w="900" w:type="dxa"/>
            <w:vAlign w:val="center"/>
          </w:tcPr>
          <w:p w14:paraId="10B4EAF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300" w:type="dxa"/>
            <w:vAlign w:val="center"/>
          </w:tcPr>
          <w:p w14:paraId="07A797D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SWAGATA SAHA</w:t>
            </w:r>
          </w:p>
        </w:tc>
        <w:tc>
          <w:tcPr>
            <w:tcW w:w="1350" w:type="dxa"/>
          </w:tcPr>
          <w:p w14:paraId="437817B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13201A5" w14:textId="7E33DA5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D599757" w14:textId="77777777" w:rsidTr="00DB11F9">
        <w:tc>
          <w:tcPr>
            <w:tcW w:w="900" w:type="dxa"/>
            <w:vAlign w:val="center"/>
          </w:tcPr>
          <w:p w14:paraId="19B94B5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300" w:type="dxa"/>
            <w:vAlign w:val="center"/>
          </w:tcPr>
          <w:p w14:paraId="748BB1F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NITESH KUMAR ROY</w:t>
            </w:r>
          </w:p>
        </w:tc>
        <w:tc>
          <w:tcPr>
            <w:tcW w:w="1350" w:type="dxa"/>
          </w:tcPr>
          <w:p w14:paraId="2E37A33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277CE493" w14:textId="4A95A50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2D6B9D3" w14:textId="77777777" w:rsidTr="00B421F3">
        <w:tc>
          <w:tcPr>
            <w:tcW w:w="900" w:type="dxa"/>
            <w:vAlign w:val="center"/>
          </w:tcPr>
          <w:p w14:paraId="710FF0C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300" w:type="dxa"/>
            <w:vAlign w:val="center"/>
          </w:tcPr>
          <w:p w14:paraId="0B95964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SHREYA PAUL</w:t>
            </w:r>
          </w:p>
        </w:tc>
        <w:tc>
          <w:tcPr>
            <w:tcW w:w="1350" w:type="dxa"/>
          </w:tcPr>
          <w:p w14:paraId="04B214D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3ED6D5D9" w14:textId="79F9275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A05EC5" w:rsidRPr="00030324" w14:paraId="26AD548A" w14:textId="77777777" w:rsidTr="00DB11F9">
        <w:tc>
          <w:tcPr>
            <w:tcW w:w="900" w:type="dxa"/>
            <w:vAlign w:val="center"/>
          </w:tcPr>
          <w:p w14:paraId="12A3C53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300" w:type="dxa"/>
            <w:vAlign w:val="center"/>
          </w:tcPr>
          <w:p w14:paraId="2FD2C37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JOISHNA LIMBU</w:t>
            </w:r>
          </w:p>
        </w:tc>
        <w:tc>
          <w:tcPr>
            <w:tcW w:w="1350" w:type="dxa"/>
          </w:tcPr>
          <w:p w14:paraId="43A0EA2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0F435F57" w14:textId="02E26E9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F25EDC6" w14:textId="77777777" w:rsidTr="00DB11F9">
        <w:tc>
          <w:tcPr>
            <w:tcW w:w="900" w:type="dxa"/>
            <w:vAlign w:val="center"/>
          </w:tcPr>
          <w:p w14:paraId="6290F3F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300" w:type="dxa"/>
            <w:vAlign w:val="center"/>
          </w:tcPr>
          <w:p w14:paraId="6DED4A8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MD RANIT SARKAR</w:t>
            </w:r>
          </w:p>
        </w:tc>
        <w:tc>
          <w:tcPr>
            <w:tcW w:w="1350" w:type="dxa"/>
          </w:tcPr>
          <w:p w14:paraId="43506B5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F33BEA6" w14:textId="59F4F6F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76AC73E" w14:textId="77777777" w:rsidTr="00DB11F9">
        <w:tc>
          <w:tcPr>
            <w:tcW w:w="900" w:type="dxa"/>
            <w:vAlign w:val="center"/>
          </w:tcPr>
          <w:p w14:paraId="6D1FAE5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00" w:type="dxa"/>
            <w:vAlign w:val="center"/>
          </w:tcPr>
          <w:p w14:paraId="7370A26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ALVIN HANG SUBBA</w:t>
            </w:r>
          </w:p>
        </w:tc>
        <w:tc>
          <w:tcPr>
            <w:tcW w:w="1350" w:type="dxa"/>
          </w:tcPr>
          <w:p w14:paraId="43138FC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607EB175" w14:textId="7B73C1B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46E98D6" w14:textId="77777777" w:rsidTr="00B421F3">
        <w:tc>
          <w:tcPr>
            <w:tcW w:w="900" w:type="dxa"/>
            <w:vAlign w:val="center"/>
          </w:tcPr>
          <w:p w14:paraId="566A8B6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0324">
              <w:rPr>
                <w:rFonts w:ascii="Times New Roman" w:hAnsi="Times New Roman" w:cs="Times New Roman"/>
                <w:strike/>
                <w:color w:val="FF0000"/>
              </w:rPr>
              <w:t>37</w:t>
            </w:r>
          </w:p>
        </w:tc>
        <w:tc>
          <w:tcPr>
            <w:tcW w:w="6300" w:type="dxa"/>
            <w:vAlign w:val="center"/>
          </w:tcPr>
          <w:p w14:paraId="5072242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PRAYATNA CHETTRI</w:t>
            </w:r>
          </w:p>
        </w:tc>
        <w:tc>
          <w:tcPr>
            <w:tcW w:w="1350" w:type="dxa"/>
          </w:tcPr>
          <w:p w14:paraId="45E238D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12ACA625" w14:textId="5ADC14B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A05EC5" w:rsidRPr="00030324" w14:paraId="116E8CB1" w14:textId="77777777" w:rsidTr="00DB11F9">
        <w:tc>
          <w:tcPr>
            <w:tcW w:w="900" w:type="dxa"/>
            <w:vAlign w:val="center"/>
          </w:tcPr>
          <w:p w14:paraId="21E9F07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300" w:type="dxa"/>
            <w:vAlign w:val="center"/>
          </w:tcPr>
          <w:p w14:paraId="26BB750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SWEETY ROY</w:t>
            </w:r>
          </w:p>
        </w:tc>
        <w:tc>
          <w:tcPr>
            <w:tcW w:w="1350" w:type="dxa"/>
          </w:tcPr>
          <w:p w14:paraId="0084646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20DAB39" w14:textId="3568670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54B27A9" w14:textId="77777777" w:rsidTr="00DB11F9">
        <w:tc>
          <w:tcPr>
            <w:tcW w:w="900" w:type="dxa"/>
            <w:vAlign w:val="center"/>
          </w:tcPr>
          <w:p w14:paraId="59181F3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300" w:type="dxa"/>
            <w:vAlign w:val="center"/>
          </w:tcPr>
          <w:p w14:paraId="0D7274A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SRIJITA GHOSH</w:t>
            </w:r>
          </w:p>
        </w:tc>
        <w:tc>
          <w:tcPr>
            <w:tcW w:w="1350" w:type="dxa"/>
          </w:tcPr>
          <w:p w14:paraId="7AF2AF5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B3D9A09" w14:textId="48B4E49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4112CA3" w14:textId="77777777" w:rsidTr="00B421F3">
        <w:tc>
          <w:tcPr>
            <w:tcW w:w="900" w:type="dxa"/>
            <w:vAlign w:val="center"/>
          </w:tcPr>
          <w:p w14:paraId="7F3D307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0" w:type="dxa"/>
            <w:vAlign w:val="center"/>
          </w:tcPr>
          <w:p w14:paraId="69786C2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ARNISH YEASMIN</w:t>
            </w:r>
          </w:p>
        </w:tc>
        <w:tc>
          <w:tcPr>
            <w:tcW w:w="1350" w:type="dxa"/>
          </w:tcPr>
          <w:p w14:paraId="4BD97C1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17B58F9" w14:textId="56EF4DF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A05EC5" w:rsidRPr="00030324" w14:paraId="7FD16DD1" w14:textId="77777777" w:rsidTr="00B421F3">
        <w:tc>
          <w:tcPr>
            <w:tcW w:w="900" w:type="dxa"/>
            <w:vAlign w:val="center"/>
          </w:tcPr>
          <w:p w14:paraId="41EA3D8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300" w:type="dxa"/>
            <w:vAlign w:val="center"/>
          </w:tcPr>
          <w:p w14:paraId="52468B5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RIYA ROUTH</w:t>
            </w:r>
          </w:p>
        </w:tc>
        <w:tc>
          <w:tcPr>
            <w:tcW w:w="1350" w:type="dxa"/>
          </w:tcPr>
          <w:p w14:paraId="775BECF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1C9E4BDF" w14:textId="6F167E0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A05EC5" w:rsidRPr="00030324" w14:paraId="61E24754" w14:textId="77777777" w:rsidTr="00B421F3">
        <w:tc>
          <w:tcPr>
            <w:tcW w:w="900" w:type="dxa"/>
            <w:vAlign w:val="center"/>
          </w:tcPr>
          <w:p w14:paraId="206EF9E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300" w:type="dxa"/>
            <w:vAlign w:val="center"/>
          </w:tcPr>
          <w:p w14:paraId="5C75692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YANKI YOLMO</w:t>
            </w:r>
          </w:p>
        </w:tc>
        <w:tc>
          <w:tcPr>
            <w:tcW w:w="1350" w:type="dxa"/>
          </w:tcPr>
          <w:p w14:paraId="1F51033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01F65332" w14:textId="59678A6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A05EC5" w:rsidRPr="00030324" w14:paraId="38B643B2" w14:textId="77777777" w:rsidTr="00B421F3">
        <w:tc>
          <w:tcPr>
            <w:tcW w:w="900" w:type="dxa"/>
            <w:vAlign w:val="center"/>
          </w:tcPr>
          <w:p w14:paraId="40D75B2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300" w:type="dxa"/>
            <w:vAlign w:val="center"/>
          </w:tcPr>
          <w:p w14:paraId="20CFC3E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PRIYANKA ADHIKARY</w:t>
            </w:r>
          </w:p>
        </w:tc>
        <w:tc>
          <w:tcPr>
            <w:tcW w:w="1350" w:type="dxa"/>
          </w:tcPr>
          <w:p w14:paraId="5D9B304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25974EC9" w14:textId="33FE034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20F959F" w14:textId="77777777" w:rsidTr="00B421F3">
        <w:tc>
          <w:tcPr>
            <w:tcW w:w="900" w:type="dxa"/>
            <w:vAlign w:val="center"/>
          </w:tcPr>
          <w:p w14:paraId="434FD2D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300" w:type="dxa"/>
            <w:vAlign w:val="center"/>
          </w:tcPr>
          <w:p w14:paraId="685941E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MD ASIF ALI</w:t>
            </w:r>
          </w:p>
        </w:tc>
        <w:tc>
          <w:tcPr>
            <w:tcW w:w="1350" w:type="dxa"/>
          </w:tcPr>
          <w:p w14:paraId="4341F7A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54C7DA53" w14:textId="209F341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A05EC5" w:rsidRPr="00030324" w14:paraId="6048130B" w14:textId="77777777" w:rsidTr="00B421F3">
        <w:tc>
          <w:tcPr>
            <w:tcW w:w="900" w:type="dxa"/>
            <w:vAlign w:val="center"/>
          </w:tcPr>
          <w:p w14:paraId="7AEBA4B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300" w:type="dxa"/>
            <w:vAlign w:val="center"/>
          </w:tcPr>
          <w:p w14:paraId="3D1AE3E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FIRDOS RAHAMAN</w:t>
            </w:r>
          </w:p>
        </w:tc>
        <w:tc>
          <w:tcPr>
            <w:tcW w:w="1350" w:type="dxa"/>
          </w:tcPr>
          <w:p w14:paraId="4BA63CF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37E5322" w14:textId="6922C38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A05EC5" w:rsidRPr="00030324" w14:paraId="5227D50A" w14:textId="77777777" w:rsidTr="00B421F3">
        <w:tc>
          <w:tcPr>
            <w:tcW w:w="900" w:type="dxa"/>
            <w:vAlign w:val="center"/>
          </w:tcPr>
          <w:p w14:paraId="480F891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6300" w:type="dxa"/>
            <w:vAlign w:val="center"/>
          </w:tcPr>
          <w:p w14:paraId="170A965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GITANJALI MAJUMDER</w:t>
            </w:r>
          </w:p>
        </w:tc>
        <w:tc>
          <w:tcPr>
            <w:tcW w:w="1350" w:type="dxa"/>
          </w:tcPr>
          <w:p w14:paraId="0C3550E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46E9A71" w14:textId="71478C8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A05EC5" w:rsidRPr="00030324" w14:paraId="37C4A06E" w14:textId="77777777" w:rsidTr="00B421F3">
        <w:tc>
          <w:tcPr>
            <w:tcW w:w="900" w:type="dxa"/>
            <w:vAlign w:val="center"/>
          </w:tcPr>
          <w:p w14:paraId="5D24C15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300" w:type="dxa"/>
            <w:vAlign w:val="center"/>
          </w:tcPr>
          <w:p w14:paraId="661AF9B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KASAK BHARGAVA</w:t>
            </w:r>
          </w:p>
        </w:tc>
        <w:tc>
          <w:tcPr>
            <w:tcW w:w="1350" w:type="dxa"/>
          </w:tcPr>
          <w:p w14:paraId="33EB58D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66BB3A9E" w14:textId="2E48504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A05EC5" w:rsidRPr="00030324" w14:paraId="29B5B57F" w14:textId="77777777" w:rsidTr="00B421F3">
        <w:tc>
          <w:tcPr>
            <w:tcW w:w="900" w:type="dxa"/>
            <w:vAlign w:val="center"/>
          </w:tcPr>
          <w:p w14:paraId="0D4B7E6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300" w:type="dxa"/>
            <w:vAlign w:val="center"/>
          </w:tcPr>
          <w:p w14:paraId="243D9C4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TANU KUMARI SHAH</w:t>
            </w:r>
          </w:p>
        </w:tc>
        <w:tc>
          <w:tcPr>
            <w:tcW w:w="1350" w:type="dxa"/>
          </w:tcPr>
          <w:p w14:paraId="6AA0F54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3BEDB7EC" w14:textId="456ED3B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4346C73" w14:textId="77777777" w:rsidTr="00DB11F9">
        <w:tc>
          <w:tcPr>
            <w:tcW w:w="900" w:type="dxa"/>
            <w:vAlign w:val="center"/>
          </w:tcPr>
          <w:p w14:paraId="3B009E0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300" w:type="dxa"/>
            <w:vAlign w:val="center"/>
          </w:tcPr>
          <w:p w14:paraId="21BB6B0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NIKKI KUMARI SHAH</w:t>
            </w:r>
          </w:p>
        </w:tc>
        <w:tc>
          <w:tcPr>
            <w:tcW w:w="1350" w:type="dxa"/>
          </w:tcPr>
          <w:p w14:paraId="2E05C86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2EE50D1A" w14:textId="35289D2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5C5A15F" w14:textId="77777777" w:rsidTr="00DB11F9">
        <w:tc>
          <w:tcPr>
            <w:tcW w:w="900" w:type="dxa"/>
            <w:vAlign w:val="center"/>
          </w:tcPr>
          <w:p w14:paraId="0A312EA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300" w:type="dxa"/>
            <w:vAlign w:val="center"/>
          </w:tcPr>
          <w:p w14:paraId="1BD6887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PRATIKSHA BHUJEL</w:t>
            </w:r>
          </w:p>
        </w:tc>
        <w:tc>
          <w:tcPr>
            <w:tcW w:w="1350" w:type="dxa"/>
          </w:tcPr>
          <w:p w14:paraId="103E1CF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39EAF4FF" w14:textId="6BE2F09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CFCFCCE" w14:textId="77777777" w:rsidTr="00DB11F9">
        <w:tc>
          <w:tcPr>
            <w:tcW w:w="900" w:type="dxa"/>
            <w:vAlign w:val="center"/>
          </w:tcPr>
          <w:p w14:paraId="09CC7EF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300" w:type="dxa"/>
            <w:vAlign w:val="center"/>
          </w:tcPr>
          <w:p w14:paraId="052FD88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BIVEKANANDA BISWAS</w:t>
            </w:r>
          </w:p>
        </w:tc>
        <w:tc>
          <w:tcPr>
            <w:tcW w:w="1350" w:type="dxa"/>
          </w:tcPr>
          <w:p w14:paraId="17932E4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04633536" w14:textId="32873F2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754764F" w14:textId="77777777" w:rsidTr="00DB11F9">
        <w:tc>
          <w:tcPr>
            <w:tcW w:w="900" w:type="dxa"/>
            <w:vAlign w:val="center"/>
          </w:tcPr>
          <w:p w14:paraId="407B60C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300" w:type="dxa"/>
            <w:vAlign w:val="center"/>
          </w:tcPr>
          <w:p w14:paraId="583C620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SOUMADWIP SAHA</w:t>
            </w:r>
          </w:p>
        </w:tc>
        <w:tc>
          <w:tcPr>
            <w:tcW w:w="1350" w:type="dxa"/>
          </w:tcPr>
          <w:p w14:paraId="1F894EB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719D3704" w14:textId="21274B4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C3FFB4C" w14:textId="77777777" w:rsidTr="00DB11F9">
        <w:tc>
          <w:tcPr>
            <w:tcW w:w="900" w:type="dxa"/>
            <w:vAlign w:val="center"/>
          </w:tcPr>
          <w:p w14:paraId="3E4B971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300" w:type="dxa"/>
            <w:vAlign w:val="center"/>
          </w:tcPr>
          <w:p w14:paraId="74EFC70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NEHA BARMAN</w:t>
            </w:r>
          </w:p>
        </w:tc>
        <w:tc>
          <w:tcPr>
            <w:tcW w:w="1350" w:type="dxa"/>
          </w:tcPr>
          <w:p w14:paraId="2DB480C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00BC8B7D" w14:textId="4419CC5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2A49B6F" w14:textId="77777777" w:rsidTr="00DB11F9">
        <w:tc>
          <w:tcPr>
            <w:tcW w:w="900" w:type="dxa"/>
            <w:vAlign w:val="center"/>
          </w:tcPr>
          <w:p w14:paraId="1D9877F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300" w:type="dxa"/>
            <w:vAlign w:val="center"/>
          </w:tcPr>
          <w:p w14:paraId="7D4000F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MD RAJA MURAD</w:t>
            </w:r>
          </w:p>
        </w:tc>
        <w:tc>
          <w:tcPr>
            <w:tcW w:w="1350" w:type="dxa"/>
          </w:tcPr>
          <w:p w14:paraId="1B73198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29A7BA58" w14:textId="04287DA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DDEE91C" w14:textId="77777777" w:rsidTr="00DB11F9">
        <w:tc>
          <w:tcPr>
            <w:tcW w:w="900" w:type="dxa"/>
            <w:vAlign w:val="center"/>
          </w:tcPr>
          <w:p w14:paraId="1FEBC68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300" w:type="dxa"/>
            <w:vAlign w:val="center"/>
          </w:tcPr>
          <w:p w14:paraId="332BA3F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ARPITA KUNDU</w:t>
            </w:r>
          </w:p>
        </w:tc>
        <w:tc>
          <w:tcPr>
            <w:tcW w:w="1350" w:type="dxa"/>
          </w:tcPr>
          <w:p w14:paraId="2C3D6DA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BA396D9" w14:textId="1D175C4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9F3F2B6" w14:textId="77777777" w:rsidTr="00B421F3">
        <w:tc>
          <w:tcPr>
            <w:tcW w:w="900" w:type="dxa"/>
            <w:vAlign w:val="center"/>
          </w:tcPr>
          <w:p w14:paraId="4BA1AEB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300" w:type="dxa"/>
            <w:vAlign w:val="center"/>
          </w:tcPr>
          <w:p w14:paraId="14B775C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NANDINI ROY</w:t>
            </w:r>
          </w:p>
        </w:tc>
        <w:tc>
          <w:tcPr>
            <w:tcW w:w="1350" w:type="dxa"/>
          </w:tcPr>
          <w:p w14:paraId="5D2DEC9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5DB525F" w14:textId="3F75409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A05EC5" w:rsidRPr="00030324" w14:paraId="4DEEC867" w14:textId="77777777" w:rsidTr="00DB11F9">
        <w:tc>
          <w:tcPr>
            <w:tcW w:w="900" w:type="dxa"/>
            <w:vAlign w:val="center"/>
          </w:tcPr>
          <w:p w14:paraId="6EB2EEA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300" w:type="dxa"/>
            <w:vAlign w:val="center"/>
          </w:tcPr>
          <w:p w14:paraId="617B7CC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SHRADHA THAPA MANGAR</w:t>
            </w:r>
          </w:p>
        </w:tc>
        <w:tc>
          <w:tcPr>
            <w:tcW w:w="1350" w:type="dxa"/>
          </w:tcPr>
          <w:p w14:paraId="596DAF0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5FE0CB94" w14:textId="357A286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F33EC40" w14:textId="77777777" w:rsidTr="00DB11F9">
        <w:tc>
          <w:tcPr>
            <w:tcW w:w="900" w:type="dxa"/>
            <w:vAlign w:val="center"/>
          </w:tcPr>
          <w:p w14:paraId="5C8AF6E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300" w:type="dxa"/>
            <w:vAlign w:val="center"/>
          </w:tcPr>
          <w:p w14:paraId="5A2DD8F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TABASUM PARBIN</w:t>
            </w:r>
          </w:p>
        </w:tc>
        <w:tc>
          <w:tcPr>
            <w:tcW w:w="1350" w:type="dxa"/>
          </w:tcPr>
          <w:p w14:paraId="2BE8B97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1A210119" w14:textId="03D96CF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33C89C3" w14:textId="77777777" w:rsidTr="00B421F3">
        <w:tc>
          <w:tcPr>
            <w:tcW w:w="900" w:type="dxa"/>
            <w:vAlign w:val="center"/>
          </w:tcPr>
          <w:p w14:paraId="05FB611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300" w:type="dxa"/>
            <w:vAlign w:val="center"/>
          </w:tcPr>
          <w:p w14:paraId="17C8835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ANKITA SAHA</w:t>
            </w:r>
          </w:p>
        </w:tc>
        <w:tc>
          <w:tcPr>
            <w:tcW w:w="1350" w:type="dxa"/>
          </w:tcPr>
          <w:p w14:paraId="0263DEE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</w:tcPr>
          <w:p w14:paraId="4C6BEBA9" w14:textId="16B8934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</w:tbl>
    <w:p w14:paraId="247DE6BE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0D09C5E4" w14:textId="77777777" w:rsidR="00B85058" w:rsidRPr="00DB11F9" w:rsidRDefault="00B85058" w:rsidP="00030324">
      <w:pPr>
        <w:jc w:val="center"/>
        <w:rPr>
          <w:rFonts w:ascii="Times New Roman" w:hAnsi="Times New Roman" w:cs="Times New Roman"/>
          <w:b/>
          <w:sz w:val="32"/>
        </w:rPr>
      </w:pPr>
      <w:r w:rsidRPr="00DB11F9">
        <w:rPr>
          <w:rFonts w:ascii="Times New Roman" w:hAnsi="Times New Roman" w:cs="Times New Roman"/>
          <w:b/>
          <w:sz w:val="32"/>
        </w:rPr>
        <w:t>BBA</w:t>
      </w:r>
    </w:p>
    <w:tbl>
      <w:tblPr>
        <w:tblStyle w:val="TableGrid"/>
        <w:tblW w:w="10350" w:type="dxa"/>
        <w:tblInd w:w="-725" w:type="dxa"/>
        <w:tblLook w:val="04A0" w:firstRow="1" w:lastRow="0" w:firstColumn="1" w:lastColumn="0" w:noHBand="0" w:noVBand="1"/>
      </w:tblPr>
      <w:tblGrid>
        <w:gridCol w:w="900"/>
        <w:gridCol w:w="6300"/>
        <w:gridCol w:w="1350"/>
        <w:gridCol w:w="1800"/>
      </w:tblGrid>
      <w:tr w:rsidR="00B85058" w:rsidRPr="00030324" w14:paraId="540B5748" w14:textId="77777777" w:rsidTr="00DB11F9">
        <w:tc>
          <w:tcPr>
            <w:tcW w:w="900" w:type="dxa"/>
            <w:vAlign w:val="bottom"/>
          </w:tcPr>
          <w:p w14:paraId="4AF97E84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ROLL NO.</w:t>
            </w:r>
          </w:p>
        </w:tc>
        <w:tc>
          <w:tcPr>
            <w:tcW w:w="6300" w:type="dxa"/>
            <w:vAlign w:val="bottom"/>
          </w:tcPr>
          <w:p w14:paraId="60775AC1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1350" w:type="dxa"/>
          </w:tcPr>
          <w:p w14:paraId="5DE17EEB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800" w:type="dxa"/>
          </w:tcPr>
          <w:p w14:paraId="2ECEF149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A05EC5" w:rsidRPr="00030324" w14:paraId="74252244" w14:textId="77777777" w:rsidTr="00DB11F9">
        <w:trPr>
          <w:trHeight w:val="89"/>
        </w:trPr>
        <w:tc>
          <w:tcPr>
            <w:tcW w:w="900" w:type="dxa"/>
            <w:vAlign w:val="center"/>
          </w:tcPr>
          <w:p w14:paraId="5220563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  <w:vAlign w:val="center"/>
          </w:tcPr>
          <w:p w14:paraId="3D98A63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PURNIMA KUMARI</w:t>
            </w:r>
          </w:p>
        </w:tc>
        <w:tc>
          <w:tcPr>
            <w:tcW w:w="1350" w:type="dxa"/>
            <w:vAlign w:val="bottom"/>
          </w:tcPr>
          <w:p w14:paraId="242D8032" w14:textId="794E12D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009BCD71" w14:textId="1315F3D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A05EC5" w:rsidRPr="00030324" w14:paraId="108B59CB" w14:textId="77777777" w:rsidTr="00DB11F9">
        <w:tc>
          <w:tcPr>
            <w:tcW w:w="900" w:type="dxa"/>
            <w:vAlign w:val="center"/>
          </w:tcPr>
          <w:p w14:paraId="4FA0901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  <w:vAlign w:val="center"/>
          </w:tcPr>
          <w:p w14:paraId="5DC41A9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MAINAK ROY</w:t>
            </w:r>
          </w:p>
        </w:tc>
        <w:tc>
          <w:tcPr>
            <w:tcW w:w="1350" w:type="dxa"/>
            <w:vAlign w:val="bottom"/>
          </w:tcPr>
          <w:p w14:paraId="473C1B92" w14:textId="20ABF8A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67FA8348" w14:textId="0D47C9A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21441A1" w14:textId="77777777" w:rsidTr="00DB11F9">
        <w:tc>
          <w:tcPr>
            <w:tcW w:w="900" w:type="dxa"/>
            <w:vAlign w:val="center"/>
          </w:tcPr>
          <w:p w14:paraId="4D00852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0" w:type="dxa"/>
            <w:vAlign w:val="center"/>
          </w:tcPr>
          <w:p w14:paraId="2801232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SAMRAT DUTTA</w:t>
            </w:r>
          </w:p>
        </w:tc>
        <w:tc>
          <w:tcPr>
            <w:tcW w:w="1350" w:type="dxa"/>
            <w:vAlign w:val="bottom"/>
          </w:tcPr>
          <w:p w14:paraId="4EAE5DEB" w14:textId="7C97FBC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255D68B" w14:textId="03AC58C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4D076C62" w14:textId="77777777" w:rsidTr="00DB11F9">
        <w:tc>
          <w:tcPr>
            <w:tcW w:w="900" w:type="dxa"/>
            <w:vAlign w:val="center"/>
          </w:tcPr>
          <w:p w14:paraId="5E267AA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  <w:vAlign w:val="center"/>
          </w:tcPr>
          <w:p w14:paraId="053B54B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AISHIK DUTTA BISWAS</w:t>
            </w:r>
          </w:p>
        </w:tc>
        <w:tc>
          <w:tcPr>
            <w:tcW w:w="1350" w:type="dxa"/>
            <w:vAlign w:val="bottom"/>
          </w:tcPr>
          <w:p w14:paraId="502E0CB5" w14:textId="74F0154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1AA4AE2" w14:textId="050D45B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05EC5" w:rsidRPr="00030324" w14:paraId="22618E01" w14:textId="77777777" w:rsidTr="00DB11F9">
        <w:tc>
          <w:tcPr>
            <w:tcW w:w="900" w:type="dxa"/>
            <w:vAlign w:val="center"/>
          </w:tcPr>
          <w:p w14:paraId="30D5D2D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0" w:type="dxa"/>
            <w:vAlign w:val="center"/>
          </w:tcPr>
          <w:p w14:paraId="1606DA9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SABNAM PARVIN</w:t>
            </w:r>
          </w:p>
        </w:tc>
        <w:tc>
          <w:tcPr>
            <w:tcW w:w="1350" w:type="dxa"/>
            <w:vAlign w:val="bottom"/>
          </w:tcPr>
          <w:p w14:paraId="1FFC0A07" w14:textId="54600AB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319731B" w14:textId="1F5B473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A05EC5" w:rsidRPr="00030324" w14:paraId="4005CDF3" w14:textId="77777777" w:rsidTr="00DB11F9">
        <w:tc>
          <w:tcPr>
            <w:tcW w:w="900" w:type="dxa"/>
            <w:vAlign w:val="center"/>
          </w:tcPr>
          <w:p w14:paraId="139182E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0" w:type="dxa"/>
            <w:vAlign w:val="center"/>
          </w:tcPr>
          <w:p w14:paraId="50567BE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SAMSER ALAM</w:t>
            </w:r>
          </w:p>
        </w:tc>
        <w:tc>
          <w:tcPr>
            <w:tcW w:w="1350" w:type="dxa"/>
            <w:vAlign w:val="bottom"/>
          </w:tcPr>
          <w:p w14:paraId="20DD27EA" w14:textId="183919F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F50F64D" w14:textId="6DF358E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05EC5" w:rsidRPr="00030324" w14:paraId="391B7969" w14:textId="77777777" w:rsidTr="00DB11F9">
        <w:tc>
          <w:tcPr>
            <w:tcW w:w="900" w:type="dxa"/>
            <w:vAlign w:val="center"/>
          </w:tcPr>
          <w:p w14:paraId="39BAC54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0" w:type="dxa"/>
            <w:vAlign w:val="center"/>
          </w:tcPr>
          <w:p w14:paraId="4D2F4B7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JYOTIRMAYEE DAS</w:t>
            </w:r>
          </w:p>
        </w:tc>
        <w:tc>
          <w:tcPr>
            <w:tcW w:w="1350" w:type="dxa"/>
            <w:vAlign w:val="bottom"/>
          </w:tcPr>
          <w:p w14:paraId="2A6F4583" w14:textId="02D4324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09CA834B" w14:textId="5DA730F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A05EC5" w:rsidRPr="00030324" w14:paraId="27F68C25" w14:textId="77777777" w:rsidTr="00DB11F9">
        <w:tc>
          <w:tcPr>
            <w:tcW w:w="900" w:type="dxa"/>
            <w:vAlign w:val="center"/>
          </w:tcPr>
          <w:p w14:paraId="6E0D8E9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0" w:type="dxa"/>
            <w:vAlign w:val="center"/>
          </w:tcPr>
          <w:p w14:paraId="1923B10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AMISHA TIRKEY</w:t>
            </w:r>
          </w:p>
        </w:tc>
        <w:tc>
          <w:tcPr>
            <w:tcW w:w="1350" w:type="dxa"/>
            <w:vAlign w:val="bottom"/>
          </w:tcPr>
          <w:p w14:paraId="094A937D" w14:textId="0657FC3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0D08DC42" w14:textId="5AF3D52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05EC5" w:rsidRPr="00030324" w14:paraId="004B289F" w14:textId="77777777" w:rsidTr="00DB11F9">
        <w:tc>
          <w:tcPr>
            <w:tcW w:w="900" w:type="dxa"/>
            <w:vAlign w:val="center"/>
          </w:tcPr>
          <w:p w14:paraId="386B3BD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0" w:type="dxa"/>
            <w:vAlign w:val="center"/>
          </w:tcPr>
          <w:p w14:paraId="04E2624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AARIF KHAN</w:t>
            </w:r>
          </w:p>
        </w:tc>
        <w:tc>
          <w:tcPr>
            <w:tcW w:w="1350" w:type="dxa"/>
            <w:vAlign w:val="bottom"/>
          </w:tcPr>
          <w:p w14:paraId="7BE0C462" w14:textId="1209E18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8DAE334" w14:textId="756037A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05EC5" w:rsidRPr="00030324" w14:paraId="7F840B47" w14:textId="77777777" w:rsidTr="00DB11F9">
        <w:tc>
          <w:tcPr>
            <w:tcW w:w="900" w:type="dxa"/>
            <w:vAlign w:val="center"/>
          </w:tcPr>
          <w:p w14:paraId="5E62106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0" w:type="dxa"/>
            <w:vAlign w:val="center"/>
          </w:tcPr>
          <w:p w14:paraId="731D66C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AKSHAT VERMA</w:t>
            </w:r>
          </w:p>
        </w:tc>
        <w:tc>
          <w:tcPr>
            <w:tcW w:w="1350" w:type="dxa"/>
            <w:vAlign w:val="bottom"/>
          </w:tcPr>
          <w:p w14:paraId="49FC3968" w14:textId="0065507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6C331A47" w14:textId="42204A9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05EC5" w:rsidRPr="00030324" w14:paraId="2F4A86A9" w14:textId="77777777" w:rsidTr="00DB11F9">
        <w:tc>
          <w:tcPr>
            <w:tcW w:w="900" w:type="dxa"/>
            <w:vAlign w:val="center"/>
          </w:tcPr>
          <w:p w14:paraId="07B19BC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0" w:type="dxa"/>
            <w:vAlign w:val="center"/>
          </w:tcPr>
          <w:p w14:paraId="43B2EEC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SHREYA DEY SIKDER</w:t>
            </w:r>
          </w:p>
        </w:tc>
        <w:tc>
          <w:tcPr>
            <w:tcW w:w="1350" w:type="dxa"/>
            <w:vAlign w:val="bottom"/>
          </w:tcPr>
          <w:p w14:paraId="427FF475" w14:textId="6A62F40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41D1F902" w14:textId="0BFB8D4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5C78B59" w14:textId="77777777" w:rsidTr="00DB11F9">
        <w:tc>
          <w:tcPr>
            <w:tcW w:w="900" w:type="dxa"/>
            <w:vAlign w:val="center"/>
          </w:tcPr>
          <w:p w14:paraId="591CDF6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0" w:type="dxa"/>
            <w:vAlign w:val="center"/>
          </w:tcPr>
          <w:p w14:paraId="43B4573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VISHAKHA SHAW</w:t>
            </w:r>
          </w:p>
        </w:tc>
        <w:tc>
          <w:tcPr>
            <w:tcW w:w="1350" w:type="dxa"/>
            <w:vAlign w:val="bottom"/>
          </w:tcPr>
          <w:p w14:paraId="788324DB" w14:textId="7594559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A29EF20" w14:textId="5C1C87E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009BB98" w14:textId="77777777" w:rsidTr="00DB11F9">
        <w:tc>
          <w:tcPr>
            <w:tcW w:w="900" w:type="dxa"/>
            <w:vAlign w:val="center"/>
          </w:tcPr>
          <w:p w14:paraId="23399E5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0" w:type="dxa"/>
            <w:vAlign w:val="center"/>
          </w:tcPr>
          <w:p w14:paraId="747B39C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KARAN KUMAR</w:t>
            </w:r>
          </w:p>
        </w:tc>
        <w:tc>
          <w:tcPr>
            <w:tcW w:w="1350" w:type="dxa"/>
            <w:vAlign w:val="bottom"/>
          </w:tcPr>
          <w:p w14:paraId="36638106" w14:textId="0A771A0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25989D7" w14:textId="1FF5773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05EC5" w:rsidRPr="00030324" w14:paraId="51004631" w14:textId="77777777" w:rsidTr="00DB11F9">
        <w:tc>
          <w:tcPr>
            <w:tcW w:w="900" w:type="dxa"/>
            <w:vAlign w:val="center"/>
          </w:tcPr>
          <w:p w14:paraId="706EA2C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0" w:type="dxa"/>
            <w:vAlign w:val="center"/>
          </w:tcPr>
          <w:p w14:paraId="5F6800C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SAMIK ROWSAN</w:t>
            </w:r>
          </w:p>
        </w:tc>
        <w:tc>
          <w:tcPr>
            <w:tcW w:w="1350" w:type="dxa"/>
            <w:vAlign w:val="bottom"/>
          </w:tcPr>
          <w:p w14:paraId="33F32451" w14:textId="7F44F3E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1C51696" w14:textId="4E56920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12E42ED" w14:textId="77777777" w:rsidTr="00DB11F9">
        <w:tc>
          <w:tcPr>
            <w:tcW w:w="900" w:type="dxa"/>
            <w:vAlign w:val="center"/>
          </w:tcPr>
          <w:p w14:paraId="1291AD8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00" w:type="dxa"/>
            <w:vAlign w:val="center"/>
          </w:tcPr>
          <w:p w14:paraId="79B9F05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KRISH KUMAR YADAV</w:t>
            </w:r>
          </w:p>
        </w:tc>
        <w:tc>
          <w:tcPr>
            <w:tcW w:w="1350" w:type="dxa"/>
            <w:vAlign w:val="bottom"/>
          </w:tcPr>
          <w:p w14:paraId="6D457E69" w14:textId="72F2FF3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E0F6F51" w14:textId="7E16C6C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05EC5" w:rsidRPr="00030324" w14:paraId="71921880" w14:textId="77777777" w:rsidTr="00DB11F9">
        <w:tc>
          <w:tcPr>
            <w:tcW w:w="900" w:type="dxa"/>
            <w:vAlign w:val="center"/>
          </w:tcPr>
          <w:p w14:paraId="76CA696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00" w:type="dxa"/>
            <w:vAlign w:val="center"/>
          </w:tcPr>
          <w:p w14:paraId="4E3A25B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SUDESHNA BARMAN</w:t>
            </w:r>
          </w:p>
        </w:tc>
        <w:tc>
          <w:tcPr>
            <w:tcW w:w="1350" w:type="dxa"/>
            <w:vAlign w:val="bottom"/>
          </w:tcPr>
          <w:p w14:paraId="27C628EA" w14:textId="2459469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81C5266" w14:textId="3AC1BA5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05EC5" w:rsidRPr="00030324" w14:paraId="767BB433" w14:textId="77777777" w:rsidTr="00DB11F9">
        <w:tc>
          <w:tcPr>
            <w:tcW w:w="900" w:type="dxa"/>
            <w:vAlign w:val="center"/>
          </w:tcPr>
          <w:p w14:paraId="0CC2D3A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00" w:type="dxa"/>
            <w:vAlign w:val="center"/>
          </w:tcPr>
          <w:p w14:paraId="293F39F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BIDISHA ROY</w:t>
            </w:r>
          </w:p>
        </w:tc>
        <w:tc>
          <w:tcPr>
            <w:tcW w:w="1350" w:type="dxa"/>
            <w:vAlign w:val="bottom"/>
          </w:tcPr>
          <w:p w14:paraId="79A063D7" w14:textId="5D76741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9233382" w14:textId="11CAD31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7209ACF" w14:textId="77777777" w:rsidTr="00DB11F9">
        <w:tc>
          <w:tcPr>
            <w:tcW w:w="900" w:type="dxa"/>
            <w:vAlign w:val="center"/>
          </w:tcPr>
          <w:p w14:paraId="02BD0EA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00" w:type="dxa"/>
            <w:vAlign w:val="center"/>
          </w:tcPr>
          <w:p w14:paraId="29E7D56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ARYAN GUPTA</w:t>
            </w:r>
          </w:p>
        </w:tc>
        <w:tc>
          <w:tcPr>
            <w:tcW w:w="1350" w:type="dxa"/>
            <w:vAlign w:val="bottom"/>
          </w:tcPr>
          <w:p w14:paraId="3DF22410" w14:textId="2299ED9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0D5E5647" w14:textId="5760B73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B9A28F5" w14:textId="77777777" w:rsidTr="00DB11F9">
        <w:tc>
          <w:tcPr>
            <w:tcW w:w="900" w:type="dxa"/>
            <w:vAlign w:val="center"/>
          </w:tcPr>
          <w:p w14:paraId="38E0002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00" w:type="dxa"/>
            <w:vAlign w:val="center"/>
          </w:tcPr>
          <w:p w14:paraId="04734CF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CHANDRIMA ROY</w:t>
            </w:r>
          </w:p>
        </w:tc>
        <w:tc>
          <w:tcPr>
            <w:tcW w:w="1350" w:type="dxa"/>
            <w:vAlign w:val="bottom"/>
          </w:tcPr>
          <w:p w14:paraId="565C3CF4" w14:textId="3BC3D2A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B9B3056" w14:textId="1534DC9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05EC5" w:rsidRPr="00030324" w14:paraId="72CD0DCB" w14:textId="77777777" w:rsidTr="00DB11F9">
        <w:tc>
          <w:tcPr>
            <w:tcW w:w="900" w:type="dxa"/>
            <w:vAlign w:val="center"/>
          </w:tcPr>
          <w:p w14:paraId="6422376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00" w:type="dxa"/>
            <w:vAlign w:val="center"/>
          </w:tcPr>
          <w:p w14:paraId="0FB4B37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CHANCHAL ROY</w:t>
            </w:r>
          </w:p>
        </w:tc>
        <w:tc>
          <w:tcPr>
            <w:tcW w:w="1350" w:type="dxa"/>
            <w:vAlign w:val="bottom"/>
          </w:tcPr>
          <w:p w14:paraId="225529BB" w14:textId="2E04E5F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382EB470" w14:textId="05B5B5A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05EC5" w:rsidRPr="00030324" w14:paraId="5EC3CE1C" w14:textId="77777777" w:rsidTr="00DB11F9">
        <w:tc>
          <w:tcPr>
            <w:tcW w:w="900" w:type="dxa"/>
            <w:vAlign w:val="center"/>
          </w:tcPr>
          <w:p w14:paraId="3F970E2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00" w:type="dxa"/>
            <w:vAlign w:val="center"/>
          </w:tcPr>
          <w:p w14:paraId="2107775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JOYDIP BARMAN</w:t>
            </w:r>
          </w:p>
        </w:tc>
        <w:tc>
          <w:tcPr>
            <w:tcW w:w="1350" w:type="dxa"/>
            <w:vAlign w:val="bottom"/>
          </w:tcPr>
          <w:p w14:paraId="367A17C7" w14:textId="7EA4F76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04EEF89A" w14:textId="5515AA1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05EC5" w:rsidRPr="00030324" w14:paraId="63E6BC99" w14:textId="77777777" w:rsidTr="00DB11F9">
        <w:tc>
          <w:tcPr>
            <w:tcW w:w="900" w:type="dxa"/>
            <w:vAlign w:val="center"/>
          </w:tcPr>
          <w:p w14:paraId="18C701C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00" w:type="dxa"/>
            <w:vAlign w:val="center"/>
          </w:tcPr>
          <w:p w14:paraId="259C27E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CHAND</w:t>
            </w:r>
          </w:p>
        </w:tc>
        <w:tc>
          <w:tcPr>
            <w:tcW w:w="1350" w:type="dxa"/>
            <w:vAlign w:val="bottom"/>
          </w:tcPr>
          <w:p w14:paraId="72B499DE" w14:textId="3A256DE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57FD3A2" w14:textId="18B68FD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05EC5" w:rsidRPr="00030324" w14:paraId="24D821B7" w14:textId="77777777" w:rsidTr="00DB11F9">
        <w:tc>
          <w:tcPr>
            <w:tcW w:w="900" w:type="dxa"/>
            <w:vAlign w:val="center"/>
          </w:tcPr>
          <w:p w14:paraId="25DE361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00" w:type="dxa"/>
            <w:vAlign w:val="center"/>
          </w:tcPr>
          <w:p w14:paraId="58CECC0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BIPRODEEP CHAKRABORTY</w:t>
            </w:r>
          </w:p>
        </w:tc>
        <w:tc>
          <w:tcPr>
            <w:tcW w:w="1350" w:type="dxa"/>
            <w:vAlign w:val="bottom"/>
          </w:tcPr>
          <w:p w14:paraId="10760C0D" w14:textId="762641D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BB90A98" w14:textId="0DDC889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05EC5" w:rsidRPr="00030324" w14:paraId="5440C086" w14:textId="77777777" w:rsidTr="00DB11F9">
        <w:tc>
          <w:tcPr>
            <w:tcW w:w="900" w:type="dxa"/>
            <w:vAlign w:val="center"/>
          </w:tcPr>
          <w:p w14:paraId="129241A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00" w:type="dxa"/>
            <w:vAlign w:val="center"/>
          </w:tcPr>
          <w:p w14:paraId="0FEE354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LHAKBU TSHERING LEPCHA</w:t>
            </w:r>
          </w:p>
        </w:tc>
        <w:tc>
          <w:tcPr>
            <w:tcW w:w="1350" w:type="dxa"/>
            <w:vAlign w:val="bottom"/>
          </w:tcPr>
          <w:p w14:paraId="407FD8AA" w14:textId="01474CA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03A7B7BF" w14:textId="0021480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05EC5" w:rsidRPr="00030324" w14:paraId="26A45142" w14:textId="77777777" w:rsidTr="00DB11F9">
        <w:tc>
          <w:tcPr>
            <w:tcW w:w="900" w:type="dxa"/>
            <w:vAlign w:val="center"/>
          </w:tcPr>
          <w:p w14:paraId="5326BFF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00" w:type="dxa"/>
            <w:vAlign w:val="center"/>
          </w:tcPr>
          <w:p w14:paraId="109FB7D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KINGSHUK ROY</w:t>
            </w:r>
          </w:p>
        </w:tc>
        <w:tc>
          <w:tcPr>
            <w:tcW w:w="1350" w:type="dxa"/>
            <w:vAlign w:val="bottom"/>
          </w:tcPr>
          <w:p w14:paraId="5A5D24D3" w14:textId="4693705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425A8B71" w14:textId="6A9FE62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05EC5" w:rsidRPr="00030324" w14:paraId="63249E63" w14:textId="77777777" w:rsidTr="00DB11F9">
        <w:tc>
          <w:tcPr>
            <w:tcW w:w="900" w:type="dxa"/>
            <w:vAlign w:val="center"/>
          </w:tcPr>
          <w:p w14:paraId="08CE175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00" w:type="dxa"/>
            <w:vAlign w:val="center"/>
          </w:tcPr>
          <w:p w14:paraId="6562073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MANAN CHHETRI</w:t>
            </w:r>
          </w:p>
        </w:tc>
        <w:tc>
          <w:tcPr>
            <w:tcW w:w="1350" w:type="dxa"/>
            <w:vAlign w:val="bottom"/>
          </w:tcPr>
          <w:p w14:paraId="7CBBEC65" w14:textId="1D5E4C8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068E4F6" w14:textId="4968B1D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5B4A91E" w14:textId="77777777" w:rsidTr="00DB11F9">
        <w:tc>
          <w:tcPr>
            <w:tcW w:w="900" w:type="dxa"/>
            <w:vAlign w:val="center"/>
          </w:tcPr>
          <w:p w14:paraId="0EDD20D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00" w:type="dxa"/>
            <w:vAlign w:val="center"/>
          </w:tcPr>
          <w:p w14:paraId="5440DE7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SHREYA JHA</w:t>
            </w:r>
          </w:p>
        </w:tc>
        <w:tc>
          <w:tcPr>
            <w:tcW w:w="1350" w:type="dxa"/>
            <w:vAlign w:val="bottom"/>
          </w:tcPr>
          <w:p w14:paraId="57A48F8B" w14:textId="5A4CD2A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F23A66E" w14:textId="5336C96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A05EC5" w:rsidRPr="00030324" w14:paraId="77E10459" w14:textId="77777777" w:rsidTr="00DB11F9">
        <w:tc>
          <w:tcPr>
            <w:tcW w:w="900" w:type="dxa"/>
            <w:vAlign w:val="center"/>
          </w:tcPr>
          <w:p w14:paraId="2EC8D7F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00" w:type="dxa"/>
            <w:vAlign w:val="center"/>
          </w:tcPr>
          <w:p w14:paraId="6A11E02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SITIJ DUTTA</w:t>
            </w:r>
          </w:p>
        </w:tc>
        <w:tc>
          <w:tcPr>
            <w:tcW w:w="1350" w:type="dxa"/>
            <w:vAlign w:val="bottom"/>
          </w:tcPr>
          <w:p w14:paraId="4AD0B4DF" w14:textId="01E2940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43B7A927" w14:textId="047FF36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2D4F65A" w14:textId="77777777" w:rsidTr="00DB11F9">
        <w:tc>
          <w:tcPr>
            <w:tcW w:w="900" w:type="dxa"/>
            <w:vAlign w:val="center"/>
          </w:tcPr>
          <w:p w14:paraId="0E70B99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00" w:type="dxa"/>
            <w:vAlign w:val="center"/>
          </w:tcPr>
          <w:p w14:paraId="158D18B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JUHI GUPTA</w:t>
            </w:r>
          </w:p>
        </w:tc>
        <w:tc>
          <w:tcPr>
            <w:tcW w:w="1350" w:type="dxa"/>
            <w:vAlign w:val="bottom"/>
          </w:tcPr>
          <w:p w14:paraId="60FB1C05" w14:textId="2FB00DB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C6ED458" w14:textId="567F4EA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F67F3ED" w14:textId="77777777" w:rsidTr="00DB11F9">
        <w:tc>
          <w:tcPr>
            <w:tcW w:w="900" w:type="dxa"/>
            <w:vAlign w:val="center"/>
          </w:tcPr>
          <w:p w14:paraId="1EFBD85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300" w:type="dxa"/>
            <w:vAlign w:val="center"/>
          </w:tcPr>
          <w:p w14:paraId="3EA7BFA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SONU SARKAR</w:t>
            </w:r>
          </w:p>
        </w:tc>
        <w:tc>
          <w:tcPr>
            <w:tcW w:w="1350" w:type="dxa"/>
            <w:vAlign w:val="bottom"/>
          </w:tcPr>
          <w:p w14:paraId="446F292D" w14:textId="4B9DC0D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78B8B32" w14:textId="3139990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6E5560E" w14:textId="77777777" w:rsidTr="00DB11F9">
        <w:tc>
          <w:tcPr>
            <w:tcW w:w="900" w:type="dxa"/>
            <w:vAlign w:val="center"/>
          </w:tcPr>
          <w:p w14:paraId="1205A13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00" w:type="dxa"/>
            <w:vAlign w:val="center"/>
          </w:tcPr>
          <w:p w14:paraId="7D05A35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TANUJA BHOWMICK</w:t>
            </w:r>
          </w:p>
        </w:tc>
        <w:tc>
          <w:tcPr>
            <w:tcW w:w="1350" w:type="dxa"/>
            <w:vAlign w:val="bottom"/>
          </w:tcPr>
          <w:p w14:paraId="5C578EC7" w14:textId="7AC57D2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60D4A3A" w14:textId="75EA181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9480E1F" w14:textId="77777777" w:rsidTr="00DB11F9">
        <w:tc>
          <w:tcPr>
            <w:tcW w:w="900" w:type="dxa"/>
            <w:vAlign w:val="center"/>
          </w:tcPr>
          <w:p w14:paraId="07233FC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00" w:type="dxa"/>
            <w:vAlign w:val="center"/>
          </w:tcPr>
          <w:p w14:paraId="6E51EC2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SRIJONE DAS</w:t>
            </w:r>
          </w:p>
        </w:tc>
        <w:tc>
          <w:tcPr>
            <w:tcW w:w="1350" w:type="dxa"/>
            <w:vAlign w:val="bottom"/>
          </w:tcPr>
          <w:p w14:paraId="57DDD64E" w14:textId="63F39D0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4736073" w14:textId="5996F48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760B68E" w14:textId="77777777" w:rsidTr="00DB11F9">
        <w:tc>
          <w:tcPr>
            <w:tcW w:w="900" w:type="dxa"/>
            <w:vAlign w:val="center"/>
          </w:tcPr>
          <w:p w14:paraId="2C5275C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00" w:type="dxa"/>
            <w:vAlign w:val="center"/>
          </w:tcPr>
          <w:p w14:paraId="727D4E2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SAHIL ANSARI</w:t>
            </w:r>
          </w:p>
        </w:tc>
        <w:tc>
          <w:tcPr>
            <w:tcW w:w="1350" w:type="dxa"/>
            <w:vAlign w:val="bottom"/>
          </w:tcPr>
          <w:p w14:paraId="4C2CE9FE" w14:textId="07E68F2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219806C" w14:textId="29ED655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05EC5" w:rsidRPr="00030324" w14:paraId="4EC773CE" w14:textId="77777777" w:rsidTr="00DB11F9">
        <w:tc>
          <w:tcPr>
            <w:tcW w:w="900" w:type="dxa"/>
            <w:vAlign w:val="center"/>
          </w:tcPr>
          <w:p w14:paraId="3448411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00" w:type="dxa"/>
            <w:vAlign w:val="center"/>
          </w:tcPr>
          <w:p w14:paraId="52F5476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SUKANYA GHOSH</w:t>
            </w:r>
          </w:p>
        </w:tc>
        <w:tc>
          <w:tcPr>
            <w:tcW w:w="1350" w:type="dxa"/>
            <w:vAlign w:val="bottom"/>
          </w:tcPr>
          <w:p w14:paraId="26C1EC0D" w14:textId="471F2A3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8898530" w14:textId="625E332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A05EC5" w:rsidRPr="00030324" w14:paraId="47016EBA" w14:textId="77777777" w:rsidTr="00DB11F9">
        <w:tc>
          <w:tcPr>
            <w:tcW w:w="900" w:type="dxa"/>
            <w:vAlign w:val="center"/>
          </w:tcPr>
          <w:p w14:paraId="54B278E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00" w:type="dxa"/>
            <w:vAlign w:val="center"/>
          </w:tcPr>
          <w:p w14:paraId="5DD62D2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MEGHA SINGHA</w:t>
            </w:r>
          </w:p>
        </w:tc>
        <w:tc>
          <w:tcPr>
            <w:tcW w:w="1350" w:type="dxa"/>
            <w:vAlign w:val="bottom"/>
          </w:tcPr>
          <w:p w14:paraId="7C8F4A8B" w14:textId="47961B7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02BAFBB" w14:textId="680C501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A05EC5" w:rsidRPr="00030324" w14:paraId="2CFE815D" w14:textId="77777777" w:rsidTr="00DB11F9">
        <w:tc>
          <w:tcPr>
            <w:tcW w:w="900" w:type="dxa"/>
            <w:vAlign w:val="center"/>
          </w:tcPr>
          <w:p w14:paraId="1D01AE9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00" w:type="dxa"/>
            <w:vAlign w:val="center"/>
          </w:tcPr>
          <w:p w14:paraId="6493823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SAMAIRA ADHIKARI</w:t>
            </w:r>
          </w:p>
        </w:tc>
        <w:tc>
          <w:tcPr>
            <w:tcW w:w="1350" w:type="dxa"/>
            <w:vAlign w:val="bottom"/>
          </w:tcPr>
          <w:p w14:paraId="09F83E86" w14:textId="7ED69D5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3833E6C" w14:textId="4173319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A05EC5" w:rsidRPr="00030324" w14:paraId="46E889B7" w14:textId="77777777" w:rsidTr="00DB11F9">
        <w:tc>
          <w:tcPr>
            <w:tcW w:w="900" w:type="dxa"/>
            <w:vAlign w:val="center"/>
          </w:tcPr>
          <w:p w14:paraId="3AB5953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00" w:type="dxa"/>
            <w:vAlign w:val="center"/>
          </w:tcPr>
          <w:p w14:paraId="632B37C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SAYEED AFRIDI</w:t>
            </w:r>
          </w:p>
        </w:tc>
        <w:tc>
          <w:tcPr>
            <w:tcW w:w="1350" w:type="dxa"/>
            <w:vAlign w:val="bottom"/>
          </w:tcPr>
          <w:p w14:paraId="0C0889DE" w14:textId="367DFE1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3E9DCDAF" w14:textId="58B7396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05EC5" w:rsidRPr="00030324" w14:paraId="756E6281" w14:textId="77777777" w:rsidTr="00DB11F9">
        <w:tc>
          <w:tcPr>
            <w:tcW w:w="900" w:type="dxa"/>
            <w:vAlign w:val="center"/>
          </w:tcPr>
          <w:p w14:paraId="61F814D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00" w:type="dxa"/>
            <w:vAlign w:val="center"/>
          </w:tcPr>
          <w:p w14:paraId="05442A0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SUSHRITA SAHA</w:t>
            </w:r>
          </w:p>
        </w:tc>
        <w:tc>
          <w:tcPr>
            <w:tcW w:w="1350" w:type="dxa"/>
            <w:vAlign w:val="bottom"/>
          </w:tcPr>
          <w:p w14:paraId="230D825F" w14:textId="0865D06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84F4DF4" w14:textId="1D4BE2D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A05EC5" w:rsidRPr="00030324" w14:paraId="54514C5E" w14:textId="77777777" w:rsidTr="00DB11F9">
        <w:tc>
          <w:tcPr>
            <w:tcW w:w="900" w:type="dxa"/>
            <w:vAlign w:val="center"/>
          </w:tcPr>
          <w:p w14:paraId="26C5D90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00" w:type="dxa"/>
            <w:vAlign w:val="center"/>
          </w:tcPr>
          <w:p w14:paraId="0F2416F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SONALI ROY</w:t>
            </w:r>
          </w:p>
        </w:tc>
        <w:tc>
          <w:tcPr>
            <w:tcW w:w="1350" w:type="dxa"/>
            <w:vAlign w:val="bottom"/>
          </w:tcPr>
          <w:p w14:paraId="7691123C" w14:textId="220090D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36757D36" w14:textId="2F1CE9D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0877CE9" w14:textId="77777777" w:rsidTr="00DB11F9">
        <w:tc>
          <w:tcPr>
            <w:tcW w:w="900" w:type="dxa"/>
            <w:vAlign w:val="center"/>
          </w:tcPr>
          <w:p w14:paraId="4DEBA47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00" w:type="dxa"/>
            <w:vAlign w:val="center"/>
          </w:tcPr>
          <w:p w14:paraId="6412304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SOUNAK BHATTACHARYA</w:t>
            </w:r>
          </w:p>
        </w:tc>
        <w:tc>
          <w:tcPr>
            <w:tcW w:w="1350" w:type="dxa"/>
            <w:vAlign w:val="bottom"/>
          </w:tcPr>
          <w:p w14:paraId="28D381C4" w14:textId="22206B6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52611D8" w14:textId="3B1B152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05EC5" w:rsidRPr="00030324" w14:paraId="39A116AC" w14:textId="77777777" w:rsidTr="00DB11F9">
        <w:tc>
          <w:tcPr>
            <w:tcW w:w="900" w:type="dxa"/>
            <w:vAlign w:val="center"/>
          </w:tcPr>
          <w:p w14:paraId="58CFD0A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00" w:type="dxa"/>
            <w:vAlign w:val="center"/>
          </w:tcPr>
          <w:p w14:paraId="3783B67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SAYAREE CHAKRABORTY</w:t>
            </w:r>
          </w:p>
        </w:tc>
        <w:tc>
          <w:tcPr>
            <w:tcW w:w="1350" w:type="dxa"/>
            <w:vAlign w:val="bottom"/>
          </w:tcPr>
          <w:p w14:paraId="52FB9E04" w14:textId="79E8BC1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9E9CE6E" w14:textId="3F632B7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05EC5" w:rsidRPr="00030324" w14:paraId="13B2C411" w14:textId="77777777" w:rsidTr="00DB11F9">
        <w:tc>
          <w:tcPr>
            <w:tcW w:w="900" w:type="dxa"/>
            <w:vAlign w:val="center"/>
          </w:tcPr>
          <w:p w14:paraId="73EF8D9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00" w:type="dxa"/>
            <w:vAlign w:val="center"/>
          </w:tcPr>
          <w:p w14:paraId="4818A4A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ARPITA SAHA</w:t>
            </w:r>
          </w:p>
        </w:tc>
        <w:tc>
          <w:tcPr>
            <w:tcW w:w="1350" w:type="dxa"/>
            <w:vAlign w:val="bottom"/>
          </w:tcPr>
          <w:p w14:paraId="7471E57F" w14:textId="5BF9A29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07E2DE0" w14:textId="3C3148E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A05EC5" w:rsidRPr="00030324" w14:paraId="25897A1D" w14:textId="77777777" w:rsidTr="00DB11F9">
        <w:tc>
          <w:tcPr>
            <w:tcW w:w="900" w:type="dxa"/>
            <w:vAlign w:val="center"/>
          </w:tcPr>
          <w:p w14:paraId="4C1883E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00" w:type="dxa"/>
            <w:vAlign w:val="center"/>
          </w:tcPr>
          <w:p w14:paraId="6389634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AGNIK ACHARJEE</w:t>
            </w:r>
          </w:p>
        </w:tc>
        <w:tc>
          <w:tcPr>
            <w:tcW w:w="1350" w:type="dxa"/>
            <w:vAlign w:val="bottom"/>
          </w:tcPr>
          <w:p w14:paraId="28B26845" w14:textId="34FBEBE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5F56F1DC" w14:textId="5B350B8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05EC5" w:rsidRPr="00030324" w14:paraId="247A2841" w14:textId="77777777" w:rsidTr="00DB11F9">
        <w:tc>
          <w:tcPr>
            <w:tcW w:w="900" w:type="dxa"/>
            <w:vAlign w:val="center"/>
          </w:tcPr>
          <w:p w14:paraId="261E614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00" w:type="dxa"/>
            <w:vAlign w:val="center"/>
          </w:tcPr>
          <w:p w14:paraId="7687E51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DIVYANTA PRADHAN</w:t>
            </w:r>
          </w:p>
        </w:tc>
        <w:tc>
          <w:tcPr>
            <w:tcW w:w="1350" w:type="dxa"/>
            <w:vAlign w:val="bottom"/>
          </w:tcPr>
          <w:p w14:paraId="566BC76B" w14:textId="2468CFC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FCE32A7" w14:textId="3970CD0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F03C916" w14:textId="77777777" w:rsidTr="00DB11F9">
        <w:tc>
          <w:tcPr>
            <w:tcW w:w="900" w:type="dxa"/>
            <w:vAlign w:val="center"/>
          </w:tcPr>
          <w:p w14:paraId="7D671B8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00" w:type="dxa"/>
            <w:vAlign w:val="center"/>
          </w:tcPr>
          <w:p w14:paraId="7798FD8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DIPIKA RUDRA</w:t>
            </w:r>
          </w:p>
        </w:tc>
        <w:tc>
          <w:tcPr>
            <w:tcW w:w="1350" w:type="dxa"/>
            <w:vAlign w:val="bottom"/>
          </w:tcPr>
          <w:p w14:paraId="434360A3" w14:textId="1DBCFF7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0ADF2E67" w14:textId="6971843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B93A79F" w14:textId="77777777" w:rsidTr="00DB11F9">
        <w:tc>
          <w:tcPr>
            <w:tcW w:w="900" w:type="dxa"/>
            <w:vAlign w:val="center"/>
          </w:tcPr>
          <w:p w14:paraId="3F46162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00" w:type="dxa"/>
            <w:vAlign w:val="center"/>
          </w:tcPr>
          <w:p w14:paraId="7ECCA2B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SOHANDEEP GHOSH</w:t>
            </w:r>
          </w:p>
        </w:tc>
        <w:tc>
          <w:tcPr>
            <w:tcW w:w="1350" w:type="dxa"/>
            <w:vAlign w:val="bottom"/>
          </w:tcPr>
          <w:p w14:paraId="0B8C454B" w14:textId="6A339B4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1F4B01E0" w14:textId="1E03F9F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2D3039E" w14:textId="77777777" w:rsidTr="00DB11F9">
        <w:tc>
          <w:tcPr>
            <w:tcW w:w="900" w:type="dxa"/>
            <w:vAlign w:val="center"/>
          </w:tcPr>
          <w:p w14:paraId="0A924FE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00" w:type="dxa"/>
            <w:vAlign w:val="center"/>
          </w:tcPr>
          <w:p w14:paraId="2A106C9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SHANTAYAN PAUL</w:t>
            </w:r>
          </w:p>
        </w:tc>
        <w:tc>
          <w:tcPr>
            <w:tcW w:w="1350" w:type="dxa"/>
            <w:vAlign w:val="bottom"/>
          </w:tcPr>
          <w:p w14:paraId="5323D478" w14:textId="64367F1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09AEF17" w14:textId="5187B57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05EC5" w:rsidRPr="00030324" w14:paraId="08B460BA" w14:textId="77777777" w:rsidTr="00DB11F9">
        <w:tc>
          <w:tcPr>
            <w:tcW w:w="900" w:type="dxa"/>
            <w:vAlign w:val="center"/>
          </w:tcPr>
          <w:p w14:paraId="243EC26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00" w:type="dxa"/>
            <w:vAlign w:val="center"/>
          </w:tcPr>
          <w:p w14:paraId="16B5BD5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AMANULLAH</w:t>
            </w:r>
          </w:p>
        </w:tc>
        <w:tc>
          <w:tcPr>
            <w:tcW w:w="1350" w:type="dxa"/>
            <w:vAlign w:val="bottom"/>
          </w:tcPr>
          <w:p w14:paraId="552E9CF5" w14:textId="7C907DD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78484CBA" w14:textId="5E52B23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A05EC5" w:rsidRPr="00030324" w14:paraId="45B79A16" w14:textId="77777777" w:rsidTr="00DB11F9">
        <w:tc>
          <w:tcPr>
            <w:tcW w:w="900" w:type="dxa"/>
            <w:vAlign w:val="center"/>
          </w:tcPr>
          <w:p w14:paraId="0AEF7B4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00" w:type="dxa"/>
            <w:vAlign w:val="center"/>
          </w:tcPr>
          <w:p w14:paraId="205996C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SAMIRAN SARKAR</w:t>
            </w:r>
          </w:p>
        </w:tc>
        <w:tc>
          <w:tcPr>
            <w:tcW w:w="1350" w:type="dxa"/>
            <w:vAlign w:val="bottom"/>
          </w:tcPr>
          <w:p w14:paraId="27FB3D45" w14:textId="19FB1AB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6C6A5123" w14:textId="584494D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A05EC5" w:rsidRPr="00030324" w14:paraId="06EF6C35" w14:textId="77777777" w:rsidTr="00DB11F9">
        <w:tc>
          <w:tcPr>
            <w:tcW w:w="900" w:type="dxa"/>
            <w:vAlign w:val="center"/>
          </w:tcPr>
          <w:p w14:paraId="2F9F06E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00" w:type="dxa"/>
            <w:vAlign w:val="center"/>
          </w:tcPr>
          <w:p w14:paraId="02D8754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ISHA GURUNG</w:t>
            </w:r>
          </w:p>
        </w:tc>
        <w:tc>
          <w:tcPr>
            <w:tcW w:w="1350" w:type="dxa"/>
            <w:vAlign w:val="bottom"/>
          </w:tcPr>
          <w:p w14:paraId="451808D2" w14:textId="0B20779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46174CF0" w14:textId="0688B2B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A05EC5" w:rsidRPr="00030324" w14:paraId="62722883" w14:textId="77777777" w:rsidTr="006422C7">
        <w:tc>
          <w:tcPr>
            <w:tcW w:w="900" w:type="dxa"/>
            <w:vAlign w:val="center"/>
          </w:tcPr>
          <w:p w14:paraId="2A16D8A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00" w:type="dxa"/>
            <w:vAlign w:val="center"/>
          </w:tcPr>
          <w:p w14:paraId="4981C59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PRATIKSHA SHARMA</w:t>
            </w:r>
          </w:p>
        </w:tc>
        <w:tc>
          <w:tcPr>
            <w:tcW w:w="1350" w:type="dxa"/>
            <w:vAlign w:val="bottom"/>
          </w:tcPr>
          <w:p w14:paraId="12856282" w14:textId="11E22D0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220E15B" w14:textId="4103DF6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747D4A5" w14:textId="77777777" w:rsidTr="006422C7">
        <w:tc>
          <w:tcPr>
            <w:tcW w:w="900" w:type="dxa"/>
            <w:vAlign w:val="center"/>
          </w:tcPr>
          <w:p w14:paraId="50891C3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300" w:type="dxa"/>
            <w:vAlign w:val="center"/>
          </w:tcPr>
          <w:p w14:paraId="370CD9D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PARIJAT CHAKRABORTY</w:t>
            </w:r>
          </w:p>
        </w:tc>
        <w:tc>
          <w:tcPr>
            <w:tcW w:w="1350" w:type="dxa"/>
            <w:vAlign w:val="bottom"/>
          </w:tcPr>
          <w:p w14:paraId="030D5E0E" w14:textId="12D7405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32DDEFDE" w14:textId="7AAD953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15BF907" w14:textId="77777777" w:rsidTr="006422C7">
        <w:tc>
          <w:tcPr>
            <w:tcW w:w="900" w:type="dxa"/>
            <w:vAlign w:val="center"/>
          </w:tcPr>
          <w:p w14:paraId="69B582E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00" w:type="dxa"/>
            <w:vAlign w:val="center"/>
          </w:tcPr>
          <w:p w14:paraId="736AA96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MAMPI DAM</w:t>
            </w:r>
          </w:p>
        </w:tc>
        <w:tc>
          <w:tcPr>
            <w:tcW w:w="1350" w:type="dxa"/>
            <w:vAlign w:val="bottom"/>
          </w:tcPr>
          <w:p w14:paraId="5DF1F969" w14:textId="1C2F6AD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  <w:vAlign w:val="bottom"/>
          </w:tcPr>
          <w:p w14:paraId="26FA09F0" w14:textId="5803AC0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1099879D" w14:textId="77777777" w:rsidR="00B85058" w:rsidRPr="00030324" w:rsidRDefault="00B85058" w:rsidP="00DB11F9">
      <w:pPr>
        <w:rPr>
          <w:rFonts w:ascii="Times New Roman" w:hAnsi="Times New Roman" w:cs="Times New Roman"/>
        </w:rPr>
      </w:pPr>
    </w:p>
    <w:p w14:paraId="6CF458B1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74FB6327" w14:textId="77777777" w:rsidR="00B85058" w:rsidRPr="00DB11F9" w:rsidRDefault="00B85058" w:rsidP="00030324">
      <w:pPr>
        <w:jc w:val="center"/>
        <w:rPr>
          <w:rFonts w:ascii="Times New Roman" w:hAnsi="Times New Roman" w:cs="Times New Roman"/>
          <w:b/>
          <w:sz w:val="28"/>
        </w:rPr>
      </w:pPr>
      <w:r w:rsidRPr="00DB11F9">
        <w:rPr>
          <w:rFonts w:ascii="Times New Roman" w:hAnsi="Times New Roman" w:cs="Times New Roman"/>
          <w:b/>
          <w:sz w:val="28"/>
        </w:rPr>
        <w:t>BCOM</w:t>
      </w:r>
    </w:p>
    <w:tbl>
      <w:tblPr>
        <w:tblStyle w:val="TableGrid"/>
        <w:tblW w:w="10530" w:type="dxa"/>
        <w:tblInd w:w="-815" w:type="dxa"/>
        <w:tblLook w:val="04A0" w:firstRow="1" w:lastRow="0" w:firstColumn="1" w:lastColumn="0" w:noHBand="0" w:noVBand="1"/>
      </w:tblPr>
      <w:tblGrid>
        <w:gridCol w:w="990"/>
        <w:gridCol w:w="6300"/>
        <w:gridCol w:w="1350"/>
        <w:gridCol w:w="1890"/>
      </w:tblGrid>
      <w:tr w:rsidR="00B85058" w:rsidRPr="00030324" w14:paraId="4F8A23AC" w14:textId="77777777" w:rsidTr="00DB11F9">
        <w:tc>
          <w:tcPr>
            <w:tcW w:w="990" w:type="dxa"/>
            <w:vAlign w:val="bottom"/>
          </w:tcPr>
          <w:p w14:paraId="6B17BBBD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ROLL NO.</w:t>
            </w:r>
          </w:p>
        </w:tc>
        <w:tc>
          <w:tcPr>
            <w:tcW w:w="6300" w:type="dxa"/>
            <w:vAlign w:val="bottom"/>
          </w:tcPr>
          <w:p w14:paraId="088A2325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1350" w:type="dxa"/>
          </w:tcPr>
          <w:p w14:paraId="3673020E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890" w:type="dxa"/>
          </w:tcPr>
          <w:p w14:paraId="7522B517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A05EC5" w:rsidRPr="00030324" w14:paraId="6C05EFCE" w14:textId="77777777" w:rsidTr="00DB11F9">
        <w:tc>
          <w:tcPr>
            <w:tcW w:w="990" w:type="dxa"/>
            <w:vAlign w:val="center"/>
          </w:tcPr>
          <w:p w14:paraId="0187621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  <w:vAlign w:val="center"/>
          </w:tcPr>
          <w:p w14:paraId="41CBCA3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ANSHUMAN PRASAD</w:t>
            </w:r>
          </w:p>
        </w:tc>
        <w:tc>
          <w:tcPr>
            <w:tcW w:w="1350" w:type="dxa"/>
            <w:vAlign w:val="bottom"/>
          </w:tcPr>
          <w:p w14:paraId="4218F44C" w14:textId="5A4E185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260F0E2" w14:textId="2B739A0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05EC5" w:rsidRPr="00030324" w14:paraId="41346C7F" w14:textId="77777777" w:rsidTr="00DB11F9">
        <w:tc>
          <w:tcPr>
            <w:tcW w:w="990" w:type="dxa"/>
            <w:vAlign w:val="center"/>
          </w:tcPr>
          <w:p w14:paraId="3ACDACA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  <w:vAlign w:val="center"/>
          </w:tcPr>
          <w:p w14:paraId="7F6504B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MITHALI SUBBA</w:t>
            </w:r>
          </w:p>
        </w:tc>
        <w:tc>
          <w:tcPr>
            <w:tcW w:w="1350" w:type="dxa"/>
            <w:vAlign w:val="bottom"/>
          </w:tcPr>
          <w:p w14:paraId="6171D077" w14:textId="51DF484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66576116" w14:textId="702BCE2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0BD9720" w14:textId="77777777" w:rsidTr="00DB11F9">
        <w:tc>
          <w:tcPr>
            <w:tcW w:w="990" w:type="dxa"/>
            <w:vAlign w:val="center"/>
          </w:tcPr>
          <w:p w14:paraId="1333265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0" w:type="dxa"/>
            <w:vAlign w:val="center"/>
          </w:tcPr>
          <w:p w14:paraId="2C53C30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WASIM KHAN</w:t>
            </w:r>
          </w:p>
        </w:tc>
        <w:tc>
          <w:tcPr>
            <w:tcW w:w="1350" w:type="dxa"/>
            <w:vAlign w:val="bottom"/>
          </w:tcPr>
          <w:p w14:paraId="246CFBEB" w14:textId="4A7A2CF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4093832" w14:textId="5C7D963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05EC5" w:rsidRPr="00030324" w14:paraId="0747DCFF" w14:textId="77777777" w:rsidTr="00DB11F9">
        <w:tc>
          <w:tcPr>
            <w:tcW w:w="990" w:type="dxa"/>
            <w:vAlign w:val="center"/>
          </w:tcPr>
          <w:p w14:paraId="345B92F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  <w:vAlign w:val="center"/>
          </w:tcPr>
          <w:p w14:paraId="382226F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ANURAG SARKAR</w:t>
            </w:r>
          </w:p>
        </w:tc>
        <w:tc>
          <w:tcPr>
            <w:tcW w:w="1350" w:type="dxa"/>
            <w:vAlign w:val="bottom"/>
          </w:tcPr>
          <w:p w14:paraId="113D704E" w14:textId="679C4DE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7D0A1801" w14:textId="58EDCD8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984E015" w14:textId="77777777" w:rsidTr="00DB11F9">
        <w:tc>
          <w:tcPr>
            <w:tcW w:w="990" w:type="dxa"/>
            <w:vAlign w:val="center"/>
          </w:tcPr>
          <w:p w14:paraId="6AF5D51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0" w:type="dxa"/>
            <w:vAlign w:val="center"/>
          </w:tcPr>
          <w:p w14:paraId="73FBAA0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SOHOM ROY</w:t>
            </w:r>
          </w:p>
        </w:tc>
        <w:tc>
          <w:tcPr>
            <w:tcW w:w="1350" w:type="dxa"/>
            <w:vAlign w:val="bottom"/>
          </w:tcPr>
          <w:p w14:paraId="18B6482D" w14:textId="4831589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23FBAF68" w14:textId="3AC3090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25A8A35" w14:textId="77777777" w:rsidTr="00DB11F9">
        <w:tc>
          <w:tcPr>
            <w:tcW w:w="990" w:type="dxa"/>
            <w:vAlign w:val="center"/>
          </w:tcPr>
          <w:p w14:paraId="49953B0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0" w:type="dxa"/>
            <w:vAlign w:val="center"/>
          </w:tcPr>
          <w:p w14:paraId="7D074F1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HARUN AR RASHID</w:t>
            </w:r>
          </w:p>
        </w:tc>
        <w:tc>
          <w:tcPr>
            <w:tcW w:w="1350" w:type="dxa"/>
            <w:vAlign w:val="bottom"/>
          </w:tcPr>
          <w:p w14:paraId="1C73133C" w14:textId="78C1E5C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5B5967A" w14:textId="45FF04F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0B3C360" w14:textId="77777777" w:rsidTr="00DB11F9">
        <w:tc>
          <w:tcPr>
            <w:tcW w:w="990" w:type="dxa"/>
            <w:vAlign w:val="center"/>
          </w:tcPr>
          <w:p w14:paraId="0674DC7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0" w:type="dxa"/>
            <w:vAlign w:val="center"/>
          </w:tcPr>
          <w:p w14:paraId="4C3A601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SINHA</w:t>
            </w:r>
          </w:p>
        </w:tc>
        <w:tc>
          <w:tcPr>
            <w:tcW w:w="1350" w:type="dxa"/>
            <w:vAlign w:val="bottom"/>
          </w:tcPr>
          <w:p w14:paraId="768598FD" w14:textId="6EEA07C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7E4B100D" w14:textId="2DA6201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A09DF3A" w14:textId="77777777" w:rsidTr="00DB11F9">
        <w:tc>
          <w:tcPr>
            <w:tcW w:w="990" w:type="dxa"/>
            <w:vAlign w:val="center"/>
          </w:tcPr>
          <w:p w14:paraId="2B5B0F1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0" w:type="dxa"/>
            <w:vAlign w:val="center"/>
          </w:tcPr>
          <w:p w14:paraId="5F5DED2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MOUPRIYA ADHIKARY</w:t>
            </w:r>
          </w:p>
        </w:tc>
        <w:tc>
          <w:tcPr>
            <w:tcW w:w="1350" w:type="dxa"/>
            <w:vAlign w:val="bottom"/>
          </w:tcPr>
          <w:p w14:paraId="31607D56" w14:textId="50D1BAB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DB5299A" w14:textId="50CE920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05EC5" w:rsidRPr="00030324" w14:paraId="1F2D178F" w14:textId="77777777" w:rsidTr="00DB11F9">
        <w:tc>
          <w:tcPr>
            <w:tcW w:w="990" w:type="dxa"/>
            <w:vAlign w:val="center"/>
          </w:tcPr>
          <w:p w14:paraId="37C5653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0" w:type="dxa"/>
            <w:vAlign w:val="center"/>
          </w:tcPr>
          <w:p w14:paraId="2AC91B8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ANUSHKA PAL</w:t>
            </w:r>
          </w:p>
        </w:tc>
        <w:tc>
          <w:tcPr>
            <w:tcW w:w="1350" w:type="dxa"/>
            <w:vAlign w:val="bottom"/>
          </w:tcPr>
          <w:p w14:paraId="00326330" w14:textId="1D73B9B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2813EB0D" w14:textId="6C4A926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</w:p>
        </w:tc>
      </w:tr>
      <w:tr w:rsidR="00A05EC5" w:rsidRPr="00030324" w14:paraId="0807A805" w14:textId="77777777" w:rsidTr="00DB11F9">
        <w:tc>
          <w:tcPr>
            <w:tcW w:w="990" w:type="dxa"/>
            <w:vAlign w:val="center"/>
          </w:tcPr>
          <w:p w14:paraId="1FED95E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0" w:type="dxa"/>
            <w:vAlign w:val="center"/>
          </w:tcPr>
          <w:p w14:paraId="789C874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ALOK DAS</w:t>
            </w:r>
          </w:p>
        </w:tc>
        <w:tc>
          <w:tcPr>
            <w:tcW w:w="1350" w:type="dxa"/>
            <w:vAlign w:val="bottom"/>
          </w:tcPr>
          <w:p w14:paraId="27FF5A48" w14:textId="0A4583D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A3756C0" w14:textId="2D07D49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1641FB1" w14:textId="77777777" w:rsidTr="00DB11F9">
        <w:tc>
          <w:tcPr>
            <w:tcW w:w="990" w:type="dxa"/>
            <w:vAlign w:val="center"/>
          </w:tcPr>
          <w:p w14:paraId="28C577F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0" w:type="dxa"/>
            <w:vAlign w:val="center"/>
          </w:tcPr>
          <w:p w14:paraId="3A99439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ANSH  JAISWAL</w:t>
            </w:r>
          </w:p>
        </w:tc>
        <w:tc>
          <w:tcPr>
            <w:tcW w:w="1350" w:type="dxa"/>
            <w:vAlign w:val="bottom"/>
          </w:tcPr>
          <w:p w14:paraId="24C38693" w14:textId="0F64BDA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7C0E7324" w14:textId="783DAEB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C12C2C0" w14:textId="77777777" w:rsidTr="00DB11F9">
        <w:tc>
          <w:tcPr>
            <w:tcW w:w="990" w:type="dxa"/>
            <w:vAlign w:val="center"/>
          </w:tcPr>
          <w:p w14:paraId="0920ADA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0" w:type="dxa"/>
            <w:vAlign w:val="center"/>
          </w:tcPr>
          <w:p w14:paraId="45B1DBA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RAJ BISWAKARMA</w:t>
            </w:r>
          </w:p>
        </w:tc>
        <w:tc>
          <w:tcPr>
            <w:tcW w:w="1350" w:type="dxa"/>
            <w:vAlign w:val="bottom"/>
          </w:tcPr>
          <w:p w14:paraId="534420D5" w14:textId="046BF34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77AC67B0" w14:textId="4E9977B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84C072F" w14:textId="77777777" w:rsidTr="00DB11F9">
        <w:tc>
          <w:tcPr>
            <w:tcW w:w="990" w:type="dxa"/>
            <w:vAlign w:val="center"/>
          </w:tcPr>
          <w:p w14:paraId="66C6044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0" w:type="dxa"/>
            <w:vAlign w:val="center"/>
          </w:tcPr>
          <w:p w14:paraId="55A02C4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ADITYA KARMAKAR</w:t>
            </w:r>
          </w:p>
        </w:tc>
        <w:tc>
          <w:tcPr>
            <w:tcW w:w="1350" w:type="dxa"/>
            <w:vAlign w:val="bottom"/>
          </w:tcPr>
          <w:p w14:paraId="7CCEA67B" w14:textId="75BFE93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1ED5B9F7" w14:textId="6F2AD31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DF0A464" w14:textId="77777777" w:rsidTr="00DB11F9">
        <w:tc>
          <w:tcPr>
            <w:tcW w:w="990" w:type="dxa"/>
            <w:vAlign w:val="center"/>
          </w:tcPr>
          <w:p w14:paraId="67BC505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0" w:type="dxa"/>
            <w:vAlign w:val="center"/>
          </w:tcPr>
          <w:p w14:paraId="3E640C2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DEVRAJ ROY</w:t>
            </w:r>
          </w:p>
        </w:tc>
        <w:tc>
          <w:tcPr>
            <w:tcW w:w="1350" w:type="dxa"/>
            <w:vAlign w:val="bottom"/>
          </w:tcPr>
          <w:p w14:paraId="1F3209A2" w14:textId="39310F1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DA855CE" w14:textId="27006F5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7AAA5CA" w14:textId="77777777" w:rsidTr="00DB11F9">
        <w:tc>
          <w:tcPr>
            <w:tcW w:w="990" w:type="dxa"/>
            <w:vAlign w:val="center"/>
          </w:tcPr>
          <w:p w14:paraId="33DF610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00" w:type="dxa"/>
            <w:vAlign w:val="center"/>
          </w:tcPr>
          <w:p w14:paraId="1B9A151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ANANNYA BARAI</w:t>
            </w:r>
          </w:p>
        </w:tc>
        <w:tc>
          <w:tcPr>
            <w:tcW w:w="1350" w:type="dxa"/>
            <w:vAlign w:val="bottom"/>
          </w:tcPr>
          <w:p w14:paraId="012730FB" w14:textId="3A2D318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78EADB4" w14:textId="39772AC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4BB8F921" w14:textId="77777777" w:rsidTr="00DB11F9">
        <w:tc>
          <w:tcPr>
            <w:tcW w:w="990" w:type="dxa"/>
            <w:vAlign w:val="center"/>
          </w:tcPr>
          <w:p w14:paraId="08A6FBB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00" w:type="dxa"/>
            <w:vAlign w:val="center"/>
          </w:tcPr>
          <w:p w14:paraId="09128FD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VINAYAK MISHRA</w:t>
            </w:r>
          </w:p>
        </w:tc>
        <w:tc>
          <w:tcPr>
            <w:tcW w:w="1350" w:type="dxa"/>
            <w:vAlign w:val="bottom"/>
          </w:tcPr>
          <w:p w14:paraId="28240896" w14:textId="29C2375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96A3D29" w14:textId="3A67E5A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46453E3F" w14:textId="77777777" w:rsidTr="00DB11F9">
        <w:tc>
          <w:tcPr>
            <w:tcW w:w="990" w:type="dxa"/>
            <w:vAlign w:val="center"/>
          </w:tcPr>
          <w:p w14:paraId="123A396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00" w:type="dxa"/>
            <w:vAlign w:val="center"/>
          </w:tcPr>
          <w:p w14:paraId="5EB9437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VEDANT GAMI</w:t>
            </w:r>
          </w:p>
        </w:tc>
        <w:tc>
          <w:tcPr>
            <w:tcW w:w="1350" w:type="dxa"/>
            <w:vAlign w:val="bottom"/>
          </w:tcPr>
          <w:p w14:paraId="045F0428" w14:textId="7535453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4C2F1BAB" w14:textId="08F3474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</w:p>
        </w:tc>
      </w:tr>
      <w:tr w:rsidR="00A05EC5" w:rsidRPr="00030324" w14:paraId="6929C920" w14:textId="77777777" w:rsidTr="00DB11F9">
        <w:tc>
          <w:tcPr>
            <w:tcW w:w="990" w:type="dxa"/>
            <w:vAlign w:val="center"/>
          </w:tcPr>
          <w:p w14:paraId="6971C98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300" w:type="dxa"/>
            <w:vAlign w:val="center"/>
          </w:tcPr>
          <w:p w14:paraId="4D4D4DA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SUBHADEEP CHAKRABORTY</w:t>
            </w:r>
          </w:p>
        </w:tc>
        <w:tc>
          <w:tcPr>
            <w:tcW w:w="1350" w:type="dxa"/>
            <w:vAlign w:val="bottom"/>
          </w:tcPr>
          <w:p w14:paraId="29A90B69" w14:textId="5655DF0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5278BC4" w14:textId="6FE754B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D209A49" w14:textId="77777777" w:rsidTr="00DB11F9">
        <w:tc>
          <w:tcPr>
            <w:tcW w:w="990" w:type="dxa"/>
            <w:vAlign w:val="center"/>
          </w:tcPr>
          <w:p w14:paraId="0315B23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00" w:type="dxa"/>
            <w:vAlign w:val="center"/>
          </w:tcPr>
          <w:p w14:paraId="72617B9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NIHAR DAS</w:t>
            </w:r>
          </w:p>
        </w:tc>
        <w:tc>
          <w:tcPr>
            <w:tcW w:w="1350" w:type="dxa"/>
            <w:vAlign w:val="bottom"/>
          </w:tcPr>
          <w:p w14:paraId="20CEDA0D" w14:textId="6B166FF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3A8FE3BD" w14:textId="3921838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05EC5" w:rsidRPr="00030324" w14:paraId="44860CE2" w14:textId="77777777" w:rsidTr="00DB11F9">
        <w:tc>
          <w:tcPr>
            <w:tcW w:w="990" w:type="dxa"/>
            <w:vAlign w:val="center"/>
          </w:tcPr>
          <w:p w14:paraId="26CBA71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00" w:type="dxa"/>
            <w:vAlign w:val="center"/>
          </w:tcPr>
          <w:p w14:paraId="6DD58BD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GIRISHA SRINET</w:t>
            </w:r>
          </w:p>
        </w:tc>
        <w:tc>
          <w:tcPr>
            <w:tcW w:w="1350" w:type="dxa"/>
            <w:vAlign w:val="bottom"/>
          </w:tcPr>
          <w:p w14:paraId="3461E429" w14:textId="361F0C2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2A7ACFE3" w14:textId="2696170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3A1D6BD" w14:textId="77777777" w:rsidTr="00DB11F9">
        <w:tc>
          <w:tcPr>
            <w:tcW w:w="990" w:type="dxa"/>
            <w:vAlign w:val="center"/>
          </w:tcPr>
          <w:p w14:paraId="65A916A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00" w:type="dxa"/>
            <w:vAlign w:val="center"/>
          </w:tcPr>
          <w:p w14:paraId="22D6519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SOUGATA GHOSH</w:t>
            </w:r>
          </w:p>
        </w:tc>
        <w:tc>
          <w:tcPr>
            <w:tcW w:w="1350" w:type="dxa"/>
            <w:vAlign w:val="bottom"/>
          </w:tcPr>
          <w:p w14:paraId="1304062A" w14:textId="7F5B74B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1C6D2E9C" w14:textId="41A68F3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</w:p>
        </w:tc>
      </w:tr>
      <w:tr w:rsidR="00A05EC5" w:rsidRPr="00030324" w14:paraId="3987EA8B" w14:textId="77777777" w:rsidTr="00DB11F9">
        <w:tc>
          <w:tcPr>
            <w:tcW w:w="990" w:type="dxa"/>
            <w:vAlign w:val="center"/>
          </w:tcPr>
          <w:p w14:paraId="12B7CFC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00" w:type="dxa"/>
            <w:vAlign w:val="center"/>
          </w:tcPr>
          <w:p w14:paraId="30A9D05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BASUDHA MITRA</w:t>
            </w:r>
          </w:p>
        </w:tc>
        <w:tc>
          <w:tcPr>
            <w:tcW w:w="1350" w:type="dxa"/>
            <w:vAlign w:val="bottom"/>
          </w:tcPr>
          <w:p w14:paraId="7DAA8067" w14:textId="6351547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110CF7B7" w14:textId="47F207F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A05EC5" w:rsidRPr="00030324" w14:paraId="3F89F25C" w14:textId="77777777" w:rsidTr="00DB11F9">
        <w:tc>
          <w:tcPr>
            <w:tcW w:w="990" w:type="dxa"/>
            <w:vAlign w:val="center"/>
          </w:tcPr>
          <w:p w14:paraId="2E3D9FC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00" w:type="dxa"/>
            <w:vAlign w:val="center"/>
          </w:tcPr>
          <w:p w14:paraId="0D27618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MOKTICK SINHA</w:t>
            </w:r>
          </w:p>
        </w:tc>
        <w:tc>
          <w:tcPr>
            <w:tcW w:w="1350" w:type="dxa"/>
            <w:vAlign w:val="bottom"/>
          </w:tcPr>
          <w:p w14:paraId="3AD41490" w14:textId="2AD15C1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7525A077" w14:textId="350A37F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862F99A" w14:textId="77777777" w:rsidTr="00DB11F9">
        <w:tc>
          <w:tcPr>
            <w:tcW w:w="990" w:type="dxa"/>
            <w:vAlign w:val="center"/>
          </w:tcPr>
          <w:p w14:paraId="2A239A4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00" w:type="dxa"/>
            <w:vAlign w:val="center"/>
          </w:tcPr>
          <w:p w14:paraId="32E33E8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ABHISHIKHA DAN</w:t>
            </w:r>
          </w:p>
        </w:tc>
        <w:tc>
          <w:tcPr>
            <w:tcW w:w="1350" w:type="dxa"/>
            <w:vAlign w:val="bottom"/>
          </w:tcPr>
          <w:p w14:paraId="52E1E674" w14:textId="0C98622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3F52D931" w14:textId="3CF34B8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BE0111D" w14:textId="77777777" w:rsidTr="00DB11F9">
        <w:tc>
          <w:tcPr>
            <w:tcW w:w="990" w:type="dxa"/>
            <w:vAlign w:val="center"/>
          </w:tcPr>
          <w:p w14:paraId="380E69C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00" w:type="dxa"/>
            <w:vAlign w:val="center"/>
          </w:tcPr>
          <w:p w14:paraId="1BFBDEA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ANSU PRASAD</w:t>
            </w:r>
          </w:p>
        </w:tc>
        <w:tc>
          <w:tcPr>
            <w:tcW w:w="1350" w:type="dxa"/>
            <w:vAlign w:val="bottom"/>
          </w:tcPr>
          <w:p w14:paraId="2899F986" w14:textId="3ABF576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36065462" w14:textId="4052CF4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05EC5" w:rsidRPr="00030324" w14:paraId="35083109" w14:textId="77777777" w:rsidTr="00DB11F9">
        <w:tc>
          <w:tcPr>
            <w:tcW w:w="990" w:type="dxa"/>
            <w:vAlign w:val="center"/>
          </w:tcPr>
          <w:p w14:paraId="4DFD536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00" w:type="dxa"/>
            <w:vAlign w:val="center"/>
          </w:tcPr>
          <w:p w14:paraId="0A74CC3E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MEGHRAJ SMILE BARWA</w:t>
            </w:r>
          </w:p>
        </w:tc>
        <w:tc>
          <w:tcPr>
            <w:tcW w:w="1350" w:type="dxa"/>
            <w:vAlign w:val="bottom"/>
          </w:tcPr>
          <w:p w14:paraId="3DCC20BE" w14:textId="43BA5B3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B10F808" w14:textId="59C10FF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4B371A7C" w14:textId="77777777" w:rsidTr="00DB11F9">
        <w:tc>
          <w:tcPr>
            <w:tcW w:w="990" w:type="dxa"/>
            <w:vAlign w:val="center"/>
          </w:tcPr>
          <w:p w14:paraId="164DEFD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00" w:type="dxa"/>
            <w:vAlign w:val="center"/>
          </w:tcPr>
          <w:p w14:paraId="46F73FE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LOHIT KUMAR BHOWMICK</w:t>
            </w:r>
          </w:p>
        </w:tc>
        <w:tc>
          <w:tcPr>
            <w:tcW w:w="1350" w:type="dxa"/>
            <w:vAlign w:val="bottom"/>
          </w:tcPr>
          <w:p w14:paraId="165B8C96" w14:textId="7030FD7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12D2025" w14:textId="02AA728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4F28AF2F" w14:textId="77777777" w:rsidTr="00DB11F9">
        <w:tc>
          <w:tcPr>
            <w:tcW w:w="990" w:type="dxa"/>
            <w:vAlign w:val="center"/>
          </w:tcPr>
          <w:p w14:paraId="1BFFE83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00" w:type="dxa"/>
            <w:vAlign w:val="center"/>
          </w:tcPr>
          <w:p w14:paraId="437CE97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AYUSHMAN MITRA</w:t>
            </w:r>
          </w:p>
        </w:tc>
        <w:tc>
          <w:tcPr>
            <w:tcW w:w="1350" w:type="dxa"/>
            <w:vAlign w:val="bottom"/>
          </w:tcPr>
          <w:p w14:paraId="2A153F64" w14:textId="462FF5A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C2DABE9" w14:textId="6A31689B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0BB321B" w14:textId="77777777" w:rsidTr="00DB11F9">
        <w:tc>
          <w:tcPr>
            <w:tcW w:w="990" w:type="dxa"/>
            <w:vAlign w:val="center"/>
          </w:tcPr>
          <w:p w14:paraId="66D577F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00" w:type="dxa"/>
            <w:vAlign w:val="center"/>
          </w:tcPr>
          <w:p w14:paraId="2668FD8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SANJEEV KUMAR GUPTA</w:t>
            </w:r>
          </w:p>
        </w:tc>
        <w:tc>
          <w:tcPr>
            <w:tcW w:w="1350" w:type="dxa"/>
            <w:vAlign w:val="bottom"/>
          </w:tcPr>
          <w:p w14:paraId="24D3DF7E" w14:textId="13125A2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6F31B35F" w14:textId="49083DD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77F69E68" w14:textId="77777777" w:rsidTr="00DB11F9">
        <w:tc>
          <w:tcPr>
            <w:tcW w:w="990" w:type="dxa"/>
            <w:vAlign w:val="center"/>
          </w:tcPr>
          <w:p w14:paraId="087E138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00" w:type="dxa"/>
            <w:vAlign w:val="center"/>
          </w:tcPr>
          <w:p w14:paraId="67C09E4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CHRIS RAI</w:t>
            </w:r>
          </w:p>
        </w:tc>
        <w:tc>
          <w:tcPr>
            <w:tcW w:w="1350" w:type="dxa"/>
            <w:vAlign w:val="bottom"/>
          </w:tcPr>
          <w:p w14:paraId="6383E686" w14:textId="6D12D81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62F8463" w14:textId="7697863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543E1173" w14:textId="77777777" w:rsidTr="00DB11F9">
        <w:tc>
          <w:tcPr>
            <w:tcW w:w="990" w:type="dxa"/>
            <w:vAlign w:val="center"/>
          </w:tcPr>
          <w:p w14:paraId="4B27F0D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00" w:type="dxa"/>
            <w:vAlign w:val="center"/>
          </w:tcPr>
          <w:p w14:paraId="564E777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DAS</w:t>
            </w:r>
          </w:p>
        </w:tc>
        <w:tc>
          <w:tcPr>
            <w:tcW w:w="1350" w:type="dxa"/>
            <w:vAlign w:val="bottom"/>
          </w:tcPr>
          <w:p w14:paraId="1B4AD007" w14:textId="30110DE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201B5950" w14:textId="791A085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05EC5" w:rsidRPr="00030324" w14:paraId="2C27FBE3" w14:textId="77777777" w:rsidTr="00DB11F9">
        <w:tc>
          <w:tcPr>
            <w:tcW w:w="990" w:type="dxa"/>
            <w:vAlign w:val="center"/>
          </w:tcPr>
          <w:p w14:paraId="6C305C3D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00" w:type="dxa"/>
            <w:vAlign w:val="center"/>
          </w:tcPr>
          <w:p w14:paraId="164F8CD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NEHA SHAH</w:t>
            </w:r>
          </w:p>
        </w:tc>
        <w:tc>
          <w:tcPr>
            <w:tcW w:w="1350" w:type="dxa"/>
            <w:vAlign w:val="bottom"/>
          </w:tcPr>
          <w:p w14:paraId="04DAF78A" w14:textId="1A52E3B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F571E08" w14:textId="05B9C30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A05EC5" w:rsidRPr="00030324" w14:paraId="1229D66C" w14:textId="77777777" w:rsidTr="00DB11F9">
        <w:tc>
          <w:tcPr>
            <w:tcW w:w="990" w:type="dxa"/>
            <w:vAlign w:val="center"/>
          </w:tcPr>
          <w:p w14:paraId="14F70B4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00" w:type="dxa"/>
            <w:vAlign w:val="center"/>
          </w:tcPr>
          <w:p w14:paraId="64789E7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DEBANGANA DAS</w:t>
            </w:r>
          </w:p>
        </w:tc>
        <w:tc>
          <w:tcPr>
            <w:tcW w:w="1350" w:type="dxa"/>
            <w:vAlign w:val="bottom"/>
          </w:tcPr>
          <w:p w14:paraId="02656A12" w14:textId="4B4D833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7A2F8A7" w14:textId="2BB3A4D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05EC5" w:rsidRPr="00030324" w14:paraId="56EC7D41" w14:textId="77777777" w:rsidTr="00DB11F9">
        <w:tc>
          <w:tcPr>
            <w:tcW w:w="990" w:type="dxa"/>
            <w:vAlign w:val="center"/>
          </w:tcPr>
          <w:p w14:paraId="6A1396B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00" w:type="dxa"/>
            <w:vAlign w:val="center"/>
          </w:tcPr>
          <w:p w14:paraId="0C8A8D05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RATAN KUMAR GUPTA</w:t>
            </w:r>
          </w:p>
        </w:tc>
        <w:tc>
          <w:tcPr>
            <w:tcW w:w="1350" w:type="dxa"/>
            <w:vAlign w:val="bottom"/>
          </w:tcPr>
          <w:p w14:paraId="3A50A51A" w14:textId="271903F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42DA9755" w14:textId="49F5CFC5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</w:p>
        </w:tc>
      </w:tr>
      <w:tr w:rsidR="00A05EC5" w:rsidRPr="00030324" w14:paraId="0A589BF2" w14:textId="77777777" w:rsidTr="00DB11F9">
        <w:tc>
          <w:tcPr>
            <w:tcW w:w="990" w:type="dxa"/>
            <w:vAlign w:val="center"/>
          </w:tcPr>
          <w:p w14:paraId="498E1D9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00" w:type="dxa"/>
            <w:vAlign w:val="center"/>
          </w:tcPr>
          <w:p w14:paraId="6C12618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SHANKHODEEP DEBNATH</w:t>
            </w:r>
          </w:p>
        </w:tc>
        <w:tc>
          <w:tcPr>
            <w:tcW w:w="1350" w:type="dxa"/>
            <w:vAlign w:val="bottom"/>
          </w:tcPr>
          <w:p w14:paraId="1833736C" w14:textId="391E678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8DFBCBF" w14:textId="3FD7F82E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5B60220" w14:textId="77777777" w:rsidTr="00DB11F9">
        <w:tc>
          <w:tcPr>
            <w:tcW w:w="990" w:type="dxa"/>
            <w:vAlign w:val="center"/>
          </w:tcPr>
          <w:p w14:paraId="04633B01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00" w:type="dxa"/>
            <w:vAlign w:val="center"/>
          </w:tcPr>
          <w:p w14:paraId="6DDB4FA8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AASMA KHATOON</w:t>
            </w:r>
          </w:p>
        </w:tc>
        <w:tc>
          <w:tcPr>
            <w:tcW w:w="1350" w:type="dxa"/>
            <w:vAlign w:val="bottom"/>
          </w:tcPr>
          <w:p w14:paraId="118BC603" w14:textId="05C28C8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3A381CCF" w14:textId="77BECCD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A05EC5" w:rsidRPr="00030324" w14:paraId="0DB4E3B2" w14:textId="77777777" w:rsidTr="00DB11F9">
        <w:tc>
          <w:tcPr>
            <w:tcW w:w="990" w:type="dxa"/>
            <w:vAlign w:val="center"/>
          </w:tcPr>
          <w:p w14:paraId="027C3FB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00" w:type="dxa"/>
            <w:vAlign w:val="center"/>
          </w:tcPr>
          <w:p w14:paraId="73A460B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PROSENJIT DAS</w:t>
            </w:r>
          </w:p>
        </w:tc>
        <w:tc>
          <w:tcPr>
            <w:tcW w:w="1350" w:type="dxa"/>
            <w:vAlign w:val="bottom"/>
          </w:tcPr>
          <w:p w14:paraId="041FFAAC" w14:textId="2D95FE3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59E051F4" w14:textId="305AE8A2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5BF3F80" w14:textId="77777777" w:rsidTr="00DB11F9">
        <w:tc>
          <w:tcPr>
            <w:tcW w:w="990" w:type="dxa"/>
            <w:vAlign w:val="center"/>
          </w:tcPr>
          <w:p w14:paraId="6F8FE64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00" w:type="dxa"/>
            <w:vAlign w:val="center"/>
          </w:tcPr>
          <w:p w14:paraId="7E81F79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BISHAL TIGGA</w:t>
            </w:r>
          </w:p>
        </w:tc>
        <w:tc>
          <w:tcPr>
            <w:tcW w:w="1350" w:type="dxa"/>
            <w:vAlign w:val="bottom"/>
          </w:tcPr>
          <w:p w14:paraId="5B059A0D" w14:textId="15ACA2B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0F3D857" w14:textId="2500F783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2D69F09B" w14:textId="77777777" w:rsidTr="00DB11F9">
        <w:tc>
          <w:tcPr>
            <w:tcW w:w="990" w:type="dxa"/>
            <w:vAlign w:val="center"/>
          </w:tcPr>
          <w:p w14:paraId="34F3C654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00" w:type="dxa"/>
            <w:vAlign w:val="center"/>
          </w:tcPr>
          <w:p w14:paraId="070C45A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AARIZ AFTAB</w:t>
            </w:r>
          </w:p>
        </w:tc>
        <w:tc>
          <w:tcPr>
            <w:tcW w:w="1350" w:type="dxa"/>
            <w:vAlign w:val="bottom"/>
          </w:tcPr>
          <w:p w14:paraId="7CD97557" w14:textId="3475C76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3D77865A" w14:textId="52A28A2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7B33EB9" w14:textId="77777777" w:rsidTr="00DB11F9">
        <w:tc>
          <w:tcPr>
            <w:tcW w:w="990" w:type="dxa"/>
            <w:vAlign w:val="center"/>
          </w:tcPr>
          <w:p w14:paraId="54402FD7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00" w:type="dxa"/>
            <w:vAlign w:val="center"/>
          </w:tcPr>
          <w:p w14:paraId="3D783A8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RAIHAN</w:t>
            </w:r>
          </w:p>
        </w:tc>
        <w:tc>
          <w:tcPr>
            <w:tcW w:w="1350" w:type="dxa"/>
            <w:vAlign w:val="bottom"/>
          </w:tcPr>
          <w:p w14:paraId="486A0457" w14:textId="3629683A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26355965" w14:textId="10B84BE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46ACD67" w14:textId="77777777" w:rsidTr="00DB11F9">
        <w:tc>
          <w:tcPr>
            <w:tcW w:w="990" w:type="dxa"/>
            <w:vAlign w:val="center"/>
          </w:tcPr>
          <w:p w14:paraId="627A208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00" w:type="dxa"/>
            <w:vAlign w:val="center"/>
          </w:tcPr>
          <w:p w14:paraId="023F261A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SUSMITA PAUL</w:t>
            </w:r>
          </w:p>
        </w:tc>
        <w:tc>
          <w:tcPr>
            <w:tcW w:w="1350" w:type="dxa"/>
            <w:vAlign w:val="bottom"/>
          </w:tcPr>
          <w:p w14:paraId="4BA5705D" w14:textId="777D714D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24D46D1E" w14:textId="225972EC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1F9DCB5B" w14:textId="77777777" w:rsidTr="00DB11F9">
        <w:tc>
          <w:tcPr>
            <w:tcW w:w="990" w:type="dxa"/>
            <w:vAlign w:val="center"/>
          </w:tcPr>
          <w:p w14:paraId="1056900F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00" w:type="dxa"/>
            <w:vAlign w:val="center"/>
          </w:tcPr>
          <w:p w14:paraId="63E1464B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KAUSHIK BARDEWA</w:t>
            </w:r>
          </w:p>
        </w:tc>
        <w:tc>
          <w:tcPr>
            <w:tcW w:w="1350" w:type="dxa"/>
            <w:vAlign w:val="bottom"/>
          </w:tcPr>
          <w:p w14:paraId="5452A9F3" w14:textId="6D97276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24EAF0A" w14:textId="31412C9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036B66A1" w14:textId="77777777" w:rsidTr="00DB11F9">
        <w:tc>
          <w:tcPr>
            <w:tcW w:w="990" w:type="dxa"/>
            <w:vAlign w:val="center"/>
          </w:tcPr>
          <w:p w14:paraId="038F28C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00" w:type="dxa"/>
            <w:vAlign w:val="center"/>
          </w:tcPr>
          <w:p w14:paraId="261CD03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ASIF REZA</w:t>
            </w:r>
          </w:p>
        </w:tc>
        <w:tc>
          <w:tcPr>
            <w:tcW w:w="1350" w:type="dxa"/>
            <w:vAlign w:val="bottom"/>
          </w:tcPr>
          <w:p w14:paraId="3A6C60A3" w14:textId="4877C15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6AC42FD1" w14:textId="45B7B831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218E20E" w14:textId="77777777" w:rsidTr="00DB11F9">
        <w:tc>
          <w:tcPr>
            <w:tcW w:w="990" w:type="dxa"/>
            <w:vAlign w:val="center"/>
          </w:tcPr>
          <w:p w14:paraId="4A4CF22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00" w:type="dxa"/>
            <w:vAlign w:val="center"/>
          </w:tcPr>
          <w:p w14:paraId="04F2767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JOYDWIP RAJBANSHI</w:t>
            </w:r>
          </w:p>
        </w:tc>
        <w:tc>
          <w:tcPr>
            <w:tcW w:w="1350" w:type="dxa"/>
            <w:vAlign w:val="bottom"/>
          </w:tcPr>
          <w:p w14:paraId="64B7AB30" w14:textId="049FA134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752F4938" w14:textId="1694046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05EC5" w:rsidRPr="00030324" w14:paraId="11C8904A" w14:textId="77777777" w:rsidTr="00DB11F9">
        <w:tc>
          <w:tcPr>
            <w:tcW w:w="990" w:type="dxa"/>
            <w:vAlign w:val="center"/>
          </w:tcPr>
          <w:p w14:paraId="7FA4FE8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00" w:type="dxa"/>
            <w:vAlign w:val="center"/>
          </w:tcPr>
          <w:p w14:paraId="77C5CA99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PRAKASH ROY</w:t>
            </w:r>
          </w:p>
        </w:tc>
        <w:tc>
          <w:tcPr>
            <w:tcW w:w="1350" w:type="dxa"/>
            <w:vAlign w:val="bottom"/>
          </w:tcPr>
          <w:p w14:paraId="79FA40F2" w14:textId="171C4C9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109A7D60" w14:textId="7A5442D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64F30441" w14:textId="77777777" w:rsidTr="00DB11F9">
        <w:tc>
          <w:tcPr>
            <w:tcW w:w="990" w:type="dxa"/>
            <w:vAlign w:val="center"/>
          </w:tcPr>
          <w:p w14:paraId="5654142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00" w:type="dxa"/>
            <w:vAlign w:val="center"/>
          </w:tcPr>
          <w:p w14:paraId="729577D3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SEMONTI GHOSH</w:t>
            </w:r>
          </w:p>
        </w:tc>
        <w:tc>
          <w:tcPr>
            <w:tcW w:w="1350" w:type="dxa"/>
            <w:vAlign w:val="bottom"/>
          </w:tcPr>
          <w:p w14:paraId="6B22D62E" w14:textId="20FB411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327F9E92" w14:textId="30BA86CF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A05EC5" w:rsidRPr="00030324" w14:paraId="4FECCB1F" w14:textId="77777777" w:rsidTr="00DB11F9">
        <w:tc>
          <w:tcPr>
            <w:tcW w:w="990" w:type="dxa"/>
            <w:vAlign w:val="center"/>
          </w:tcPr>
          <w:p w14:paraId="59F71AD0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00" w:type="dxa"/>
            <w:vAlign w:val="center"/>
          </w:tcPr>
          <w:p w14:paraId="77CC784C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PRIYANKA TAMANG</w:t>
            </w:r>
          </w:p>
        </w:tc>
        <w:tc>
          <w:tcPr>
            <w:tcW w:w="1350" w:type="dxa"/>
            <w:vAlign w:val="bottom"/>
          </w:tcPr>
          <w:p w14:paraId="7A2FFA89" w14:textId="77436406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1DAB4E6F" w14:textId="6B9C8B48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05EC5" w:rsidRPr="00030324" w14:paraId="32F0CCAF" w14:textId="77777777" w:rsidTr="00DB11F9">
        <w:tc>
          <w:tcPr>
            <w:tcW w:w="990" w:type="dxa"/>
            <w:vAlign w:val="center"/>
          </w:tcPr>
          <w:p w14:paraId="4A393316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00" w:type="dxa"/>
            <w:vAlign w:val="center"/>
          </w:tcPr>
          <w:p w14:paraId="0F69B022" w14:textId="77777777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UJJWAL MANDAL</w:t>
            </w:r>
          </w:p>
        </w:tc>
        <w:tc>
          <w:tcPr>
            <w:tcW w:w="1350" w:type="dxa"/>
            <w:vAlign w:val="bottom"/>
          </w:tcPr>
          <w:p w14:paraId="6496B35C" w14:textId="78A7EBC0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bottom"/>
          </w:tcPr>
          <w:p w14:paraId="046BB44E" w14:textId="3CB6C909" w:rsidR="00A05EC5" w:rsidRPr="00030324" w:rsidRDefault="00A05EC5" w:rsidP="00A05E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</w:tr>
    </w:tbl>
    <w:p w14:paraId="5AE91FD4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sectPr w:rsidR="00B85058" w:rsidRPr="000303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46B6E" w14:textId="77777777" w:rsidR="000B6BF2" w:rsidRDefault="000B6BF2" w:rsidP="00B85058">
      <w:pPr>
        <w:spacing w:after="0" w:line="240" w:lineRule="auto"/>
      </w:pPr>
      <w:r>
        <w:separator/>
      </w:r>
    </w:p>
  </w:endnote>
  <w:endnote w:type="continuationSeparator" w:id="0">
    <w:p w14:paraId="485444F2" w14:textId="77777777" w:rsidR="000B6BF2" w:rsidRDefault="000B6BF2" w:rsidP="00B8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F89AE" w14:textId="77777777" w:rsidR="000B6BF2" w:rsidRDefault="000B6BF2" w:rsidP="00B85058">
      <w:pPr>
        <w:spacing w:after="0" w:line="240" w:lineRule="auto"/>
      </w:pPr>
      <w:r>
        <w:separator/>
      </w:r>
    </w:p>
  </w:footnote>
  <w:footnote w:type="continuationSeparator" w:id="0">
    <w:p w14:paraId="03F257B6" w14:textId="77777777" w:rsidR="000B6BF2" w:rsidRDefault="000B6BF2" w:rsidP="00B85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0324"/>
    <w:rsid w:val="00034616"/>
    <w:rsid w:val="0006063C"/>
    <w:rsid w:val="000B6BF2"/>
    <w:rsid w:val="0015074B"/>
    <w:rsid w:val="001C13E0"/>
    <w:rsid w:val="00255807"/>
    <w:rsid w:val="0029639D"/>
    <w:rsid w:val="002974BE"/>
    <w:rsid w:val="00312FC8"/>
    <w:rsid w:val="00326F90"/>
    <w:rsid w:val="0037641B"/>
    <w:rsid w:val="003E06F3"/>
    <w:rsid w:val="00402BC4"/>
    <w:rsid w:val="004452EF"/>
    <w:rsid w:val="004F506F"/>
    <w:rsid w:val="00524009"/>
    <w:rsid w:val="00645FD7"/>
    <w:rsid w:val="00646CC8"/>
    <w:rsid w:val="00666D82"/>
    <w:rsid w:val="006B4E21"/>
    <w:rsid w:val="00A05EC5"/>
    <w:rsid w:val="00A70BA2"/>
    <w:rsid w:val="00A76377"/>
    <w:rsid w:val="00AA1D8D"/>
    <w:rsid w:val="00B129E7"/>
    <w:rsid w:val="00B13250"/>
    <w:rsid w:val="00B405D6"/>
    <w:rsid w:val="00B40BAE"/>
    <w:rsid w:val="00B47730"/>
    <w:rsid w:val="00B551CF"/>
    <w:rsid w:val="00B85058"/>
    <w:rsid w:val="00CB0664"/>
    <w:rsid w:val="00DB11F9"/>
    <w:rsid w:val="00E02072"/>
    <w:rsid w:val="00E740E8"/>
    <w:rsid w:val="00F51231"/>
    <w:rsid w:val="00F51F99"/>
    <w:rsid w:val="00FB5F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AA46B"/>
  <w14:defaultImageDpi w14:val="300"/>
  <w15:docId w15:val="{0D456D8A-55A9-41E2-B57A-2F7539FE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E788C-5AA7-4508-AABE-E141A2E3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1254</Words>
  <Characters>4428</Characters>
  <Application>Microsoft Office Word</Application>
  <DocSecurity>0</DocSecurity>
  <Lines>1107</Lines>
  <Paragraphs>1136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Computer</cp:lastModifiedBy>
  <cp:revision>17</cp:revision>
  <dcterms:created xsi:type="dcterms:W3CDTF">2025-04-25T08:33:00Z</dcterms:created>
  <dcterms:modified xsi:type="dcterms:W3CDTF">2025-05-24T03:19:00Z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7519e8ef719f10134e30ceee94804a009d817afcf860d59e0081ab8f0ac022f0</vt:lpwstr>
  </property>
</Properties>
</file>