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7856" w14:textId="438119DE" w:rsidR="00552824" w:rsidRPr="00FB3B47" w:rsidRDefault="00FB3B47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 w:val="36"/>
          <w:szCs w:val="24"/>
        </w:rPr>
      </w:pPr>
      <w:r w:rsidRPr="00FB3B47">
        <w:rPr>
          <w:rFonts w:ascii="Times New Roman" w:hAnsi="Times New Roman" w:cs="Times New Roman"/>
          <w:smallCaps/>
          <w:color w:val="000000" w:themeColor="text1"/>
          <w:sz w:val="36"/>
          <w:szCs w:val="24"/>
        </w:rPr>
        <w:t>Indian Institute Of Legal Studies</w:t>
      </w:r>
    </w:p>
    <w:p w14:paraId="25623204" w14:textId="4A769076" w:rsidR="00552824" w:rsidRPr="00FB3B47" w:rsidRDefault="00FB3B47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 xml:space="preserve">Weekly Test </w:t>
      </w:r>
      <w:proofErr w:type="spellStart"/>
      <w:r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Scoresheet</w:t>
      </w:r>
      <w:proofErr w:type="spellEnd"/>
    </w:p>
    <w:p w14:paraId="432594D3" w14:textId="7E3563BF" w:rsidR="00552824" w:rsidRPr="00FB3B47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Dated: 17.</w:t>
      </w:r>
      <w:r w:rsidR="00FB3B47" w:rsidRPr="00FB3B47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05.2025</w:t>
      </w:r>
    </w:p>
    <w:p w14:paraId="13CB4689" w14:textId="6942B2F3" w:rsidR="00552824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Semester VI</w:t>
      </w:r>
    </w:p>
    <w:p w14:paraId="77AE0F2E" w14:textId="28A767A2" w:rsidR="00FB3B47" w:rsidRPr="00FB3B47" w:rsidRDefault="00FB3B47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________________________________________________</w:t>
      </w:r>
    </w:p>
    <w:p w14:paraId="4EECE956" w14:textId="77777777" w:rsidR="00AD1503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ENVIRONMENTAL LAW </w:t>
      </w:r>
    </w:p>
    <w:p w14:paraId="7FDDEA80" w14:textId="77777777" w:rsidR="00AD1503" w:rsidRDefault="00AD1503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</w:p>
    <w:p w14:paraId="258AFEE2" w14:textId="71C0788F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530"/>
      </w:tblGrid>
      <w:tr w:rsidR="00552824" w:rsidRPr="00C753EF" w14:paraId="57933042" w14:textId="77777777" w:rsidTr="00FB3B47">
        <w:tc>
          <w:tcPr>
            <w:tcW w:w="1440" w:type="dxa"/>
            <w:vAlign w:val="bottom"/>
          </w:tcPr>
          <w:p w14:paraId="6060ED2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490" w:type="dxa"/>
            <w:vAlign w:val="bottom"/>
          </w:tcPr>
          <w:p w14:paraId="0176F53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14:paraId="4BA93496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1530" w:type="dxa"/>
          </w:tcPr>
          <w:p w14:paraId="35534BE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AD1503" w:rsidRPr="00C753EF" w14:paraId="40277D8C" w14:textId="77777777" w:rsidTr="00FB3B47">
        <w:tc>
          <w:tcPr>
            <w:tcW w:w="1440" w:type="dxa"/>
            <w:vAlign w:val="center"/>
          </w:tcPr>
          <w:p w14:paraId="44AF4A4A" w14:textId="6C8BD71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90" w:type="dxa"/>
            <w:vAlign w:val="center"/>
          </w:tcPr>
          <w:p w14:paraId="13C1CB75" w14:textId="1AAEF86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UJALA SAHA</w:t>
            </w:r>
          </w:p>
        </w:tc>
        <w:tc>
          <w:tcPr>
            <w:tcW w:w="1800" w:type="dxa"/>
          </w:tcPr>
          <w:p w14:paraId="0CA7016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DEE75BB" w14:textId="60B7516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D1503" w:rsidRPr="00C753EF" w14:paraId="597B27C0" w14:textId="77777777" w:rsidTr="00C15B85">
        <w:tc>
          <w:tcPr>
            <w:tcW w:w="1440" w:type="dxa"/>
            <w:vAlign w:val="center"/>
          </w:tcPr>
          <w:p w14:paraId="46082C04" w14:textId="6CC9834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90" w:type="dxa"/>
            <w:vAlign w:val="center"/>
          </w:tcPr>
          <w:p w14:paraId="428D6C38" w14:textId="06F50FD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BISWAS</w:t>
            </w:r>
          </w:p>
        </w:tc>
        <w:tc>
          <w:tcPr>
            <w:tcW w:w="1800" w:type="dxa"/>
          </w:tcPr>
          <w:p w14:paraId="467D873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8B9583E" w14:textId="0589000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30.5</w:t>
            </w:r>
          </w:p>
        </w:tc>
      </w:tr>
      <w:tr w:rsidR="00AD1503" w:rsidRPr="00C753EF" w14:paraId="7E173CF4" w14:textId="77777777" w:rsidTr="00C15B85">
        <w:tc>
          <w:tcPr>
            <w:tcW w:w="1440" w:type="dxa"/>
            <w:vAlign w:val="center"/>
          </w:tcPr>
          <w:p w14:paraId="64B0D9CC" w14:textId="1622FB4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90" w:type="dxa"/>
            <w:vAlign w:val="center"/>
          </w:tcPr>
          <w:p w14:paraId="6FA05A46" w14:textId="792FD12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PRAWESHIKA SUBBA</w:t>
            </w:r>
          </w:p>
        </w:tc>
        <w:tc>
          <w:tcPr>
            <w:tcW w:w="1800" w:type="dxa"/>
          </w:tcPr>
          <w:p w14:paraId="75B4103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7DFC1B7" w14:textId="5D8EF7D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53C1F03A" w14:textId="77777777" w:rsidTr="00C15B85">
        <w:tc>
          <w:tcPr>
            <w:tcW w:w="1440" w:type="dxa"/>
            <w:vAlign w:val="center"/>
          </w:tcPr>
          <w:p w14:paraId="5C8A54AD" w14:textId="30DB9B7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90" w:type="dxa"/>
            <w:vAlign w:val="center"/>
          </w:tcPr>
          <w:p w14:paraId="41DF4A63" w14:textId="1D9C0B5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MADHUMITA RUIDAS</w:t>
            </w:r>
          </w:p>
        </w:tc>
        <w:tc>
          <w:tcPr>
            <w:tcW w:w="1800" w:type="dxa"/>
          </w:tcPr>
          <w:p w14:paraId="2E35942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880797F" w14:textId="6CFA95F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D1503" w:rsidRPr="00C753EF" w14:paraId="2839A5EC" w14:textId="77777777" w:rsidTr="00C15B85">
        <w:tc>
          <w:tcPr>
            <w:tcW w:w="1440" w:type="dxa"/>
            <w:vAlign w:val="center"/>
          </w:tcPr>
          <w:p w14:paraId="5229BAE9" w14:textId="6C2CD98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90" w:type="dxa"/>
            <w:vAlign w:val="center"/>
          </w:tcPr>
          <w:p w14:paraId="25F44E51" w14:textId="6B416D3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SANGAY TAMANG</w:t>
            </w:r>
          </w:p>
        </w:tc>
        <w:tc>
          <w:tcPr>
            <w:tcW w:w="1800" w:type="dxa"/>
          </w:tcPr>
          <w:p w14:paraId="286D52D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50EEA28" w14:textId="7E4F2F0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2B3BF072" w14:textId="77777777" w:rsidTr="00C15B85">
        <w:tc>
          <w:tcPr>
            <w:tcW w:w="1440" w:type="dxa"/>
            <w:vAlign w:val="center"/>
          </w:tcPr>
          <w:p w14:paraId="469F1AB6" w14:textId="620FF66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90" w:type="dxa"/>
            <w:vAlign w:val="center"/>
          </w:tcPr>
          <w:p w14:paraId="60D098FF" w14:textId="1F69BEB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SAGORIKA SINGHA</w:t>
            </w:r>
          </w:p>
        </w:tc>
        <w:tc>
          <w:tcPr>
            <w:tcW w:w="1800" w:type="dxa"/>
          </w:tcPr>
          <w:p w14:paraId="3D8A69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1FEE8F7" w14:textId="5AB1038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1C2AD6C1" w14:textId="77777777" w:rsidTr="00C15B85">
        <w:tc>
          <w:tcPr>
            <w:tcW w:w="1440" w:type="dxa"/>
            <w:vAlign w:val="center"/>
          </w:tcPr>
          <w:p w14:paraId="35841F68" w14:textId="7D74014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90" w:type="dxa"/>
            <w:vAlign w:val="center"/>
          </w:tcPr>
          <w:p w14:paraId="28B5A908" w14:textId="085A84C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SAPTAPARNO DAS</w:t>
            </w:r>
          </w:p>
        </w:tc>
        <w:tc>
          <w:tcPr>
            <w:tcW w:w="1800" w:type="dxa"/>
          </w:tcPr>
          <w:p w14:paraId="5C225FF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DC93CB6" w14:textId="0D9A564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02DA5C4D" w14:textId="77777777" w:rsidTr="00FB3B47">
        <w:tc>
          <w:tcPr>
            <w:tcW w:w="1440" w:type="dxa"/>
            <w:vAlign w:val="center"/>
          </w:tcPr>
          <w:p w14:paraId="327D6C47" w14:textId="190B171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90" w:type="dxa"/>
            <w:vAlign w:val="center"/>
          </w:tcPr>
          <w:p w14:paraId="10AFA22F" w14:textId="4C1AA89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SRESHTHA BARUA</w:t>
            </w:r>
          </w:p>
        </w:tc>
        <w:tc>
          <w:tcPr>
            <w:tcW w:w="1800" w:type="dxa"/>
          </w:tcPr>
          <w:p w14:paraId="3CED960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1A06F4C" w14:textId="5797061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0ABD5748" w14:textId="77777777" w:rsidTr="00FB3B47">
        <w:tc>
          <w:tcPr>
            <w:tcW w:w="1440" w:type="dxa"/>
            <w:vAlign w:val="center"/>
          </w:tcPr>
          <w:p w14:paraId="0E13B777" w14:textId="07441CF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90" w:type="dxa"/>
            <w:vAlign w:val="center"/>
          </w:tcPr>
          <w:p w14:paraId="257205C4" w14:textId="539EA62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SUPRATIM ROY</w:t>
            </w:r>
          </w:p>
        </w:tc>
        <w:tc>
          <w:tcPr>
            <w:tcW w:w="1800" w:type="dxa"/>
          </w:tcPr>
          <w:p w14:paraId="2253FDD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B3EFEB0" w14:textId="05A08FC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7CFB214D" w14:textId="77777777" w:rsidTr="00FB3B47">
        <w:tc>
          <w:tcPr>
            <w:tcW w:w="1440" w:type="dxa"/>
            <w:vAlign w:val="center"/>
          </w:tcPr>
          <w:p w14:paraId="1CCA1CDE" w14:textId="50BFA1D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90" w:type="dxa"/>
            <w:vAlign w:val="center"/>
          </w:tcPr>
          <w:p w14:paraId="10C23938" w14:textId="3954DFB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KUSUM LAMA</w:t>
            </w:r>
          </w:p>
        </w:tc>
        <w:tc>
          <w:tcPr>
            <w:tcW w:w="1800" w:type="dxa"/>
          </w:tcPr>
          <w:p w14:paraId="0619DCE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93BFA39" w14:textId="0F71397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44D7A4F1" w14:textId="77777777" w:rsidTr="00FB3B47">
        <w:tc>
          <w:tcPr>
            <w:tcW w:w="1440" w:type="dxa"/>
            <w:vAlign w:val="center"/>
          </w:tcPr>
          <w:p w14:paraId="49397F32" w14:textId="7BEF73C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90" w:type="dxa"/>
            <w:vAlign w:val="center"/>
          </w:tcPr>
          <w:p w14:paraId="3DD178E8" w14:textId="592759B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PRITI DAS</w:t>
            </w:r>
          </w:p>
        </w:tc>
        <w:tc>
          <w:tcPr>
            <w:tcW w:w="1800" w:type="dxa"/>
          </w:tcPr>
          <w:p w14:paraId="28182AA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22948B8" w14:textId="6101E97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46C1D5B7" w14:textId="77777777" w:rsidTr="00C15B85">
        <w:tc>
          <w:tcPr>
            <w:tcW w:w="1440" w:type="dxa"/>
            <w:vAlign w:val="center"/>
          </w:tcPr>
          <w:p w14:paraId="1FDF932F" w14:textId="55E94C1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90" w:type="dxa"/>
            <w:vAlign w:val="center"/>
          </w:tcPr>
          <w:p w14:paraId="5F1E3F8C" w14:textId="172A54A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PRATHAM SEN</w:t>
            </w:r>
          </w:p>
        </w:tc>
        <w:tc>
          <w:tcPr>
            <w:tcW w:w="1800" w:type="dxa"/>
          </w:tcPr>
          <w:p w14:paraId="2678D70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4DDA9A5" w14:textId="4D29BEF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569FD5F2" w14:textId="77777777" w:rsidTr="00C15B85">
        <w:tc>
          <w:tcPr>
            <w:tcW w:w="1440" w:type="dxa"/>
            <w:vAlign w:val="center"/>
          </w:tcPr>
          <w:p w14:paraId="15309EDB" w14:textId="3F3298D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90" w:type="dxa"/>
            <w:vAlign w:val="center"/>
          </w:tcPr>
          <w:p w14:paraId="054AF514" w14:textId="176A577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GURUNG</w:t>
            </w:r>
          </w:p>
        </w:tc>
        <w:tc>
          <w:tcPr>
            <w:tcW w:w="1800" w:type="dxa"/>
          </w:tcPr>
          <w:p w14:paraId="27A8B89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EBF294B" w14:textId="3BCD045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063975FF" w14:textId="77777777" w:rsidTr="00FB3B47">
        <w:tc>
          <w:tcPr>
            <w:tcW w:w="1440" w:type="dxa"/>
            <w:vAlign w:val="center"/>
          </w:tcPr>
          <w:p w14:paraId="4CDF8B7E" w14:textId="3A456AE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90" w:type="dxa"/>
            <w:vAlign w:val="center"/>
          </w:tcPr>
          <w:p w14:paraId="36F72DCD" w14:textId="483D252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SUNNY RAJ</w:t>
            </w:r>
          </w:p>
        </w:tc>
        <w:tc>
          <w:tcPr>
            <w:tcW w:w="1800" w:type="dxa"/>
          </w:tcPr>
          <w:p w14:paraId="43A4E0D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751BFD7" w14:textId="0F6F9AC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368299BC" w14:textId="77777777" w:rsidTr="00C15B85">
        <w:tc>
          <w:tcPr>
            <w:tcW w:w="1440" w:type="dxa"/>
            <w:vAlign w:val="center"/>
          </w:tcPr>
          <w:p w14:paraId="657077C6" w14:textId="4F54DC4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90" w:type="dxa"/>
            <w:vAlign w:val="center"/>
          </w:tcPr>
          <w:p w14:paraId="26AFD35A" w14:textId="0D57C9A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MANIK DUTTA</w:t>
            </w:r>
          </w:p>
        </w:tc>
        <w:tc>
          <w:tcPr>
            <w:tcW w:w="1800" w:type="dxa"/>
          </w:tcPr>
          <w:p w14:paraId="424BF72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755ED6E" w14:textId="5ED315B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06B7B60E" w14:textId="77777777" w:rsidTr="00C15B85">
        <w:tc>
          <w:tcPr>
            <w:tcW w:w="1440" w:type="dxa"/>
            <w:vAlign w:val="center"/>
          </w:tcPr>
          <w:p w14:paraId="4B50960A" w14:textId="5033917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90" w:type="dxa"/>
            <w:vAlign w:val="center"/>
          </w:tcPr>
          <w:p w14:paraId="6D98E82E" w14:textId="1C6DE42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ROSE SARKAR</w:t>
            </w:r>
          </w:p>
        </w:tc>
        <w:tc>
          <w:tcPr>
            <w:tcW w:w="1800" w:type="dxa"/>
          </w:tcPr>
          <w:p w14:paraId="1E1011C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9874D91" w14:textId="7D1557B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D1503" w:rsidRPr="00C753EF" w14:paraId="150A4C98" w14:textId="77777777" w:rsidTr="00C15B85">
        <w:tc>
          <w:tcPr>
            <w:tcW w:w="1440" w:type="dxa"/>
            <w:vAlign w:val="center"/>
          </w:tcPr>
          <w:p w14:paraId="50CFECA9" w14:textId="467E10C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90" w:type="dxa"/>
            <w:vAlign w:val="center"/>
          </w:tcPr>
          <w:p w14:paraId="53B6E45D" w14:textId="4492C2B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AKASH SARKAR</w:t>
            </w:r>
          </w:p>
        </w:tc>
        <w:tc>
          <w:tcPr>
            <w:tcW w:w="1800" w:type="dxa"/>
          </w:tcPr>
          <w:p w14:paraId="2A639CE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A861617" w14:textId="628E269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AD1503" w:rsidRPr="00C753EF" w14:paraId="1323BA4E" w14:textId="77777777" w:rsidTr="00C15B85">
        <w:tc>
          <w:tcPr>
            <w:tcW w:w="1440" w:type="dxa"/>
            <w:vAlign w:val="center"/>
          </w:tcPr>
          <w:p w14:paraId="47292DB3" w14:textId="0E2C59C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90" w:type="dxa"/>
            <w:vAlign w:val="center"/>
          </w:tcPr>
          <w:p w14:paraId="11CAF4A3" w14:textId="1667729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NEEHA SHARMA</w:t>
            </w:r>
          </w:p>
        </w:tc>
        <w:tc>
          <w:tcPr>
            <w:tcW w:w="1800" w:type="dxa"/>
          </w:tcPr>
          <w:p w14:paraId="3217C51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4EFEB53" w14:textId="5F5F331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74644F8A" w14:textId="77777777" w:rsidTr="00C15B85">
        <w:tc>
          <w:tcPr>
            <w:tcW w:w="1440" w:type="dxa"/>
            <w:vAlign w:val="center"/>
          </w:tcPr>
          <w:p w14:paraId="5CAEEC12" w14:textId="3FA0514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90" w:type="dxa"/>
            <w:vAlign w:val="center"/>
          </w:tcPr>
          <w:p w14:paraId="3DA34F0C" w14:textId="522444B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SAYAN BOSE</w:t>
            </w:r>
          </w:p>
        </w:tc>
        <w:tc>
          <w:tcPr>
            <w:tcW w:w="1800" w:type="dxa"/>
          </w:tcPr>
          <w:p w14:paraId="3D1C576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351CE4F" w14:textId="2013538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4FA283E3" w14:textId="77777777" w:rsidTr="00C15B85">
        <w:tc>
          <w:tcPr>
            <w:tcW w:w="1440" w:type="dxa"/>
            <w:vAlign w:val="center"/>
          </w:tcPr>
          <w:p w14:paraId="474C4CBB" w14:textId="5C377D0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90" w:type="dxa"/>
            <w:vAlign w:val="center"/>
          </w:tcPr>
          <w:p w14:paraId="55288C8E" w14:textId="3B72456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SWARNALY PAUL</w:t>
            </w:r>
          </w:p>
        </w:tc>
        <w:tc>
          <w:tcPr>
            <w:tcW w:w="1800" w:type="dxa"/>
          </w:tcPr>
          <w:p w14:paraId="0FA50FA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A5590D8" w14:textId="658C29E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780EBEA9" w14:textId="77777777" w:rsidTr="00C15B85">
        <w:tc>
          <w:tcPr>
            <w:tcW w:w="1440" w:type="dxa"/>
            <w:vAlign w:val="center"/>
          </w:tcPr>
          <w:p w14:paraId="28AA7801" w14:textId="1CF3136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90" w:type="dxa"/>
            <w:vAlign w:val="center"/>
          </w:tcPr>
          <w:p w14:paraId="2ECA7E5A" w14:textId="7689819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AVINASH CHETTRI</w:t>
            </w:r>
          </w:p>
        </w:tc>
        <w:tc>
          <w:tcPr>
            <w:tcW w:w="1800" w:type="dxa"/>
          </w:tcPr>
          <w:p w14:paraId="295E212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B2BBD6D" w14:textId="5F8F43F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335B4D5C" w14:textId="77777777" w:rsidTr="00FB3B47">
        <w:tc>
          <w:tcPr>
            <w:tcW w:w="1440" w:type="dxa"/>
            <w:vAlign w:val="center"/>
          </w:tcPr>
          <w:p w14:paraId="68B53ED8" w14:textId="35F1E86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90" w:type="dxa"/>
            <w:vAlign w:val="center"/>
          </w:tcPr>
          <w:p w14:paraId="0C38E294" w14:textId="57E852D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SHAU</w:t>
            </w:r>
          </w:p>
        </w:tc>
        <w:tc>
          <w:tcPr>
            <w:tcW w:w="1800" w:type="dxa"/>
          </w:tcPr>
          <w:p w14:paraId="7D58EFC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7F37EFB" w14:textId="23A0373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D1503" w:rsidRPr="00C753EF" w14:paraId="10CCD52B" w14:textId="77777777" w:rsidTr="00FB3B47">
        <w:tc>
          <w:tcPr>
            <w:tcW w:w="1440" w:type="dxa"/>
            <w:vAlign w:val="center"/>
          </w:tcPr>
          <w:p w14:paraId="50B384A8" w14:textId="538CB6E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90" w:type="dxa"/>
            <w:vAlign w:val="center"/>
          </w:tcPr>
          <w:p w14:paraId="11F510C1" w14:textId="701E8FB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SUBRATA DEBNATH</w:t>
            </w:r>
          </w:p>
        </w:tc>
        <w:tc>
          <w:tcPr>
            <w:tcW w:w="1800" w:type="dxa"/>
          </w:tcPr>
          <w:p w14:paraId="019068E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C15F10A" w14:textId="361F9B3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68B6F2C6" w14:textId="77777777" w:rsidTr="00FB3B47">
        <w:tc>
          <w:tcPr>
            <w:tcW w:w="1440" w:type="dxa"/>
            <w:vAlign w:val="center"/>
          </w:tcPr>
          <w:p w14:paraId="1D1A8B02" w14:textId="3734E41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90" w:type="dxa"/>
            <w:vAlign w:val="center"/>
          </w:tcPr>
          <w:p w14:paraId="1E538649" w14:textId="3307694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AMIT NAYAK</w:t>
            </w:r>
          </w:p>
        </w:tc>
        <w:tc>
          <w:tcPr>
            <w:tcW w:w="1800" w:type="dxa"/>
          </w:tcPr>
          <w:p w14:paraId="0553635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B16E75E" w14:textId="64E7DFF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1503" w:rsidRPr="00C753EF" w14:paraId="0131BB14" w14:textId="77777777" w:rsidTr="00FB3B47">
        <w:tc>
          <w:tcPr>
            <w:tcW w:w="1440" w:type="dxa"/>
            <w:vAlign w:val="center"/>
          </w:tcPr>
          <w:p w14:paraId="4D8C94A2" w14:textId="6DCF0D4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490" w:type="dxa"/>
            <w:vAlign w:val="center"/>
          </w:tcPr>
          <w:p w14:paraId="252EEA9D" w14:textId="10D3A75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AKRITI MANGRATI</w:t>
            </w:r>
          </w:p>
        </w:tc>
        <w:tc>
          <w:tcPr>
            <w:tcW w:w="1800" w:type="dxa"/>
          </w:tcPr>
          <w:p w14:paraId="13EB41C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3467636" w14:textId="2C5AA2C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D1503" w:rsidRPr="00C753EF" w14:paraId="1B56D6B2" w14:textId="77777777" w:rsidTr="00FB3B47">
        <w:tc>
          <w:tcPr>
            <w:tcW w:w="1440" w:type="dxa"/>
            <w:vAlign w:val="center"/>
          </w:tcPr>
          <w:p w14:paraId="6BE2B05A" w14:textId="436A003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90" w:type="dxa"/>
            <w:vAlign w:val="center"/>
          </w:tcPr>
          <w:p w14:paraId="72944E7A" w14:textId="2B4CDB6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SMARAN THAPA</w:t>
            </w:r>
          </w:p>
        </w:tc>
        <w:tc>
          <w:tcPr>
            <w:tcW w:w="1800" w:type="dxa"/>
          </w:tcPr>
          <w:p w14:paraId="3E93855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3C6F77E1" w14:textId="3DA5D54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D1503" w:rsidRPr="00C753EF" w14:paraId="3979528A" w14:textId="77777777" w:rsidTr="00FB3B47">
        <w:tc>
          <w:tcPr>
            <w:tcW w:w="1440" w:type="dxa"/>
            <w:vAlign w:val="center"/>
          </w:tcPr>
          <w:p w14:paraId="6D7729FA" w14:textId="45043E2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90" w:type="dxa"/>
            <w:vAlign w:val="center"/>
          </w:tcPr>
          <w:p w14:paraId="0F924852" w14:textId="416E88D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BARBIE KHILLAN</w:t>
            </w:r>
          </w:p>
        </w:tc>
        <w:tc>
          <w:tcPr>
            <w:tcW w:w="1800" w:type="dxa"/>
          </w:tcPr>
          <w:p w14:paraId="79ED25D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9D27258" w14:textId="5DC5ABC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AD1503" w:rsidRPr="00C753EF" w14:paraId="66748F12" w14:textId="77777777" w:rsidTr="002973FB">
        <w:tc>
          <w:tcPr>
            <w:tcW w:w="1440" w:type="dxa"/>
            <w:vAlign w:val="center"/>
          </w:tcPr>
          <w:p w14:paraId="7E60574A" w14:textId="2ED9A03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490" w:type="dxa"/>
            <w:vAlign w:val="center"/>
          </w:tcPr>
          <w:p w14:paraId="5101A5F2" w14:textId="4404FAA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HARSHADITYA SARKAR</w:t>
            </w:r>
          </w:p>
        </w:tc>
        <w:tc>
          <w:tcPr>
            <w:tcW w:w="1800" w:type="dxa"/>
          </w:tcPr>
          <w:p w14:paraId="47481CB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34817BBB" w14:textId="0D30DAB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424A95EF" w14:textId="77777777" w:rsidTr="002973FB">
        <w:tc>
          <w:tcPr>
            <w:tcW w:w="1440" w:type="dxa"/>
            <w:vAlign w:val="center"/>
          </w:tcPr>
          <w:p w14:paraId="20A19316" w14:textId="3734767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90" w:type="dxa"/>
            <w:vAlign w:val="center"/>
          </w:tcPr>
          <w:p w14:paraId="71947BE5" w14:textId="4B904D1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NITESH SINGH</w:t>
            </w:r>
          </w:p>
        </w:tc>
        <w:tc>
          <w:tcPr>
            <w:tcW w:w="1800" w:type="dxa"/>
          </w:tcPr>
          <w:p w14:paraId="6861F64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131E5D3" w14:textId="12413FA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72580FF1" w14:textId="77777777" w:rsidTr="002973FB">
        <w:tc>
          <w:tcPr>
            <w:tcW w:w="1440" w:type="dxa"/>
            <w:vAlign w:val="center"/>
          </w:tcPr>
          <w:p w14:paraId="4266DA33" w14:textId="5338968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490" w:type="dxa"/>
            <w:vAlign w:val="center"/>
          </w:tcPr>
          <w:p w14:paraId="7ECDB156" w14:textId="4681B3E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ANISHA RAI</w:t>
            </w:r>
          </w:p>
        </w:tc>
        <w:tc>
          <w:tcPr>
            <w:tcW w:w="1800" w:type="dxa"/>
          </w:tcPr>
          <w:p w14:paraId="3419362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63ECD55" w14:textId="08CEBCF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27FCBB59" w14:textId="77777777" w:rsidTr="002973FB">
        <w:tc>
          <w:tcPr>
            <w:tcW w:w="1440" w:type="dxa"/>
            <w:vAlign w:val="center"/>
          </w:tcPr>
          <w:p w14:paraId="37687721" w14:textId="4E51992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490" w:type="dxa"/>
            <w:vAlign w:val="center"/>
          </w:tcPr>
          <w:p w14:paraId="3DAEFA17" w14:textId="7250B5C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RAJIBUL HAQUE SARKAR</w:t>
            </w:r>
          </w:p>
        </w:tc>
        <w:tc>
          <w:tcPr>
            <w:tcW w:w="1800" w:type="dxa"/>
          </w:tcPr>
          <w:p w14:paraId="7CBD1AA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7DB51BE9" w14:textId="30822AD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5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13EB7066" w14:textId="77777777" w:rsidTr="00C15B85">
        <w:tc>
          <w:tcPr>
            <w:tcW w:w="1440" w:type="dxa"/>
            <w:vAlign w:val="center"/>
          </w:tcPr>
          <w:p w14:paraId="25AC08FF" w14:textId="5033DCD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490" w:type="dxa"/>
            <w:vAlign w:val="center"/>
          </w:tcPr>
          <w:p w14:paraId="53E1D2F0" w14:textId="373C28D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TITHI SINGHA</w:t>
            </w:r>
          </w:p>
        </w:tc>
        <w:tc>
          <w:tcPr>
            <w:tcW w:w="1800" w:type="dxa"/>
          </w:tcPr>
          <w:p w14:paraId="196612C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BEB7B70" w14:textId="47FB84D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5A0C17CE" w14:textId="77777777" w:rsidTr="00DC7567">
        <w:tc>
          <w:tcPr>
            <w:tcW w:w="1440" w:type="dxa"/>
            <w:vAlign w:val="center"/>
          </w:tcPr>
          <w:p w14:paraId="4A43C482" w14:textId="2A779F9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90" w:type="dxa"/>
            <w:vAlign w:val="center"/>
          </w:tcPr>
          <w:p w14:paraId="24D685B2" w14:textId="5B06C48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SAMIM AKTAR</w:t>
            </w:r>
          </w:p>
        </w:tc>
        <w:tc>
          <w:tcPr>
            <w:tcW w:w="1800" w:type="dxa"/>
          </w:tcPr>
          <w:p w14:paraId="54D3C8A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BC61B24" w14:textId="0A1AC75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0A31EB38" w14:textId="77777777" w:rsidTr="00DC7567">
        <w:tc>
          <w:tcPr>
            <w:tcW w:w="1440" w:type="dxa"/>
            <w:vAlign w:val="center"/>
          </w:tcPr>
          <w:p w14:paraId="1CFA30F9" w14:textId="311573D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490" w:type="dxa"/>
            <w:vAlign w:val="center"/>
          </w:tcPr>
          <w:p w14:paraId="453592F4" w14:textId="0229660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ARJAUL HOQUE</w:t>
            </w:r>
          </w:p>
        </w:tc>
        <w:tc>
          <w:tcPr>
            <w:tcW w:w="1800" w:type="dxa"/>
          </w:tcPr>
          <w:p w14:paraId="335373F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3944543" w14:textId="6C4A45C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3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33CCF609" w14:textId="77777777" w:rsidTr="00C15B85">
        <w:tc>
          <w:tcPr>
            <w:tcW w:w="1440" w:type="dxa"/>
            <w:vAlign w:val="center"/>
          </w:tcPr>
          <w:p w14:paraId="38196895" w14:textId="5C26A4C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490" w:type="dxa"/>
            <w:vAlign w:val="center"/>
          </w:tcPr>
          <w:p w14:paraId="41CE0088" w14:textId="70AEEE9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RANJAN</w:t>
            </w:r>
          </w:p>
        </w:tc>
        <w:tc>
          <w:tcPr>
            <w:tcW w:w="1800" w:type="dxa"/>
          </w:tcPr>
          <w:p w14:paraId="16F74A8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27F3172E" w14:textId="2FC3B00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D1503" w:rsidRPr="00C753EF" w14:paraId="0E7E46E4" w14:textId="77777777" w:rsidTr="00C15B85">
        <w:tc>
          <w:tcPr>
            <w:tcW w:w="1440" w:type="dxa"/>
            <w:vAlign w:val="center"/>
          </w:tcPr>
          <w:p w14:paraId="59078532" w14:textId="0A4A740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490" w:type="dxa"/>
            <w:vAlign w:val="center"/>
          </w:tcPr>
          <w:p w14:paraId="108DA569" w14:textId="0F2A391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 RIDA ALI</w:t>
            </w:r>
          </w:p>
        </w:tc>
        <w:tc>
          <w:tcPr>
            <w:tcW w:w="1800" w:type="dxa"/>
          </w:tcPr>
          <w:p w14:paraId="250F633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A5F20E8" w14:textId="46ED15C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D1503" w:rsidRPr="00C753EF" w14:paraId="2CA8CFC2" w14:textId="77777777" w:rsidTr="00C15B85">
        <w:tc>
          <w:tcPr>
            <w:tcW w:w="1440" w:type="dxa"/>
            <w:vAlign w:val="center"/>
          </w:tcPr>
          <w:p w14:paraId="1D724DCE" w14:textId="4ECF762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490" w:type="dxa"/>
            <w:vAlign w:val="center"/>
          </w:tcPr>
          <w:p w14:paraId="451F9B6C" w14:textId="2E8F849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ARPITA SHIL SHARMA</w:t>
            </w:r>
          </w:p>
        </w:tc>
        <w:tc>
          <w:tcPr>
            <w:tcW w:w="1800" w:type="dxa"/>
          </w:tcPr>
          <w:p w14:paraId="689A51E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345ED2F" w14:textId="30E983B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D1503" w:rsidRPr="00C753EF" w14:paraId="0DC60E86" w14:textId="77777777" w:rsidTr="00FB3B47">
        <w:tc>
          <w:tcPr>
            <w:tcW w:w="1440" w:type="dxa"/>
            <w:vAlign w:val="center"/>
          </w:tcPr>
          <w:p w14:paraId="63371B58" w14:textId="4156A31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490" w:type="dxa"/>
            <w:vAlign w:val="center"/>
          </w:tcPr>
          <w:p w14:paraId="5420F5F4" w14:textId="66EB346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KOYEL ROY</w:t>
            </w:r>
          </w:p>
        </w:tc>
        <w:tc>
          <w:tcPr>
            <w:tcW w:w="1800" w:type="dxa"/>
          </w:tcPr>
          <w:p w14:paraId="0F887C9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21F81E0" w14:textId="0B6349F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7BB89C82" w14:textId="77777777" w:rsidTr="00C15B85">
        <w:tc>
          <w:tcPr>
            <w:tcW w:w="1440" w:type="dxa"/>
            <w:vAlign w:val="center"/>
          </w:tcPr>
          <w:p w14:paraId="0227DB3D" w14:textId="786B490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490" w:type="dxa"/>
            <w:vAlign w:val="center"/>
          </w:tcPr>
          <w:p w14:paraId="4E127240" w14:textId="47CC63C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SATYATA WAIBA</w:t>
            </w:r>
          </w:p>
        </w:tc>
        <w:tc>
          <w:tcPr>
            <w:tcW w:w="1800" w:type="dxa"/>
          </w:tcPr>
          <w:p w14:paraId="34B5D8D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3F4CADE9" w14:textId="0737304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AD1503" w:rsidRPr="00C753EF" w14:paraId="4596251C" w14:textId="77777777" w:rsidTr="00C15B85">
        <w:tc>
          <w:tcPr>
            <w:tcW w:w="1440" w:type="dxa"/>
            <w:vAlign w:val="center"/>
          </w:tcPr>
          <w:p w14:paraId="74591166" w14:textId="0512160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490" w:type="dxa"/>
            <w:vAlign w:val="center"/>
          </w:tcPr>
          <w:p w14:paraId="17FD5EBB" w14:textId="4EDA3BB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PROTIMA BISWAS</w:t>
            </w:r>
          </w:p>
        </w:tc>
        <w:tc>
          <w:tcPr>
            <w:tcW w:w="1800" w:type="dxa"/>
          </w:tcPr>
          <w:p w14:paraId="6E27FC5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0F081EE6" w14:textId="2DBD266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6449A456" w14:textId="77777777" w:rsidTr="00B3236B">
        <w:tc>
          <w:tcPr>
            <w:tcW w:w="1440" w:type="dxa"/>
            <w:vAlign w:val="center"/>
          </w:tcPr>
          <w:p w14:paraId="2C1A8EEC" w14:textId="5B98D47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490" w:type="dxa"/>
            <w:vAlign w:val="center"/>
          </w:tcPr>
          <w:p w14:paraId="11E9AEDB" w14:textId="0AE3667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CHIRAG CHETTRI</w:t>
            </w:r>
          </w:p>
        </w:tc>
        <w:tc>
          <w:tcPr>
            <w:tcW w:w="1800" w:type="dxa"/>
          </w:tcPr>
          <w:p w14:paraId="4CE5C71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613E51F" w14:textId="24AEE75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E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37DC0CC4" w14:textId="77777777" w:rsidTr="00B3236B">
        <w:tc>
          <w:tcPr>
            <w:tcW w:w="1440" w:type="dxa"/>
            <w:vAlign w:val="center"/>
          </w:tcPr>
          <w:p w14:paraId="78325B6B" w14:textId="18FA781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490" w:type="dxa"/>
            <w:vAlign w:val="center"/>
          </w:tcPr>
          <w:p w14:paraId="3EEA1274" w14:textId="76C836B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SAURAV BARMAN</w:t>
            </w:r>
          </w:p>
        </w:tc>
        <w:tc>
          <w:tcPr>
            <w:tcW w:w="1800" w:type="dxa"/>
          </w:tcPr>
          <w:p w14:paraId="34D2CC4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5F374FF" w14:textId="3BD23C6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E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0BFD5D48" w14:textId="77777777" w:rsidTr="00C15B85">
        <w:tc>
          <w:tcPr>
            <w:tcW w:w="1440" w:type="dxa"/>
            <w:vAlign w:val="center"/>
          </w:tcPr>
          <w:p w14:paraId="0FE2828A" w14:textId="77398DC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490" w:type="dxa"/>
            <w:vAlign w:val="center"/>
          </w:tcPr>
          <w:p w14:paraId="7FB6989C" w14:textId="352AF22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PRASHANT BHUJEL</w:t>
            </w:r>
          </w:p>
        </w:tc>
        <w:tc>
          <w:tcPr>
            <w:tcW w:w="1800" w:type="dxa"/>
          </w:tcPr>
          <w:p w14:paraId="1B0986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77A5AE1" w14:textId="1447D98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D1503" w:rsidRPr="00C753EF" w14:paraId="780FDA14" w14:textId="77777777" w:rsidTr="00FB3B47">
        <w:tc>
          <w:tcPr>
            <w:tcW w:w="1440" w:type="dxa"/>
            <w:vAlign w:val="center"/>
          </w:tcPr>
          <w:p w14:paraId="11F04A15" w14:textId="4CF2E09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490" w:type="dxa"/>
            <w:vAlign w:val="center"/>
          </w:tcPr>
          <w:p w14:paraId="4A56C093" w14:textId="02A6463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KUMARI MAMTA</w:t>
            </w:r>
          </w:p>
        </w:tc>
        <w:tc>
          <w:tcPr>
            <w:tcW w:w="1800" w:type="dxa"/>
          </w:tcPr>
          <w:p w14:paraId="7D26A30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4E499617" w14:textId="7B19D58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37BAE5DE" w14:textId="77777777" w:rsidTr="00FB3B47">
        <w:tc>
          <w:tcPr>
            <w:tcW w:w="1440" w:type="dxa"/>
            <w:vAlign w:val="center"/>
          </w:tcPr>
          <w:p w14:paraId="132E166C" w14:textId="49CA61B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490" w:type="dxa"/>
            <w:vAlign w:val="center"/>
          </w:tcPr>
          <w:p w14:paraId="6A1EE91A" w14:textId="1AC154D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HABIL SHARMA</w:t>
            </w:r>
          </w:p>
        </w:tc>
        <w:tc>
          <w:tcPr>
            <w:tcW w:w="1800" w:type="dxa"/>
          </w:tcPr>
          <w:p w14:paraId="3EE1694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891AD86" w14:textId="38F0A0E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D1503" w:rsidRPr="00C753EF" w14:paraId="0AFA303F" w14:textId="77777777" w:rsidTr="00650562">
        <w:tc>
          <w:tcPr>
            <w:tcW w:w="1440" w:type="dxa"/>
            <w:vAlign w:val="center"/>
          </w:tcPr>
          <w:p w14:paraId="1811369D" w14:textId="10B4DB5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490" w:type="dxa"/>
            <w:vAlign w:val="center"/>
          </w:tcPr>
          <w:p w14:paraId="6768EB04" w14:textId="2E823FB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YOJEENA CHHETRI</w:t>
            </w:r>
          </w:p>
        </w:tc>
        <w:tc>
          <w:tcPr>
            <w:tcW w:w="1800" w:type="dxa"/>
          </w:tcPr>
          <w:p w14:paraId="3F0CEB5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6DAC6DB8" w14:textId="0ACE90F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AF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1877063F" w14:textId="77777777" w:rsidTr="00650562">
        <w:tc>
          <w:tcPr>
            <w:tcW w:w="1440" w:type="dxa"/>
            <w:vAlign w:val="center"/>
          </w:tcPr>
          <w:p w14:paraId="3B1992DD" w14:textId="476E449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490" w:type="dxa"/>
            <w:vAlign w:val="center"/>
          </w:tcPr>
          <w:p w14:paraId="5F24080B" w14:textId="193E521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MONALISA SAHA</w:t>
            </w:r>
          </w:p>
        </w:tc>
        <w:tc>
          <w:tcPr>
            <w:tcW w:w="1800" w:type="dxa"/>
          </w:tcPr>
          <w:p w14:paraId="04556D1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5C46855C" w14:textId="528C892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F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47460494" w14:textId="77777777" w:rsidTr="00650562">
        <w:tc>
          <w:tcPr>
            <w:tcW w:w="1440" w:type="dxa"/>
            <w:vAlign w:val="center"/>
          </w:tcPr>
          <w:p w14:paraId="293760FA" w14:textId="66DE64D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490" w:type="dxa"/>
            <w:vAlign w:val="center"/>
          </w:tcPr>
          <w:p w14:paraId="4C90123D" w14:textId="23291F3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YOJANA KHAWAS</w:t>
            </w:r>
          </w:p>
        </w:tc>
        <w:tc>
          <w:tcPr>
            <w:tcW w:w="1800" w:type="dxa"/>
          </w:tcPr>
          <w:p w14:paraId="4E18899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E6296F5" w14:textId="29C1D59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F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7C3484CA" w14:textId="77777777" w:rsidTr="00C15B85">
        <w:tc>
          <w:tcPr>
            <w:tcW w:w="1440" w:type="dxa"/>
            <w:vAlign w:val="center"/>
          </w:tcPr>
          <w:p w14:paraId="642A77DB" w14:textId="3775715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490" w:type="dxa"/>
            <w:vAlign w:val="center"/>
          </w:tcPr>
          <w:p w14:paraId="4C450172" w14:textId="41E9AAC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JUDE DEWAN</w:t>
            </w:r>
          </w:p>
        </w:tc>
        <w:tc>
          <w:tcPr>
            <w:tcW w:w="1800" w:type="dxa"/>
          </w:tcPr>
          <w:p w14:paraId="0E555A0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7B6C137C" w14:textId="684F55E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6028EF29" w14:textId="77777777" w:rsidTr="00C15B85">
        <w:tc>
          <w:tcPr>
            <w:tcW w:w="1440" w:type="dxa"/>
            <w:vAlign w:val="center"/>
          </w:tcPr>
          <w:p w14:paraId="05D72642" w14:textId="16220D8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490" w:type="dxa"/>
            <w:vAlign w:val="center"/>
          </w:tcPr>
          <w:p w14:paraId="29E3629B" w14:textId="187A120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WRIDDHIMAN ROY CHOUDHURY</w:t>
            </w:r>
          </w:p>
        </w:tc>
        <w:tc>
          <w:tcPr>
            <w:tcW w:w="1800" w:type="dxa"/>
          </w:tcPr>
          <w:p w14:paraId="134AA9B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325E211C" w14:textId="2920C65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5731560F" w14:textId="77777777" w:rsidTr="00C15B85">
        <w:tc>
          <w:tcPr>
            <w:tcW w:w="1440" w:type="dxa"/>
            <w:vAlign w:val="center"/>
          </w:tcPr>
          <w:p w14:paraId="1D6BD662" w14:textId="2DE7F4B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490" w:type="dxa"/>
            <w:vAlign w:val="center"/>
          </w:tcPr>
          <w:p w14:paraId="4D0C22F3" w14:textId="351F86C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LITON MAJUMDAR</w:t>
            </w:r>
          </w:p>
        </w:tc>
        <w:tc>
          <w:tcPr>
            <w:tcW w:w="1800" w:type="dxa"/>
          </w:tcPr>
          <w:p w14:paraId="65A5AAB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1F92A0D9" w14:textId="08834CB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33.5</w:t>
            </w:r>
          </w:p>
        </w:tc>
      </w:tr>
      <w:tr w:rsidR="00AD1503" w:rsidRPr="00C753EF" w14:paraId="6B9AE2F2" w14:textId="77777777" w:rsidTr="00047F01">
        <w:tc>
          <w:tcPr>
            <w:tcW w:w="1440" w:type="dxa"/>
            <w:vAlign w:val="center"/>
          </w:tcPr>
          <w:p w14:paraId="1ABF6441" w14:textId="3241B16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490" w:type="dxa"/>
            <w:vAlign w:val="center"/>
          </w:tcPr>
          <w:p w14:paraId="3B75CD2F" w14:textId="384C9FB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ESSHA SARKAR</w:t>
            </w:r>
          </w:p>
        </w:tc>
        <w:tc>
          <w:tcPr>
            <w:tcW w:w="1800" w:type="dxa"/>
          </w:tcPr>
          <w:p w14:paraId="314D471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7CABF31F" w14:textId="2440463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E3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49FE5C6F" w14:textId="77777777" w:rsidTr="00047F01">
        <w:tc>
          <w:tcPr>
            <w:tcW w:w="1440" w:type="dxa"/>
            <w:vAlign w:val="center"/>
          </w:tcPr>
          <w:p w14:paraId="5E230563" w14:textId="5E7A3BCC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490" w:type="dxa"/>
            <w:vAlign w:val="center"/>
          </w:tcPr>
          <w:p w14:paraId="00929EDB" w14:textId="1254E332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SEN</w:t>
            </w:r>
          </w:p>
        </w:tc>
        <w:tc>
          <w:tcPr>
            <w:tcW w:w="1800" w:type="dxa"/>
          </w:tcPr>
          <w:p w14:paraId="13E4DCA7" w14:textId="39069F5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4DF1A2C6" w14:textId="61DED1B8" w:rsidR="00AD1503" w:rsidRDefault="00AD1503" w:rsidP="00AD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E3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2BD85CD7" w14:textId="77777777" w:rsidTr="00FB3B47">
        <w:tc>
          <w:tcPr>
            <w:tcW w:w="1440" w:type="dxa"/>
            <w:vAlign w:val="center"/>
          </w:tcPr>
          <w:p w14:paraId="0DF382C1" w14:textId="5D9C9FB9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490" w:type="dxa"/>
            <w:vAlign w:val="center"/>
          </w:tcPr>
          <w:p w14:paraId="51EBD132" w14:textId="5CA85CA3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SHEIKH MAMPI </w:t>
            </w:r>
          </w:p>
        </w:tc>
        <w:tc>
          <w:tcPr>
            <w:tcW w:w="1800" w:type="dxa"/>
          </w:tcPr>
          <w:p w14:paraId="5EC55603" w14:textId="4E1C9DE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53818BAD" w14:textId="6B16EC3E" w:rsidR="00AD1503" w:rsidRDefault="00AD1503" w:rsidP="00AD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36E0779C" w14:textId="77777777" w:rsidTr="00FB3B47">
        <w:tc>
          <w:tcPr>
            <w:tcW w:w="1440" w:type="dxa"/>
            <w:vAlign w:val="bottom"/>
          </w:tcPr>
          <w:p w14:paraId="369F14BB" w14:textId="46CFDBAE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490" w:type="dxa"/>
            <w:vAlign w:val="bottom"/>
          </w:tcPr>
          <w:p w14:paraId="0FEB2D11" w14:textId="41F6D0A7" w:rsidR="00AD1503" w:rsidRDefault="00AD1503" w:rsidP="00AD15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HRITTIKA SAHA</w:t>
            </w:r>
          </w:p>
        </w:tc>
        <w:tc>
          <w:tcPr>
            <w:tcW w:w="1800" w:type="dxa"/>
          </w:tcPr>
          <w:p w14:paraId="4C2CA491" w14:textId="3AE3A9E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14:paraId="67B21BC6" w14:textId="3C207123" w:rsidR="00AD1503" w:rsidRDefault="00AD1503" w:rsidP="00AD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</w:tbl>
    <w:p w14:paraId="3001535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0DFFA59D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139AD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E70D3" w14:textId="77777777" w:rsidR="00FC36C6" w:rsidRDefault="00FC36C6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11CE1" w14:textId="77777777" w:rsidR="00FC36C6" w:rsidRDefault="00FC36C6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43A117C4" w14:textId="77777777" w:rsidR="00AD1503" w:rsidRDefault="00AD1503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1619A20E" w14:textId="77777777" w:rsidR="00AD1503" w:rsidRDefault="00AD1503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72DBD857" w14:textId="77777777" w:rsidR="00FB3B47" w:rsidRDefault="00FB3B47" w:rsidP="00FB3B47">
      <w:pPr>
        <w:rPr>
          <w:rFonts w:ascii="Times New Roman" w:hAnsi="Times New Roman" w:cs="Times New Roman"/>
          <w:b/>
          <w:sz w:val="24"/>
          <w:szCs w:val="24"/>
        </w:rPr>
      </w:pPr>
    </w:p>
    <w:p w14:paraId="3DE68945" w14:textId="77777777" w:rsidR="000A5C27" w:rsidRPr="00FB3B47" w:rsidRDefault="00552824" w:rsidP="00C753E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3B47">
        <w:rPr>
          <w:rFonts w:ascii="Times New Roman" w:hAnsi="Times New Roman" w:cs="Times New Roman"/>
          <w:b/>
          <w:sz w:val="32"/>
          <w:szCs w:val="24"/>
        </w:rPr>
        <w:lastRenderedPageBreak/>
        <w:t>SECTION B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707"/>
        <w:gridCol w:w="1893"/>
      </w:tblGrid>
      <w:tr w:rsidR="00552824" w:rsidRPr="00C753EF" w14:paraId="52BDC5D7" w14:textId="77777777" w:rsidTr="00FB3B47">
        <w:tc>
          <w:tcPr>
            <w:tcW w:w="1080" w:type="dxa"/>
            <w:vAlign w:val="bottom"/>
          </w:tcPr>
          <w:p w14:paraId="502CE80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65CECEE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</w:tcPr>
          <w:p w14:paraId="49E3624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3" w:type="dxa"/>
          </w:tcPr>
          <w:p w14:paraId="333D539F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AD1503" w:rsidRPr="00C753EF" w14:paraId="43356302" w14:textId="77777777" w:rsidTr="00FB3B47">
        <w:tc>
          <w:tcPr>
            <w:tcW w:w="1080" w:type="dxa"/>
            <w:vAlign w:val="center"/>
          </w:tcPr>
          <w:p w14:paraId="555BA31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378CAF5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1707" w:type="dxa"/>
          </w:tcPr>
          <w:p w14:paraId="2B2EFAA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4531ABB" w14:textId="3AF4386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AD1503" w:rsidRPr="00C753EF" w14:paraId="128377A1" w14:textId="77777777" w:rsidTr="00FB3B47">
        <w:tc>
          <w:tcPr>
            <w:tcW w:w="1080" w:type="dxa"/>
            <w:vAlign w:val="center"/>
          </w:tcPr>
          <w:p w14:paraId="72240CD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6C0E122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1707" w:type="dxa"/>
          </w:tcPr>
          <w:p w14:paraId="72DC932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3071A2A" w14:textId="605487E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AD1503" w:rsidRPr="00C753EF" w14:paraId="685D6E71" w14:textId="77777777" w:rsidTr="00D72B19">
        <w:tc>
          <w:tcPr>
            <w:tcW w:w="1080" w:type="dxa"/>
            <w:vAlign w:val="center"/>
          </w:tcPr>
          <w:p w14:paraId="5891221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52D4EA6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1707" w:type="dxa"/>
          </w:tcPr>
          <w:p w14:paraId="4D3221E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74C6222" w14:textId="490A62B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92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2A2F883" w14:textId="77777777" w:rsidTr="00D72B19">
        <w:tc>
          <w:tcPr>
            <w:tcW w:w="1080" w:type="dxa"/>
            <w:vAlign w:val="center"/>
          </w:tcPr>
          <w:p w14:paraId="6362D8D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622495C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1707" w:type="dxa"/>
          </w:tcPr>
          <w:p w14:paraId="3091E00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74D7C35" w14:textId="013B3AD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92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708B467E" w14:textId="77777777" w:rsidTr="00D72B19">
        <w:tc>
          <w:tcPr>
            <w:tcW w:w="1080" w:type="dxa"/>
            <w:vAlign w:val="center"/>
          </w:tcPr>
          <w:p w14:paraId="61248BB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5210A1F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1707" w:type="dxa"/>
          </w:tcPr>
          <w:p w14:paraId="6321E98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707C7DE" w14:textId="71939F0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2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509AAC9F" w14:textId="77777777" w:rsidTr="00FB3B47">
        <w:tc>
          <w:tcPr>
            <w:tcW w:w="1080" w:type="dxa"/>
            <w:vAlign w:val="center"/>
          </w:tcPr>
          <w:p w14:paraId="2A1C4E7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1AFB7E2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1707" w:type="dxa"/>
          </w:tcPr>
          <w:p w14:paraId="3D23843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6944152" w14:textId="2932BE8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D1503" w:rsidRPr="00C753EF" w14:paraId="6DDCBE09" w14:textId="77777777" w:rsidTr="00FB3B47">
        <w:tc>
          <w:tcPr>
            <w:tcW w:w="1080" w:type="dxa"/>
            <w:vAlign w:val="center"/>
          </w:tcPr>
          <w:p w14:paraId="58DD34B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393B377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1707" w:type="dxa"/>
          </w:tcPr>
          <w:p w14:paraId="2FCC209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50BB99E" w14:textId="024DB23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AD1503" w:rsidRPr="00C753EF" w14:paraId="6B97EBA3" w14:textId="77777777" w:rsidTr="00161C59">
        <w:tc>
          <w:tcPr>
            <w:tcW w:w="1080" w:type="dxa"/>
            <w:vAlign w:val="center"/>
          </w:tcPr>
          <w:p w14:paraId="48733EB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083A4F4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1707" w:type="dxa"/>
          </w:tcPr>
          <w:p w14:paraId="4000D56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B078C22" w14:textId="42632B4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2EE9A8B" w14:textId="77777777" w:rsidTr="00161C59">
        <w:tc>
          <w:tcPr>
            <w:tcW w:w="1080" w:type="dxa"/>
            <w:vAlign w:val="center"/>
          </w:tcPr>
          <w:p w14:paraId="3E37ACA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78E72D7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1707" w:type="dxa"/>
          </w:tcPr>
          <w:p w14:paraId="57C78A1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D0A65C3" w14:textId="5193CF37" w:rsidR="00AD1503" w:rsidRPr="00571119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471174EB" w14:textId="77777777" w:rsidTr="00161C59">
        <w:tc>
          <w:tcPr>
            <w:tcW w:w="1080" w:type="dxa"/>
            <w:vAlign w:val="center"/>
          </w:tcPr>
          <w:p w14:paraId="06ABA2E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0" w:type="dxa"/>
            <w:vAlign w:val="center"/>
          </w:tcPr>
          <w:p w14:paraId="019490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1707" w:type="dxa"/>
          </w:tcPr>
          <w:p w14:paraId="3B78FEA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BCF342D" w14:textId="34A6C35B" w:rsidR="00AD1503" w:rsidRPr="00571119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94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99FD385" w14:textId="77777777" w:rsidTr="00FB3B47">
        <w:tc>
          <w:tcPr>
            <w:tcW w:w="1080" w:type="dxa"/>
            <w:vAlign w:val="center"/>
          </w:tcPr>
          <w:p w14:paraId="03BF3BA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5A605F2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1707" w:type="dxa"/>
          </w:tcPr>
          <w:p w14:paraId="3E2FC4D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9A06718" w14:textId="00A3FFEA" w:rsidR="00AD1503" w:rsidRPr="00571119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AD1503" w:rsidRPr="00C753EF" w14:paraId="3C027AD2" w14:textId="77777777" w:rsidTr="00D90449">
        <w:tc>
          <w:tcPr>
            <w:tcW w:w="1080" w:type="dxa"/>
            <w:vAlign w:val="center"/>
          </w:tcPr>
          <w:p w14:paraId="738259F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AC1A7C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1707" w:type="dxa"/>
          </w:tcPr>
          <w:p w14:paraId="224F4C4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572EDDDE" w14:textId="67AED0AF" w:rsidR="00AD1503" w:rsidRPr="00571119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3A9AFD97" w14:textId="77777777" w:rsidTr="00D93CC8">
        <w:tc>
          <w:tcPr>
            <w:tcW w:w="1080" w:type="dxa"/>
            <w:vAlign w:val="center"/>
          </w:tcPr>
          <w:p w14:paraId="462E96B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0458CED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1707" w:type="dxa"/>
          </w:tcPr>
          <w:p w14:paraId="5E02BD5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2A2723F3" w14:textId="4F633D24" w:rsidR="00AD1503" w:rsidRPr="00571119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B6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10D5F791" w14:textId="77777777" w:rsidTr="00D93CC8">
        <w:tc>
          <w:tcPr>
            <w:tcW w:w="1080" w:type="dxa"/>
            <w:vAlign w:val="center"/>
          </w:tcPr>
          <w:p w14:paraId="66FF5B4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6D5E83D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1707" w:type="dxa"/>
          </w:tcPr>
          <w:p w14:paraId="5DF3E9E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1602770" w14:textId="41B3772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B6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73A1D147" w14:textId="77777777" w:rsidTr="00D93CC8">
        <w:tc>
          <w:tcPr>
            <w:tcW w:w="1080" w:type="dxa"/>
            <w:vAlign w:val="center"/>
          </w:tcPr>
          <w:p w14:paraId="7B871D2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0976A38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1707" w:type="dxa"/>
          </w:tcPr>
          <w:p w14:paraId="276C792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77020AA" w14:textId="0CC9565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D392280" w14:textId="77777777" w:rsidTr="00D93CC8">
        <w:tc>
          <w:tcPr>
            <w:tcW w:w="1080" w:type="dxa"/>
            <w:vAlign w:val="center"/>
          </w:tcPr>
          <w:p w14:paraId="21E6817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2302531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1707" w:type="dxa"/>
          </w:tcPr>
          <w:p w14:paraId="2B3A08B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C6D6E9B" w14:textId="0BD977D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644532C7" w14:textId="77777777" w:rsidTr="00FB3B47">
        <w:tc>
          <w:tcPr>
            <w:tcW w:w="1080" w:type="dxa"/>
            <w:vAlign w:val="center"/>
          </w:tcPr>
          <w:p w14:paraId="53ED5B7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53DA012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1707" w:type="dxa"/>
          </w:tcPr>
          <w:p w14:paraId="6D6BF03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60EC4CA5" w14:textId="1F2414D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D1503" w:rsidRPr="00C753EF" w14:paraId="126A856C" w14:textId="77777777" w:rsidTr="007D089A">
        <w:tc>
          <w:tcPr>
            <w:tcW w:w="1080" w:type="dxa"/>
            <w:vAlign w:val="center"/>
          </w:tcPr>
          <w:p w14:paraId="4DB9D82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6DA6448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1707" w:type="dxa"/>
          </w:tcPr>
          <w:p w14:paraId="1E9FF29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92B6FBC" w14:textId="5A8C776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B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D6652DA" w14:textId="77777777" w:rsidTr="007D089A">
        <w:tc>
          <w:tcPr>
            <w:tcW w:w="1080" w:type="dxa"/>
            <w:vAlign w:val="center"/>
          </w:tcPr>
          <w:p w14:paraId="1B8D391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13D4957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1707" w:type="dxa"/>
          </w:tcPr>
          <w:p w14:paraId="5D774CE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4CDFCC1" w14:textId="164CDFC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B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15E826C7" w14:textId="77777777" w:rsidTr="007D089A">
        <w:tc>
          <w:tcPr>
            <w:tcW w:w="1080" w:type="dxa"/>
            <w:vAlign w:val="center"/>
          </w:tcPr>
          <w:p w14:paraId="49854DC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1A05002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1707" w:type="dxa"/>
          </w:tcPr>
          <w:p w14:paraId="4CE337C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3E07B54" w14:textId="1AF4F1E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B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06ADB024" w14:textId="77777777" w:rsidTr="007D089A">
        <w:tc>
          <w:tcPr>
            <w:tcW w:w="1080" w:type="dxa"/>
            <w:vAlign w:val="center"/>
          </w:tcPr>
          <w:p w14:paraId="06244AE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395B4D8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1707" w:type="dxa"/>
          </w:tcPr>
          <w:p w14:paraId="7EB8F47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886CE86" w14:textId="6B3E671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B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134B79A9" w14:textId="77777777" w:rsidTr="00D90449">
        <w:tc>
          <w:tcPr>
            <w:tcW w:w="1080" w:type="dxa"/>
            <w:vAlign w:val="center"/>
          </w:tcPr>
          <w:p w14:paraId="504B172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6BC4880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1707" w:type="dxa"/>
          </w:tcPr>
          <w:p w14:paraId="6DA3C30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3E7E6DEA" w14:textId="744A936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D1503" w:rsidRPr="00C753EF" w14:paraId="6F42D59F" w14:textId="77777777" w:rsidTr="00FB3B47">
        <w:tc>
          <w:tcPr>
            <w:tcW w:w="1080" w:type="dxa"/>
            <w:vAlign w:val="center"/>
          </w:tcPr>
          <w:p w14:paraId="5186FF1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42F5061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1707" w:type="dxa"/>
          </w:tcPr>
          <w:p w14:paraId="4CF8BB4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7D34D7AC" w14:textId="4738690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AD1503" w:rsidRPr="00C753EF" w14:paraId="082879D7" w14:textId="77777777" w:rsidTr="00FB3B47">
        <w:tc>
          <w:tcPr>
            <w:tcW w:w="1080" w:type="dxa"/>
            <w:vAlign w:val="center"/>
          </w:tcPr>
          <w:p w14:paraId="720A239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0A03D77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1707" w:type="dxa"/>
          </w:tcPr>
          <w:p w14:paraId="506E671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3676D725" w14:textId="5405876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4FA51DB5" w14:textId="77777777" w:rsidTr="00FB3B47">
        <w:tc>
          <w:tcPr>
            <w:tcW w:w="1080" w:type="dxa"/>
            <w:vAlign w:val="center"/>
          </w:tcPr>
          <w:p w14:paraId="13D6E6F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0" w:type="dxa"/>
            <w:vAlign w:val="center"/>
          </w:tcPr>
          <w:p w14:paraId="3666DAC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1707" w:type="dxa"/>
          </w:tcPr>
          <w:p w14:paraId="22E50B9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7F9A7BF" w14:textId="416470D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D1503" w:rsidRPr="00C753EF" w14:paraId="1E8739B6" w14:textId="77777777" w:rsidTr="00FB3B47">
        <w:tc>
          <w:tcPr>
            <w:tcW w:w="1080" w:type="dxa"/>
            <w:vAlign w:val="center"/>
          </w:tcPr>
          <w:p w14:paraId="0C7181F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7994D3E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1707" w:type="dxa"/>
          </w:tcPr>
          <w:p w14:paraId="5D92FF1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6B510705" w14:textId="5BF2A75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AD1503" w:rsidRPr="00C753EF" w14:paraId="69D3B53E" w14:textId="77777777" w:rsidTr="00FB3B47">
        <w:tc>
          <w:tcPr>
            <w:tcW w:w="1080" w:type="dxa"/>
            <w:vAlign w:val="center"/>
          </w:tcPr>
          <w:p w14:paraId="44BDCE5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40A2980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1707" w:type="dxa"/>
          </w:tcPr>
          <w:p w14:paraId="38B03BD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5BF53A8A" w14:textId="7327DD6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7B3FE85B" w14:textId="77777777" w:rsidTr="00D90449">
        <w:tc>
          <w:tcPr>
            <w:tcW w:w="1080" w:type="dxa"/>
            <w:vAlign w:val="center"/>
          </w:tcPr>
          <w:p w14:paraId="79DD080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2F8AD69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1707" w:type="dxa"/>
          </w:tcPr>
          <w:p w14:paraId="7C56CF5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295D4C2B" w14:textId="364CEC2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AD1503" w:rsidRPr="00C753EF" w14:paraId="191D6846" w14:textId="77777777" w:rsidTr="004233A2">
        <w:tc>
          <w:tcPr>
            <w:tcW w:w="1080" w:type="dxa"/>
            <w:vAlign w:val="center"/>
          </w:tcPr>
          <w:p w14:paraId="5DC1E9F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733A5D5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1707" w:type="dxa"/>
          </w:tcPr>
          <w:p w14:paraId="211C731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5B77AC64" w14:textId="6E50006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57EC9415" w14:textId="77777777" w:rsidTr="004233A2">
        <w:tc>
          <w:tcPr>
            <w:tcW w:w="1080" w:type="dxa"/>
            <w:vAlign w:val="center"/>
          </w:tcPr>
          <w:p w14:paraId="1836072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6BBCD56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1707" w:type="dxa"/>
          </w:tcPr>
          <w:p w14:paraId="4652DA4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38BDEBB" w14:textId="76F1C87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9B5AF0D" w14:textId="77777777" w:rsidTr="004233A2">
        <w:tc>
          <w:tcPr>
            <w:tcW w:w="1080" w:type="dxa"/>
            <w:vAlign w:val="center"/>
          </w:tcPr>
          <w:p w14:paraId="29F9D60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0" w:type="dxa"/>
            <w:vAlign w:val="center"/>
          </w:tcPr>
          <w:p w14:paraId="7095843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1707" w:type="dxa"/>
          </w:tcPr>
          <w:p w14:paraId="32FD32F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6997F4E" w14:textId="209BB4A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694CDC53" w14:textId="77777777" w:rsidTr="004233A2">
        <w:tc>
          <w:tcPr>
            <w:tcW w:w="1080" w:type="dxa"/>
            <w:vAlign w:val="center"/>
          </w:tcPr>
          <w:p w14:paraId="0A0945C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0" w:type="dxa"/>
            <w:vAlign w:val="center"/>
          </w:tcPr>
          <w:p w14:paraId="20C7157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1707" w:type="dxa"/>
          </w:tcPr>
          <w:p w14:paraId="108F9A8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028D3A9" w14:textId="4B89D39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53E591D1" w14:textId="77777777" w:rsidTr="004233A2">
        <w:tc>
          <w:tcPr>
            <w:tcW w:w="1080" w:type="dxa"/>
            <w:vAlign w:val="center"/>
          </w:tcPr>
          <w:p w14:paraId="44AD459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0" w:type="dxa"/>
            <w:vAlign w:val="center"/>
          </w:tcPr>
          <w:p w14:paraId="4653080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1707" w:type="dxa"/>
          </w:tcPr>
          <w:p w14:paraId="7A68808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1618E3BD" w14:textId="101728A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0FC0A496" w14:textId="77777777" w:rsidTr="00FB3B47">
        <w:tc>
          <w:tcPr>
            <w:tcW w:w="1080" w:type="dxa"/>
            <w:vAlign w:val="center"/>
          </w:tcPr>
          <w:p w14:paraId="2917D5B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0" w:type="dxa"/>
            <w:vAlign w:val="center"/>
          </w:tcPr>
          <w:p w14:paraId="126DCE2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1707" w:type="dxa"/>
          </w:tcPr>
          <w:p w14:paraId="198B7D4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750BF1E" w14:textId="4C4D3DE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AD1503" w:rsidRPr="00C753EF" w14:paraId="30AFCCE3" w14:textId="77777777" w:rsidTr="00FB3B47">
        <w:tc>
          <w:tcPr>
            <w:tcW w:w="1080" w:type="dxa"/>
            <w:vAlign w:val="center"/>
          </w:tcPr>
          <w:p w14:paraId="6C76DB4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0" w:type="dxa"/>
            <w:vAlign w:val="center"/>
          </w:tcPr>
          <w:p w14:paraId="26C7AD0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1707" w:type="dxa"/>
          </w:tcPr>
          <w:p w14:paraId="5546BFA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1632A9FB" w14:textId="7FDE722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D1503" w:rsidRPr="00C753EF" w14:paraId="07224376" w14:textId="77777777" w:rsidTr="000353A7">
        <w:tc>
          <w:tcPr>
            <w:tcW w:w="1080" w:type="dxa"/>
            <w:vAlign w:val="center"/>
          </w:tcPr>
          <w:p w14:paraId="6353FDF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0" w:type="dxa"/>
            <w:vAlign w:val="center"/>
          </w:tcPr>
          <w:p w14:paraId="28432DA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1707" w:type="dxa"/>
          </w:tcPr>
          <w:p w14:paraId="343BEEC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7A43690E" w14:textId="1828341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8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41AA000F" w14:textId="77777777" w:rsidTr="000353A7">
        <w:tc>
          <w:tcPr>
            <w:tcW w:w="1080" w:type="dxa"/>
            <w:vAlign w:val="center"/>
          </w:tcPr>
          <w:p w14:paraId="4882C5A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0" w:type="dxa"/>
            <w:vAlign w:val="center"/>
          </w:tcPr>
          <w:p w14:paraId="5BE4A16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1707" w:type="dxa"/>
          </w:tcPr>
          <w:p w14:paraId="6D11E10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1F2FB92" w14:textId="556961B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8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D9612B0" w14:textId="77777777" w:rsidTr="00FB3B47">
        <w:tc>
          <w:tcPr>
            <w:tcW w:w="1080" w:type="dxa"/>
            <w:vAlign w:val="center"/>
          </w:tcPr>
          <w:p w14:paraId="31D1082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0" w:type="dxa"/>
            <w:vAlign w:val="center"/>
          </w:tcPr>
          <w:p w14:paraId="3B31BB2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1707" w:type="dxa"/>
          </w:tcPr>
          <w:p w14:paraId="7DE6510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07BECB9E" w14:textId="764853E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D1503" w:rsidRPr="00C753EF" w14:paraId="64B1F7D8" w14:textId="77777777" w:rsidTr="00D90449">
        <w:tc>
          <w:tcPr>
            <w:tcW w:w="1080" w:type="dxa"/>
            <w:vAlign w:val="center"/>
          </w:tcPr>
          <w:p w14:paraId="4157BCC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0" w:type="dxa"/>
            <w:vAlign w:val="center"/>
          </w:tcPr>
          <w:p w14:paraId="5DF326F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1707" w:type="dxa"/>
          </w:tcPr>
          <w:p w14:paraId="542BB74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2C2363A2" w14:textId="6A3F291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D1503" w:rsidRPr="00C753EF" w14:paraId="392DAC81" w14:textId="77777777" w:rsidTr="00BF6FE1">
        <w:tc>
          <w:tcPr>
            <w:tcW w:w="1080" w:type="dxa"/>
            <w:vAlign w:val="center"/>
          </w:tcPr>
          <w:p w14:paraId="1A7E09F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0" w:type="dxa"/>
            <w:vAlign w:val="center"/>
          </w:tcPr>
          <w:p w14:paraId="7050085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1707" w:type="dxa"/>
          </w:tcPr>
          <w:p w14:paraId="495BD3E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62DC5174" w14:textId="5DF38F0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51A01FB" w14:textId="77777777" w:rsidTr="00BF6FE1">
        <w:tc>
          <w:tcPr>
            <w:tcW w:w="1080" w:type="dxa"/>
            <w:vAlign w:val="center"/>
          </w:tcPr>
          <w:p w14:paraId="283F90C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0" w:type="dxa"/>
            <w:vAlign w:val="center"/>
          </w:tcPr>
          <w:p w14:paraId="29A1F9D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1707" w:type="dxa"/>
          </w:tcPr>
          <w:p w14:paraId="45F95A0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9FFCAF6" w14:textId="41E71B2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1C393214" w14:textId="77777777" w:rsidTr="00FB3B47">
        <w:tc>
          <w:tcPr>
            <w:tcW w:w="1080" w:type="dxa"/>
            <w:vAlign w:val="center"/>
          </w:tcPr>
          <w:p w14:paraId="41CAC00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50" w:type="dxa"/>
            <w:vAlign w:val="center"/>
          </w:tcPr>
          <w:p w14:paraId="1A353E6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1707" w:type="dxa"/>
          </w:tcPr>
          <w:p w14:paraId="07A702C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2D226995" w14:textId="7EBF3D6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D1503" w:rsidRPr="00C753EF" w14:paraId="4C92088B" w14:textId="77777777" w:rsidTr="00FB3B47">
        <w:tc>
          <w:tcPr>
            <w:tcW w:w="1080" w:type="dxa"/>
            <w:vAlign w:val="center"/>
          </w:tcPr>
          <w:p w14:paraId="5942DE8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0" w:type="dxa"/>
            <w:vAlign w:val="center"/>
          </w:tcPr>
          <w:p w14:paraId="7560339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1707" w:type="dxa"/>
          </w:tcPr>
          <w:p w14:paraId="06A8116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78B18040" w14:textId="144B92C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AD1503" w:rsidRPr="00C753EF" w14:paraId="272ED904" w14:textId="77777777" w:rsidTr="00FB3B47">
        <w:tc>
          <w:tcPr>
            <w:tcW w:w="1080" w:type="dxa"/>
            <w:vAlign w:val="center"/>
          </w:tcPr>
          <w:p w14:paraId="195E888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0" w:type="dxa"/>
            <w:vAlign w:val="center"/>
          </w:tcPr>
          <w:p w14:paraId="5AA94AB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1707" w:type="dxa"/>
          </w:tcPr>
          <w:p w14:paraId="2BA3F88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C81B5F8" w14:textId="5634245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AD1503" w:rsidRPr="00C753EF" w14:paraId="50C7D531" w14:textId="77777777" w:rsidTr="00FB3B47">
        <w:tc>
          <w:tcPr>
            <w:tcW w:w="1080" w:type="dxa"/>
            <w:vAlign w:val="center"/>
          </w:tcPr>
          <w:p w14:paraId="4B4833D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0" w:type="dxa"/>
            <w:vAlign w:val="center"/>
          </w:tcPr>
          <w:p w14:paraId="2BF97A3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1707" w:type="dxa"/>
          </w:tcPr>
          <w:p w14:paraId="1CD2C29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5C80B5B5" w14:textId="0B29D00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D1503" w:rsidRPr="00C753EF" w14:paraId="246A1BA9" w14:textId="77777777" w:rsidTr="00FB3B47">
        <w:tc>
          <w:tcPr>
            <w:tcW w:w="1080" w:type="dxa"/>
            <w:vAlign w:val="center"/>
          </w:tcPr>
          <w:p w14:paraId="1D4A9CF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0" w:type="dxa"/>
            <w:vAlign w:val="center"/>
          </w:tcPr>
          <w:p w14:paraId="52751D6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1707" w:type="dxa"/>
          </w:tcPr>
          <w:p w14:paraId="71F5D88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7F8174C8" w14:textId="7894E6A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D1503" w:rsidRPr="00C753EF" w14:paraId="7A8EE58A" w14:textId="77777777" w:rsidTr="00FB3B47">
        <w:tc>
          <w:tcPr>
            <w:tcW w:w="1080" w:type="dxa"/>
            <w:vAlign w:val="center"/>
          </w:tcPr>
          <w:p w14:paraId="15B3F7B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0" w:type="dxa"/>
            <w:vAlign w:val="center"/>
          </w:tcPr>
          <w:p w14:paraId="3433E33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1707" w:type="dxa"/>
          </w:tcPr>
          <w:p w14:paraId="45A1128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4F513C9B" w14:textId="57B8D9F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36CD1DB" w14:textId="77777777" w:rsidTr="008A671C">
        <w:tc>
          <w:tcPr>
            <w:tcW w:w="1080" w:type="dxa"/>
            <w:vAlign w:val="center"/>
          </w:tcPr>
          <w:p w14:paraId="5708DA2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0" w:type="dxa"/>
            <w:vAlign w:val="center"/>
          </w:tcPr>
          <w:p w14:paraId="09A660F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1707" w:type="dxa"/>
          </w:tcPr>
          <w:p w14:paraId="4EE39AA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CB1FE13" w14:textId="4D1F5BD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37BC2076" w14:textId="77777777" w:rsidTr="008A671C">
        <w:tc>
          <w:tcPr>
            <w:tcW w:w="1080" w:type="dxa"/>
            <w:vAlign w:val="center"/>
          </w:tcPr>
          <w:p w14:paraId="20BB85D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0" w:type="dxa"/>
            <w:vAlign w:val="center"/>
          </w:tcPr>
          <w:p w14:paraId="550972C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1707" w:type="dxa"/>
          </w:tcPr>
          <w:p w14:paraId="6685EE1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B0B334F" w14:textId="197D9DE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5E284F95" w14:textId="77777777" w:rsidTr="008A671C">
        <w:tc>
          <w:tcPr>
            <w:tcW w:w="1080" w:type="dxa"/>
            <w:vAlign w:val="center"/>
          </w:tcPr>
          <w:p w14:paraId="473622A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0" w:type="dxa"/>
            <w:vAlign w:val="center"/>
          </w:tcPr>
          <w:p w14:paraId="02DBA3E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1707" w:type="dxa"/>
          </w:tcPr>
          <w:p w14:paraId="3F2BA2D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8130EB8" w14:textId="0520F2A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A5936E6" w14:textId="77777777" w:rsidTr="008A671C">
        <w:tc>
          <w:tcPr>
            <w:tcW w:w="1080" w:type="dxa"/>
            <w:vAlign w:val="center"/>
          </w:tcPr>
          <w:p w14:paraId="4B81DD7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0" w:type="dxa"/>
            <w:vAlign w:val="center"/>
          </w:tcPr>
          <w:p w14:paraId="501941D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1707" w:type="dxa"/>
          </w:tcPr>
          <w:p w14:paraId="73FFD6B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38DDA6EA" w14:textId="2864655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79D02654" w14:textId="77777777" w:rsidTr="008A671C">
        <w:tc>
          <w:tcPr>
            <w:tcW w:w="1080" w:type="dxa"/>
            <w:vAlign w:val="center"/>
          </w:tcPr>
          <w:p w14:paraId="3B9BF1D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0" w:type="dxa"/>
            <w:vAlign w:val="center"/>
          </w:tcPr>
          <w:p w14:paraId="689AA31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1707" w:type="dxa"/>
          </w:tcPr>
          <w:p w14:paraId="0F6FBA9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4C552743" w14:textId="5A1D0CD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541EDCE2" w14:textId="77777777" w:rsidTr="008A671C">
        <w:tc>
          <w:tcPr>
            <w:tcW w:w="1080" w:type="dxa"/>
            <w:vAlign w:val="center"/>
          </w:tcPr>
          <w:p w14:paraId="415B616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0" w:type="dxa"/>
            <w:vAlign w:val="center"/>
          </w:tcPr>
          <w:p w14:paraId="69B53E4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1707" w:type="dxa"/>
          </w:tcPr>
          <w:p w14:paraId="6923260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14:paraId="0476942B" w14:textId="76B4A4F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4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AD1503" w:rsidRPr="00C753EF" w14:paraId="20098367" w14:textId="77777777" w:rsidTr="00D90449">
        <w:tc>
          <w:tcPr>
            <w:tcW w:w="1080" w:type="dxa"/>
            <w:vAlign w:val="center"/>
          </w:tcPr>
          <w:p w14:paraId="3F0CAAD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0" w:type="dxa"/>
            <w:vAlign w:val="center"/>
          </w:tcPr>
          <w:p w14:paraId="64029A5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1707" w:type="dxa"/>
          </w:tcPr>
          <w:p w14:paraId="52E7400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3" w:type="dxa"/>
            <w:vAlign w:val="center"/>
          </w:tcPr>
          <w:p w14:paraId="0C9089F7" w14:textId="3696F16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14:paraId="1AE1C8A8" w14:textId="77777777" w:rsidR="00FC36C6" w:rsidRDefault="00FC36C6" w:rsidP="00FB3B47">
      <w:pPr>
        <w:rPr>
          <w:rFonts w:ascii="Times New Roman" w:hAnsi="Times New Roman" w:cs="Times New Roman"/>
          <w:sz w:val="24"/>
          <w:szCs w:val="24"/>
        </w:rPr>
      </w:pPr>
    </w:p>
    <w:p w14:paraId="62DB9385" w14:textId="77777777" w:rsidR="00FC36C6" w:rsidRPr="00C753EF" w:rsidRDefault="00FC36C6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CE8FF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710"/>
        <w:gridCol w:w="1890"/>
      </w:tblGrid>
      <w:tr w:rsidR="00552824" w:rsidRPr="00C753EF" w14:paraId="13B2FB44" w14:textId="77777777" w:rsidTr="00FB3B47">
        <w:tc>
          <w:tcPr>
            <w:tcW w:w="1080" w:type="dxa"/>
            <w:vAlign w:val="bottom"/>
          </w:tcPr>
          <w:p w14:paraId="77B32419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2E7CCC6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14:paraId="04B9F52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</w:tcPr>
          <w:p w14:paraId="6CFF281E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AD1503" w:rsidRPr="00C753EF" w14:paraId="58802C3A" w14:textId="77777777" w:rsidTr="00FB3B47">
        <w:tc>
          <w:tcPr>
            <w:tcW w:w="1080" w:type="dxa"/>
            <w:vAlign w:val="center"/>
          </w:tcPr>
          <w:p w14:paraId="545E16A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3896D76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1710" w:type="dxa"/>
          </w:tcPr>
          <w:p w14:paraId="0DD398F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99FF4D4" w14:textId="3CD8137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069C002" w14:textId="77777777" w:rsidTr="00FB3B47">
        <w:tc>
          <w:tcPr>
            <w:tcW w:w="1080" w:type="dxa"/>
            <w:vAlign w:val="center"/>
          </w:tcPr>
          <w:p w14:paraId="482D844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1538CED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1710" w:type="dxa"/>
          </w:tcPr>
          <w:p w14:paraId="3F6404A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B12EF0D" w14:textId="2BC39A8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692997CE" w14:textId="77777777" w:rsidTr="00FB3B47">
        <w:tc>
          <w:tcPr>
            <w:tcW w:w="1080" w:type="dxa"/>
            <w:vAlign w:val="center"/>
          </w:tcPr>
          <w:p w14:paraId="13F7D0F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25193F9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1710" w:type="dxa"/>
          </w:tcPr>
          <w:p w14:paraId="54A9813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5CECA0A" w14:textId="6C1FBAF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40B6273" w14:textId="77777777" w:rsidTr="00FB3B47">
        <w:tc>
          <w:tcPr>
            <w:tcW w:w="1080" w:type="dxa"/>
            <w:vAlign w:val="center"/>
          </w:tcPr>
          <w:p w14:paraId="7BB1A02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685B2FE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1710" w:type="dxa"/>
          </w:tcPr>
          <w:p w14:paraId="0D4A4C8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66677B5" w14:textId="69320A9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8C6EFB4" w14:textId="77777777" w:rsidTr="00FB3B47">
        <w:tc>
          <w:tcPr>
            <w:tcW w:w="1080" w:type="dxa"/>
            <w:vAlign w:val="center"/>
          </w:tcPr>
          <w:p w14:paraId="53CCADD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6E35152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1710" w:type="dxa"/>
          </w:tcPr>
          <w:p w14:paraId="057A288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A7294E5" w14:textId="66E50EB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0197992" w14:textId="77777777" w:rsidTr="00FB3B47">
        <w:tc>
          <w:tcPr>
            <w:tcW w:w="1080" w:type="dxa"/>
            <w:vAlign w:val="center"/>
          </w:tcPr>
          <w:p w14:paraId="62E6B66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47F0DB2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1710" w:type="dxa"/>
          </w:tcPr>
          <w:p w14:paraId="7E14F89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5913E8E" w14:textId="635986E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0AE0E2D" w14:textId="77777777" w:rsidTr="00FB3B47">
        <w:tc>
          <w:tcPr>
            <w:tcW w:w="1080" w:type="dxa"/>
            <w:vAlign w:val="center"/>
          </w:tcPr>
          <w:p w14:paraId="5C59A16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7592555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1710" w:type="dxa"/>
          </w:tcPr>
          <w:p w14:paraId="09E1ECA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B3FFBDD" w14:textId="4A30ED7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E0F85BC" w14:textId="77777777" w:rsidTr="00FB3B47">
        <w:tc>
          <w:tcPr>
            <w:tcW w:w="1080" w:type="dxa"/>
            <w:vAlign w:val="center"/>
          </w:tcPr>
          <w:p w14:paraId="5062935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70BC276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1710" w:type="dxa"/>
          </w:tcPr>
          <w:p w14:paraId="7D40ABB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507FA06" w14:textId="1741096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D1503" w:rsidRPr="00C753EF" w14:paraId="73E4F2F9" w14:textId="77777777" w:rsidTr="00FB3B47">
        <w:tc>
          <w:tcPr>
            <w:tcW w:w="1080" w:type="dxa"/>
            <w:vAlign w:val="center"/>
          </w:tcPr>
          <w:p w14:paraId="048A30B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447B0DB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1710" w:type="dxa"/>
          </w:tcPr>
          <w:p w14:paraId="3FCA9C7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AE08F43" w14:textId="12D1507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15003916" w14:textId="77777777" w:rsidTr="00FB3B47">
        <w:tc>
          <w:tcPr>
            <w:tcW w:w="1080" w:type="dxa"/>
            <w:vAlign w:val="center"/>
          </w:tcPr>
          <w:p w14:paraId="314A416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0" w:type="dxa"/>
            <w:vAlign w:val="center"/>
          </w:tcPr>
          <w:p w14:paraId="08BBEB8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1710" w:type="dxa"/>
          </w:tcPr>
          <w:p w14:paraId="2C467A9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6DA050B" w14:textId="1B5EBE4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AD9F9A7" w14:textId="77777777" w:rsidTr="00FB3B47">
        <w:tc>
          <w:tcPr>
            <w:tcW w:w="1080" w:type="dxa"/>
            <w:vAlign w:val="center"/>
          </w:tcPr>
          <w:p w14:paraId="449ABC6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7F3AE38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1710" w:type="dxa"/>
          </w:tcPr>
          <w:p w14:paraId="1138AF8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6B1B783" w14:textId="22E46F8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011FDB1" w14:textId="77777777" w:rsidTr="00FB3B47">
        <w:tc>
          <w:tcPr>
            <w:tcW w:w="1080" w:type="dxa"/>
            <w:vAlign w:val="center"/>
          </w:tcPr>
          <w:p w14:paraId="074B461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DCC088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1710" w:type="dxa"/>
          </w:tcPr>
          <w:p w14:paraId="4770747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030ED72" w14:textId="1C9B1E4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8F87B5F" w14:textId="77777777" w:rsidTr="00FB3B47">
        <w:tc>
          <w:tcPr>
            <w:tcW w:w="1080" w:type="dxa"/>
            <w:vAlign w:val="center"/>
          </w:tcPr>
          <w:p w14:paraId="3D3E29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14CBB25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1710" w:type="dxa"/>
          </w:tcPr>
          <w:p w14:paraId="6585004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A6893BD" w14:textId="5F17959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82E5AA1" w14:textId="77777777" w:rsidTr="00FB3B47">
        <w:tc>
          <w:tcPr>
            <w:tcW w:w="1080" w:type="dxa"/>
            <w:vAlign w:val="center"/>
          </w:tcPr>
          <w:p w14:paraId="4FA1D0D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0DD4AB9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710" w:type="dxa"/>
          </w:tcPr>
          <w:p w14:paraId="32C73BC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04E5562" w14:textId="1550A36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D1503" w:rsidRPr="00C753EF" w14:paraId="1750A691" w14:textId="77777777" w:rsidTr="00FB3B47">
        <w:tc>
          <w:tcPr>
            <w:tcW w:w="1080" w:type="dxa"/>
            <w:vAlign w:val="center"/>
          </w:tcPr>
          <w:p w14:paraId="2557BE0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322145B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1710" w:type="dxa"/>
          </w:tcPr>
          <w:p w14:paraId="417D5CE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16192FD" w14:textId="2B168B5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AD1503" w:rsidRPr="00C753EF" w14:paraId="341C46BF" w14:textId="77777777" w:rsidTr="00FB3B47">
        <w:tc>
          <w:tcPr>
            <w:tcW w:w="1080" w:type="dxa"/>
            <w:vAlign w:val="center"/>
          </w:tcPr>
          <w:p w14:paraId="0C12B41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44928F4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1710" w:type="dxa"/>
          </w:tcPr>
          <w:p w14:paraId="4590A27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8B508B7" w14:textId="70AD871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4D6C426B" w14:textId="77777777" w:rsidTr="00FB3B47">
        <w:tc>
          <w:tcPr>
            <w:tcW w:w="1080" w:type="dxa"/>
            <w:vAlign w:val="center"/>
          </w:tcPr>
          <w:p w14:paraId="3BD2E74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25004D9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1710" w:type="dxa"/>
          </w:tcPr>
          <w:p w14:paraId="17AE554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60B5FF0" w14:textId="5B7707D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63D787A" w14:textId="77777777" w:rsidTr="00FB3B47">
        <w:tc>
          <w:tcPr>
            <w:tcW w:w="1080" w:type="dxa"/>
            <w:vAlign w:val="center"/>
          </w:tcPr>
          <w:p w14:paraId="4D3CE09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33817D1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1710" w:type="dxa"/>
          </w:tcPr>
          <w:p w14:paraId="09A7B81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24E05B4" w14:textId="1ACE9B5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D1503" w:rsidRPr="00C753EF" w14:paraId="3226C290" w14:textId="77777777" w:rsidTr="00FB3B47">
        <w:tc>
          <w:tcPr>
            <w:tcW w:w="1080" w:type="dxa"/>
            <w:vAlign w:val="center"/>
          </w:tcPr>
          <w:p w14:paraId="7F4388A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5CDD950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1710" w:type="dxa"/>
          </w:tcPr>
          <w:p w14:paraId="3BABAEC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45CAB5C" w14:textId="256585E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00A0CA8" w14:textId="77777777" w:rsidTr="00FB3B47">
        <w:tc>
          <w:tcPr>
            <w:tcW w:w="1080" w:type="dxa"/>
            <w:vAlign w:val="center"/>
          </w:tcPr>
          <w:p w14:paraId="1402D57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4BC5320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1710" w:type="dxa"/>
          </w:tcPr>
          <w:p w14:paraId="671D9FB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68539DF" w14:textId="3B2F787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D1503" w:rsidRPr="00C753EF" w14:paraId="2317B407" w14:textId="77777777" w:rsidTr="00FB3B47">
        <w:tc>
          <w:tcPr>
            <w:tcW w:w="1080" w:type="dxa"/>
            <w:vAlign w:val="center"/>
          </w:tcPr>
          <w:p w14:paraId="4C94718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75D53D6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1710" w:type="dxa"/>
          </w:tcPr>
          <w:p w14:paraId="10A1C36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8D233BD" w14:textId="0910342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DEAF6DA" w14:textId="77777777" w:rsidTr="00FB3B47">
        <w:tc>
          <w:tcPr>
            <w:tcW w:w="1080" w:type="dxa"/>
            <w:vAlign w:val="center"/>
          </w:tcPr>
          <w:p w14:paraId="5F62264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5362E19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1710" w:type="dxa"/>
          </w:tcPr>
          <w:p w14:paraId="1375EE8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E4C3DC8" w14:textId="0788B2E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56C4345" w14:textId="77777777" w:rsidTr="00FB3B47">
        <w:tc>
          <w:tcPr>
            <w:tcW w:w="1080" w:type="dxa"/>
            <w:vAlign w:val="center"/>
          </w:tcPr>
          <w:p w14:paraId="7A0CD0D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58B4215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1710" w:type="dxa"/>
          </w:tcPr>
          <w:p w14:paraId="1170F09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4CA7160" w14:textId="05CAAB8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D1503" w:rsidRPr="00C753EF" w14:paraId="37C61D78" w14:textId="77777777" w:rsidTr="00FB3B47">
        <w:tc>
          <w:tcPr>
            <w:tcW w:w="1080" w:type="dxa"/>
            <w:vAlign w:val="center"/>
          </w:tcPr>
          <w:p w14:paraId="355D8E4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6127F5F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1710" w:type="dxa"/>
          </w:tcPr>
          <w:p w14:paraId="5513B2B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FBCC45D" w14:textId="2CF287D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D1503" w:rsidRPr="00C753EF" w14:paraId="1A6E555F" w14:textId="77777777" w:rsidTr="00FB3B47">
        <w:tc>
          <w:tcPr>
            <w:tcW w:w="1080" w:type="dxa"/>
            <w:vAlign w:val="center"/>
          </w:tcPr>
          <w:p w14:paraId="46655DD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50" w:type="dxa"/>
            <w:vAlign w:val="center"/>
          </w:tcPr>
          <w:p w14:paraId="39CD9B0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1710" w:type="dxa"/>
          </w:tcPr>
          <w:p w14:paraId="1FC155E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7094A25" w14:textId="6611FF1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7D5F513" w14:textId="77777777" w:rsidTr="00FB3B47">
        <w:tc>
          <w:tcPr>
            <w:tcW w:w="1080" w:type="dxa"/>
            <w:vAlign w:val="center"/>
          </w:tcPr>
          <w:p w14:paraId="15CDCE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13786FD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1710" w:type="dxa"/>
          </w:tcPr>
          <w:p w14:paraId="0E67C62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E28A1DA" w14:textId="6E12A0B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5FD3CAB" w14:textId="77777777" w:rsidTr="00FB3B47">
        <w:tc>
          <w:tcPr>
            <w:tcW w:w="1080" w:type="dxa"/>
            <w:vAlign w:val="center"/>
          </w:tcPr>
          <w:p w14:paraId="26279B5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587E3BD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1710" w:type="dxa"/>
          </w:tcPr>
          <w:p w14:paraId="7DCB1AB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3CC0C35" w14:textId="05CBE54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8B732DA" w14:textId="77777777" w:rsidTr="00FB3B47">
        <w:tc>
          <w:tcPr>
            <w:tcW w:w="1080" w:type="dxa"/>
            <w:vAlign w:val="center"/>
          </w:tcPr>
          <w:p w14:paraId="0F0D703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1196F72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1710" w:type="dxa"/>
          </w:tcPr>
          <w:p w14:paraId="6795433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440E5A7" w14:textId="39BD202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1503" w:rsidRPr="00C753EF" w14:paraId="41D0EFB9" w14:textId="77777777" w:rsidTr="00FB3B47">
        <w:tc>
          <w:tcPr>
            <w:tcW w:w="1080" w:type="dxa"/>
            <w:vAlign w:val="center"/>
          </w:tcPr>
          <w:p w14:paraId="1726A05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3FE2574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1710" w:type="dxa"/>
          </w:tcPr>
          <w:p w14:paraId="693B8D5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CAB4709" w14:textId="0E649CC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4CC996E4" w14:textId="77777777" w:rsidTr="00FB3B47">
        <w:tc>
          <w:tcPr>
            <w:tcW w:w="1080" w:type="dxa"/>
            <w:vAlign w:val="center"/>
          </w:tcPr>
          <w:p w14:paraId="078962A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3C9B51D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1710" w:type="dxa"/>
          </w:tcPr>
          <w:p w14:paraId="2D9FEB3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B0F80B5" w14:textId="2C5D97E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47EB99C" w14:textId="77777777" w:rsidTr="00FB3B47">
        <w:tc>
          <w:tcPr>
            <w:tcW w:w="1080" w:type="dxa"/>
            <w:vAlign w:val="center"/>
          </w:tcPr>
          <w:p w14:paraId="6CAE7B7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0" w:type="dxa"/>
            <w:vAlign w:val="center"/>
          </w:tcPr>
          <w:p w14:paraId="7CC3B83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1710" w:type="dxa"/>
          </w:tcPr>
          <w:p w14:paraId="7B7EAEC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6040D4A" w14:textId="092BDE7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D1503" w:rsidRPr="00C753EF" w14:paraId="74B05970" w14:textId="77777777" w:rsidTr="00FB3B47">
        <w:tc>
          <w:tcPr>
            <w:tcW w:w="1080" w:type="dxa"/>
            <w:vAlign w:val="center"/>
          </w:tcPr>
          <w:p w14:paraId="2CA3547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0" w:type="dxa"/>
            <w:vAlign w:val="center"/>
          </w:tcPr>
          <w:p w14:paraId="10EC14F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1710" w:type="dxa"/>
          </w:tcPr>
          <w:p w14:paraId="4BEC7F3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AD8A7F6" w14:textId="10DB50A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AD1503" w:rsidRPr="00C753EF" w14:paraId="0E5B8839" w14:textId="77777777" w:rsidTr="00FB3B47">
        <w:tc>
          <w:tcPr>
            <w:tcW w:w="1080" w:type="dxa"/>
            <w:vAlign w:val="center"/>
          </w:tcPr>
          <w:p w14:paraId="2C640C0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0" w:type="dxa"/>
            <w:vAlign w:val="center"/>
          </w:tcPr>
          <w:p w14:paraId="152F645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1710" w:type="dxa"/>
          </w:tcPr>
          <w:p w14:paraId="5629C6C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BBBCAB0" w14:textId="68C4322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693F987" w14:textId="77777777" w:rsidTr="00FB3B47">
        <w:tc>
          <w:tcPr>
            <w:tcW w:w="1080" w:type="dxa"/>
            <w:vAlign w:val="center"/>
          </w:tcPr>
          <w:p w14:paraId="6885B4B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0" w:type="dxa"/>
            <w:vAlign w:val="center"/>
          </w:tcPr>
          <w:p w14:paraId="6C72D1A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1710" w:type="dxa"/>
          </w:tcPr>
          <w:p w14:paraId="0BE1F99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72FF9ED" w14:textId="49E16A9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61C59887" w14:textId="77777777" w:rsidTr="00FB3B47">
        <w:tc>
          <w:tcPr>
            <w:tcW w:w="1080" w:type="dxa"/>
            <w:vAlign w:val="center"/>
          </w:tcPr>
          <w:p w14:paraId="75D8706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0" w:type="dxa"/>
            <w:vAlign w:val="center"/>
          </w:tcPr>
          <w:p w14:paraId="0B5D20B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1710" w:type="dxa"/>
          </w:tcPr>
          <w:p w14:paraId="0EBE06A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B11B7D1" w14:textId="4C7F67E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D1503" w:rsidRPr="00C753EF" w14:paraId="576AE9FF" w14:textId="77777777" w:rsidTr="00FB3B47">
        <w:tc>
          <w:tcPr>
            <w:tcW w:w="1080" w:type="dxa"/>
            <w:vAlign w:val="center"/>
          </w:tcPr>
          <w:p w14:paraId="7479577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0" w:type="dxa"/>
            <w:vAlign w:val="center"/>
          </w:tcPr>
          <w:p w14:paraId="6E1C998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1710" w:type="dxa"/>
          </w:tcPr>
          <w:p w14:paraId="5A3B16F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7ED588D" w14:textId="7F86B9B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D1503" w:rsidRPr="00C753EF" w14:paraId="626BFB02" w14:textId="77777777" w:rsidTr="00FB3B47">
        <w:tc>
          <w:tcPr>
            <w:tcW w:w="1080" w:type="dxa"/>
            <w:vAlign w:val="center"/>
          </w:tcPr>
          <w:p w14:paraId="3B9FAE2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0" w:type="dxa"/>
            <w:vAlign w:val="center"/>
          </w:tcPr>
          <w:p w14:paraId="77E827A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1710" w:type="dxa"/>
          </w:tcPr>
          <w:p w14:paraId="2046926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E6A6330" w14:textId="4726E05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188DACF" w14:textId="77777777" w:rsidTr="00FB3B47">
        <w:tc>
          <w:tcPr>
            <w:tcW w:w="1080" w:type="dxa"/>
            <w:vAlign w:val="center"/>
          </w:tcPr>
          <w:p w14:paraId="63895C0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0" w:type="dxa"/>
            <w:vAlign w:val="center"/>
          </w:tcPr>
          <w:p w14:paraId="279BA23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1710" w:type="dxa"/>
          </w:tcPr>
          <w:p w14:paraId="18AB5B5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00DB20E0" w14:textId="171B873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1503" w:rsidRPr="00C753EF" w14:paraId="7DB52496" w14:textId="77777777" w:rsidTr="00FB3B47">
        <w:tc>
          <w:tcPr>
            <w:tcW w:w="1080" w:type="dxa"/>
            <w:vAlign w:val="center"/>
          </w:tcPr>
          <w:p w14:paraId="2A3F223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0" w:type="dxa"/>
            <w:vAlign w:val="center"/>
          </w:tcPr>
          <w:p w14:paraId="530FCC3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1710" w:type="dxa"/>
          </w:tcPr>
          <w:p w14:paraId="201AB4C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B95D264" w14:textId="19D3C44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D1503" w:rsidRPr="00C753EF" w14:paraId="3CC22380" w14:textId="77777777" w:rsidTr="00FB3B47">
        <w:tc>
          <w:tcPr>
            <w:tcW w:w="1080" w:type="dxa"/>
            <w:vAlign w:val="center"/>
          </w:tcPr>
          <w:p w14:paraId="29497BA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0" w:type="dxa"/>
            <w:vAlign w:val="center"/>
          </w:tcPr>
          <w:p w14:paraId="0319F54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1710" w:type="dxa"/>
          </w:tcPr>
          <w:p w14:paraId="15E2D04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95CEB78" w14:textId="49EF68A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12195CCE" w14:textId="77777777" w:rsidTr="00FB3B47">
        <w:tc>
          <w:tcPr>
            <w:tcW w:w="1080" w:type="dxa"/>
            <w:vAlign w:val="center"/>
          </w:tcPr>
          <w:p w14:paraId="7ED8B53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0" w:type="dxa"/>
            <w:vAlign w:val="center"/>
          </w:tcPr>
          <w:p w14:paraId="5AAD2FB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1710" w:type="dxa"/>
          </w:tcPr>
          <w:p w14:paraId="410D2C0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315E84CC" w14:textId="56EC7EA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8F9ACF1" w14:textId="77777777" w:rsidTr="00FB3B47">
        <w:tc>
          <w:tcPr>
            <w:tcW w:w="1080" w:type="dxa"/>
            <w:vAlign w:val="center"/>
          </w:tcPr>
          <w:p w14:paraId="720A046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50" w:type="dxa"/>
            <w:vAlign w:val="center"/>
          </w:tcPr>
          <w:p w14:paraId="0556EA4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1710" w:type="dxa"/>
          </w:tcPr>
          <w:p w14:paraId="7265CAE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625F375" w14:textId="5E6AC61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9D6E6FB" w14:textId="77777777" w:rsidTr="00FB3B47">
        <w:tc>
          <w:tcPr>
            <w:tcW w:w="1080" w:type="dxa"/>
            <w:vAlign w:val="center"/>
          </w:tcPr>
          <w:p w14:paraId="5D6C606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0" w:type="dxa"/>
            <w:vAlign w:val="center"/>
          </w:tcPr>
          <w:p w14:paraId="21BC55B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1710" w:type="dxa"/>
          </w:tcPr>
          <w:p w14:paraId="5131540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C725940" w14:textId="149A56A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1536F72B" w14:textId="77777777" w:rsidTr="00FB3B47">
        <w:tc>
          <w:tcPr>
            <w:tcW w:w="1080" w:type="dxa"/>
            <w:vAlign w:val="center"/>
          </w:tcPr>
          <w:p w14:paraId="4468196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0" w:type="dxa"/>
            <w:vAlign w:val="center"/>
          </w:tcPr>
          <w:p w14:paraId="68A365B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1710" w:type="dxa"/>
          </w:tcPr>
          <w:p w14:paraId="5F834EB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B6FA5C3" w14:textId="373126AC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819537F" w14:textId="77777777" w:rsidTr="00FB3B47">
        <w:tc>
          <w:tcPr>
            <w:tcW w:w="1080" w:type="dxa"/>
            <w:vAlign w:val="center"/>
          </w:tcPr>
          <w:p w14:paraId="78B4F17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0" w:type="dxa"/>
            <w:vAlign w:val="center"/>
          </w:tcPr>
          <w:p w14:paraId="50A0D2C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1710" w:type="dxa"/>
          </w:tcPr>
          <w:p w14:paraId="44C1EC4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E9292DF" w14:textId="29DA169B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DA24106" w14:textId="77777777" w:rsidTr="00FB3B47">
        <w:tc>
          <w:tcPr>
            <w:tcW w:w="1080" w:type="dxa"/>
            <w:vAlign w:val="center"/>
          </w:tcPr>
          <w:p w14:paraId="3EA50AD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0" w:type="dxa"/>
            <w:vAlign w:val="center"/>
          </w:tcPr>
          <w:p w14:paraId="5C9E0D4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1710" w:type="dxa"/>
          </w:tcPr>
          <w:p w14:paraId="366F826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EEB8D8D" w14:textId="180FAAF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ABD1EA3" w14:textId="77777777" w:rsidTr="00FB3B47">
        <w:tc>
          <w:tcPr>
            <w:tcW w:w="1080" w:type="dxa"/>
            <w:vAlign w:val="center"/>
          </w:tcPr>
          <w:p w14:paraId="34A5651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0" w:type="dxa"/>
            <w:vAlign w:val="center"/>
          </w:tcPr>
          <w:p w14:paraId="4824CC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1710" w:type="dxa"/>
          </w:tcPr>
          <w:p w14:paraId="46C6F2F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964CA98" w14:textId="2ADFD81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D1503" w:rsidRPr="00C753EF" w14:paraId="12C8FB77" w14:textId="77777777" w:rsidTr="00FB3B47">
        <w:tc>
          <w:tcPr>
            <w:tcW w:w="1080" w:type="dxa"/>
            <w:vAlign w:val="center"/>
          </w:tcPr>
          <w:p w14:paraId="144CF88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0" w:type="dxa"/>
            <w:vAlign w:val="center"/>
          </w:tcPr>
          <w:p w14:paraId="67E73E6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1710" w:type="dxa"/>
          </w:tcPr>
          <w:p w14:paraId="2D524D8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49746EBC" w14:textId="0F7B1385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11C8BB41" w14:textId="77777777" w:rsidTr="00FB3B47">
        <w:tc>
          <w:tcPr>
            <w:tcW w:w="1080" w:type="dxa"/>
            <w:vAlign w:val="center"/>
          </w:tcPr>
          <w:p w14:paraId="4363BD8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0" w:type="dxa"/>
            <w:vAlign w:val="center"/>
          </w:tcPr>
          <w:p w14:paraId="646BA25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1710" w:type="dxa"/>
          </w:tcPr>
          <w:p w14:paraId="103FAE7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7614A9F3" w14:textId="7FDF620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8058461" w14:textId="77777777" w:rsidTr="00FB3B47">
        <w:tc>
          <w:tcPr>
            <w:tcW w:w="1080" w:type="dxa"/>
            <w:vAlign w:val="center"/>
          </w:tcPr>
          <w:p w14:paraId="5CC4565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0" w:type="dxa"/>
            <w:vAlign w:val="center"/>
          </w:tcPr>
          <w:p w14:paraId="733174D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1710" w:type="dxa"/>
          </w:tcPr>
          <w:p w14:paraId="4B5C342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B4959C4" w14:textId="1867A4E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9C2D242" w14:textId="77777777" w:rsidTr="00FB3B47">
        <w:tc>
          <w:tcPr>
            <w:tcW w:w="1080" w:type="dxa"/>
            <w:vAlign w:val="center"/>
          </w:tcPr>
          <w:p w14:paraId="46B43E5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0" w:type="dxa"/>
            <w:vAlign w:val="center"/>
          </w:tcPr>
          <w:p w14:paraId="0BC8D69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1710" w:type="dxa"/>
          </w:tcPr>
          <w:p w14:paraId="32DE2FA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0D72C15" w14:textId="1E7AE26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D1503" w:rsidRPr="00C753EF" w14:paraId="0F67248F" w14:textId="77777777" w:rsidTr="00FB3B47">
        <w:tc>
          <w:tcPr>
            <w:tcW w:w="1080" w:type="dxa"/>
            <w:vAlign w:val="center"/>
          </w:tcPr>
          <w:p w14:paraId="3209036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0" w:type="dxa"/>
            <w:vAlign w:val="center"/>
          </w:tcPr>
          <w:p w14:paraId="1ED4163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1710" w:type="dxa"/>
          </w:tcPr>
          <w:p w14:paraId="4965956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59222EB8" w14:textId="63B2726D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4B095F9" w14:textId="77777777" w:rsidTr="00FB3B47">
        <w:tc>
          <w:tcPr>
            <w:tcW w:w="1080" w:type="dxa"/>
            <w:vAlign w:val="center"/>
          </w:tcPr>
          <w:p w14:paraId="02F2420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0" w:type="dxa"/>
            <w:vAlign w:val="center"/>
          </w:tcPr>
          <w:p w14:paraId="22DB528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1710" w:type="dxa"/>
          </w:tcPr>
          <w:p w14:paraId="52FA761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6D9127CB" w14:textId="60050C2E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D1503" w:rsidRPr="00C753EF" w14:paraId="4338C120" w14:textId="77777777" w:rsidTr="00FB3B47">
        <w:tc>
          <w:tcPr>
            <w:tcW w:w="1080" w:type="dxa"/>
            <w:vAlign w:val="center"/>
          </w:tcPr>
          <w:p w14:paraId="35765BC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0" w:type="dxa"/>
            <w:vAlign w:val="center"/>
          </w:tcPr>
          <w:p w14:paraId="18ABD7E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1710" w:type="dxa"/>
          </w:tcPr>
          <w:p w14:paraId="1386A75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2FCF6A96" w14:textId="75C0F1F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161E0BB" w14:textId="77777777" w:rsidR="00FC36C6" w:rsidRDefault="00FC36C6" w:rsidP="00FB3B47">
      <w:pPr>
        <w:rPr>
          <w:rFonts w:ascii="Times New Roman" w:hAnsi="Times New Roman" w:cs="Times New Roman"/>
          <w:b/>
          <w:sz w:val="28"/>
          <w:szCs w:val="24"/>
        </w:rPr>
      </w:pPr>
    </w:p>
    <w:p w14:paraId="0C6E2A08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1080"/>
        <w:gridCol w:w="5850"/>
        <w:gridCol w:w="1800"/>
        <w:gridCol w:w="1800"/>
      </w:tblGrid>
      <w:tr w:rsidR="00552824" w:rsidRPr="00C753EF" w14:paraId="08920EC0" w14:textId="77777777" w:rsidTr="00FB3B47">
        <w:tc>
          <w:tcPr>
            <w:tcW w:w="1080" w:type="dxa"/>
            <w:vAlign w:val="bottom"/>
          </w:tcPr>
          <w:p w14:paraId="794F276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850" w:type="dxa"/>
            <w:vAlign w:val="bottom"/>
          </w:tcPr>
          <w:p w14:paraId="6CA7AAF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14:paraId="77563B5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00" w:type="dxa"/>
          </w:tcPr>
          <w:p w14:paraId="422E62D3" w14:textId="77777777"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AD1503" w:rsidRPr="00C753EF" w14:paraId="7DD68A54" w14:textId="77777777" w:rsidTr="00A00917">
        <w:tc>
          <w:tcPr>
            <w:tcW w:w="1080" w:type="dxa"/>
            <w:vAlign w:val="center"/>
          </w:tcPr>
          <w:p w14:paraId="664C83E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vAlign w:val="center"/>
          </w:tcPr>
          <w:p w14:paraId="206D694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1800" w:type="dxa"/>
          </w:tcPr>
          <w:p w14:paraId="206C5DE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85C091D" w14:textId="34CB18B2" w:rsidR="00AD1503" w:rsidRPr="00C753EF" w:rsidRDefault="00AD1503" w:rsidP="00AD1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02F687C" w14:textId="77777777" w:rsidTr="00A00917">
        <w:tc>
          <w:tcPr>
            <w:tcW w:w="1080" w:type="dxa"/>
            <w:vAlign w:val="center"/>
          </w:tcPr>
          <w:p w14:paraId="2A85AED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14:paraId="6590CDA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1800" w:type="dxa"/>
          </w:tcPr>
          <w:p w14:paraId="7F2EB3A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3DAEA652" w14:textId="1EDBF716" w:rsidR="00AD1503" w:rsidRPr="00C753EF" w:rsidRDefault="00AD1503" w:rsidP="00AD1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D1503" w:rsidRPr="00C753EF" w14:paraId="2C6C8079" w14:textId="77777777" w:rsidTr="00A00917">
        <w:tc>
          <w:tcPr>
            <w:tcW w:w="1080" w:type="dxa"/>
            <w:vAlign w:val="center"/>
          </w:tcPr>
          <w:p w14:paraId="65C84EF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vAlign w:val="center"/>
          </w:tcPr>
          <w:p w14:paraId="50892A9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1800" w:type="dxa"/>
          </w:tcPr>
          <w:p w14:paraId="3935030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1C1371F" w14:textId="3AC10948" w:rsidR="00AD1503" w:rsidRPr="00C753EF" w:rsidRDefault="00AD1503" w:rsidP="00AD1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D1503" w:rsidRPr="00C753EF" w14:paraId="49144E1F" w14:textId="77777777" w:rsidTr="00A00917">
        <w:tc>
          <w:tcPr>
            <w:tcW w:w="1080" w:type="dxa"/>
            <w:vAlign w:val="center"/>
          </w:tcPr>
          <w:p w14:paraId="59895E2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vAlign w:val="center"/>
          </w:tcPr>
          <w:p w14:paraId="05ECC60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1800" w:type="dxa"/>
          </w:tcPr>
          <w:p w14:paraId="67748F5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DABF649" w14:textId="4F9DE26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D257265" w14:textId="77777777" w:rsidTr="00A00917">
        <w:tc>
          <w:tcPr>
            <w:tcW w:w="1080" w:type="dxa"/>
            <w:vAlign w:val="center"/>
          </w:tcPr>
          <w:p w14:paraId="2B05E1F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vAlign w:val="center"/>
          </w:tcPr>
          <w:p w14:paraId="1BBB81E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1800" w:type="dxa"/>
          </w:tcPr>
          <w:p w14:paraId="0372357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F7A97FC" w14:textId="696B243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3CA3425" w14:textId="77777777" w:rsidTr="00A00917">
        <w:tc>
          <w:tcPr>
            <w:tcW w:w="1080" w:type="dxa"/>
            <w:vAlign w:val="center"/>
          </w:tcPr>
          <w:p w14:paraId="10A249F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vAlign w:val="center"/>
          </w:tcPr>
          <w:p w14:paraId="3CFD125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1800" w:type="dxa"/>
          </w:tcPr>
          <w:p w14:paraId="53B5DD5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02F81F02" w14:textId="2E3D562E" w:rsidR="00AD1503" w:rsidRPr="00C753EF" w:rsidRDefault="00AD1503" w:rsidP="00AD1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5B0A7A5B" w14:textId="77777777" w:rsidTr="00A00917">
        <w:tc>
          <w:tcPr>
            <w:tcW w:w="1080" w:type="dxa"/>
            <w:vAlign w:val="center"/>
          </w:tcPr>
          <w:p w14:paraId="7F3F2D8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vAlign w:val="center"/>
          </w:tcPr>
          <w:p w14:paraId="35C3A7A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1800" w:type="dxa"/>
          </w:tcPr>
          <w:p w14:paraId="2E044F3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65FFA19" w14:textId="1C686A1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DD8EF96" w14:textId="77777777" w:rsidTr="00A00917">
        <w:tc>
          <w:tcPr>
            <w:tcW w:w="1080" w:type="dxa"/>
            <w:vAlign w:val="center"/>
          </w:tcPr>
          <w:p w14:paraId="3C04D6D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vAlign w:val="center"/>
          </w:tcPr>
          <w:p w14:paraId="20B2D18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1800" w:type="dxa"/>
          </w:tcPr>
          <w:p w14:paraId="071CA5E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1142B95" w14:textId="54C1C5A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D1503" w:rsidRPr="00C753EF" w14:paraId="7D556CBD" w14:textId="77777777" w:rsidTr="00A00917">
        <w:tc>
          <w:tcPr>
            <w:tcW w:w="1080" w:type="dxa"/>
            <w:vAlign w:val="center"/>
          </w:tcPr>
          <w:p w14:paraId="766C1C1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vAlign w:val="center"/>
          </w:tcPr>
          <w:p w14:paraId="2C7E8CF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1800" w:type="dxa"/>
          </w:tcPr>
          <w:p w14:paraId="0DF2240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1D5C69D9" w14:textId="104EE119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D1503" w:rsidRPr="00C753EF" w14:paraId="52E531DE" w14:textId="77777777" w:rsidTr="00A00917">
        <w:tc>
          <w:tcPr>
            <w:tcW w:w="1080" w:type="dxa"/>
            <w:vAlign w:val="center"/>
          </w:tcPr>
          <w:p w14:paraId="513996B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0" w:type="dxa"/>
            <w:vAlign w:val="center"/>
          </w:tcPr>
          <w:p w14:paraId="2958586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1800" w:type="dxa"/>
          </w:tcPr>
          <w:p w14:paraId="3D434FE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A5D9335" w14:textId="48BA622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7722C81" w14:textId="77777777" w:rsidTr="00A00917">
        <w:tc>
          <w:tcPr>
            <w:tcW w:w="1080" w:type="dxa"/>
            <w:vAlign w:val="center"/>
          </w:tcPr>
          <w:p w14:paraId="3DB6F4C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vAlign w:val="center"/>
          </w:tcPr>
          <w:p w14:paraId="2ED95C0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1800" w:type="dxa"/>
          </w:tcPr>
          <w:p w14:paraId="63AD057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FB7562E" w14:textId="7803490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62786B07" w14:textId="77777777" w:rsidTr="00A00917">
        <w:tc>
          <w:tcPr>
            <w:tcW w:w="1080" w:type="dxa"/>
            <w:vAlign w:val="center"/>
          </w:tcPr>
          <w:p w14:paraId="32222C3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vAlign w:val="center"/>
          </w:tcPr>
          <w:p w14:paraId="64068A7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1800" w:type="dxa"/>
          </w:tcPr>
          <w:p w14:paraId="69FB3E0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6686F52B" w14:textId="4F7DA3B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0100813" w14:textId="77777777" w:rsidTr="00A00917">
        <w:tc>
          <w:tcPr>
            <w:tcW w:w="1080" w:type="dxa"/>
            <w:vAlign w:val="center"/>
          </w:tcPr>
          <w:p w14:paraId="40AEE7C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vAlign w:val="center"/>
          </w:tcPr>
          <w:p w14:paraId="10FE76E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1800" w:type="dxa"/>
          </w:tcPr>
          <w:p w14:paraId="0D24BCA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5657395" w14:textId="1B849042" w:rsidR="00AD1503" w:rsidRPr="00C753EF" w:rsidRDefault="00AD1503" w:rsidP="00AD1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2A7483BE" w14:textId="77777777" w:rsidTr="00A00917">
        <w:tc>
          <w:tcPr>
            <w:tcW w:w="1080" w:type="dxa"/>
            <w:vAlign w:val="center"/>
          </w:tcPr>
          <w:p w14:paraId="72129EC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vAlign w:val="center"/>
          </w:tcPr>
          <w:p w14:paraId="4F6275B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1800" w:type="dxa"/>
          </w:tcPr>
          <w:p w14:paraId="0F4AA82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3E219C43" w14:textId="371673D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01BD520" w14:textId="77777777" w:rsidTr="00A00917">
        <w:tc>
          <w:tcPr>
            <w:tcW w:w="1080" w:type="dxa"/>
            <w:vAlign w:val="center"/>
          </w:tcPr>
          <w:p w14:paraId="52EEDBD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0" w:type="dxa"/>
            <w:vAlign w:val="center"/>
          </w:tcPr>
          <w:p w14:paraId="30750D2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1800" w:type="dxa"/>
          </w:tcPr>
          <w:p w14:paraId="1585FAD8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FF4DF00" w14:textId="2E0D021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3221CBB1" w14:textId="77777777" w:rsidTr="00A00917">
        <w:tc>
          <w:tcPr>
            <w:tcW w:w="1080" w:type="dxa"/>
            <w:vAlign w:val="center"/>
          </w:tcPr>
          <w:p w14:paraId="46CBE31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vAlign w:val="center"/>
          </w:tcPr>
          <w:p w14:paraId="16D411F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1800" w:type="dxa"/>
          </w:tcPr>
          <w:p w14:paraId="60C14D4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2BF5B63" w14:textId="2C40825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D1503" w:rsidRPr="00C753EF" w14:paraId="3812ACFE" w14:textId="77777777" w:rsidTr="00A00917">
        <w:tc>
          <w:tcPr>
            <w:tcW w:w="1080" w:type="dxa"/>
            <w:vAlign w:val="center"/>
          </w:tcPr>
          <w:p w14:paraId="5590205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vAlign w:val="center"/>
          </w:tcPr>
          <w:p w14:paraId="153577A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1800" w:type="dxa"/>
          </w:tcPr>
          <w:p w14:paraId="3F3D326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29C2FA8D" w14:textId="00E6B098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7B43B0DB" w14:textId="77777777" w:rsidTr="00A00917">
        <w:tc>
          <w:tcPr>
            <w:tcW w:w="1080" w:type="dxa"/>
            <w:vAlign w:val="center"/>
          </w:tcPr>
          <w:p w14:paraId="3F8367D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vAlign w:val="center"/>
          </w:tcPr>
          <w:p w14:paraId="2F33553C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1800" w:type="dxa"/>
          </w:tcPr>
          <w:p w14:paraId="5F59A62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0D4716D5" w14:textId="0D7F5FA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4E3981DD" w14:textId="77777777" w:rsidTr="00A00917">
        <w:tc>
          <w:tcPr>
            <w:tcW w:w="1080" w:type="dxa"/>
            <w:vAlign w:val="center"/>
          </w:tcPr>
          <w:p w14:paraId="6EE4CCB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0" w:type="dxa"/>
            <w:vAlign w:val="center"/>
          </w:tcPr>
          <w:p w14:paraId="5A8DD4B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1800" w:type="dxa"/>
          </w:tcPr>
          <w:p w14:paraId="0E25E9F7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F8D63C6" w14:textId="7F2ACC2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E44E906" w14:textId="77777777" w:rsidTr="00A00917">
        <w:tc>
          <w:tcPr>
            <w:tcW w:w="1080" w:type="dxa"/>
            <w:vAlign w:val="center"/>
          </w:tcPr>
          <w:p w14:paraId="0F37DA73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0" w:type="dxa"/>
            <w:vAlign w:val="center"/>
          </w:tcPr>
          <w:p w14:paraId="6CC4151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1800" w:type="dxa"/>
          </w:tcPr>
          <w:p w14:paraId="396AE13D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44FA39F" w14:textId="6167DBC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D1503" w:rsidRPr="00C753EF" w14:paraId="55421B0E" w14:textId="77777777" w:rsidTr="00A00917">
        <w:tc>
          <w:tcPr>
            <w:tcW w:w="1080" w:type="dxa"/>
            <w:vAlign w:val="center"/>
          </w:tcPr>
          <w:p w14:paraId="04AC51F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0" w:type="dxa"/>
            <w:vAlign w:val="center"/>
          </w:tcPr>
          <w:p w14:paraId="61D22356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1800" w:type="dxa"/>
          </w:tcPr>
          <w:p w14:paraId="55A27E9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55DE8932" w14:textId="56B12E6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D1503" w:rsidRPr="00C753EF" w14:paraId="7628BF5C" w14:textId="77777777" w:rsidTr="00A00917">
        <w:tc>
          <w:tcPr>
            <w:tcW w:w="1080" w:type="dxa"/>
            <w:vAlign w:val="center"/>
          </w:tcPr>
          <w:p w14:paraId="6414C46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0" w:type="dxa"/>
            <w:vAlign w:val="center"/>
          </w:tcPr>
          <w:p w14:paraId="0BBF4E8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1800" w:type="dxa"/>
          </w:tcPr>
          <w:p w14:paraId="45336F5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614383EB" w14:textId="094C8F86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0DF6694B" w14:textId="77777777" w:rsidTr="00A00917">
        <w:tc>
          <w:tcPr>
            <w:tcW w:w="1080" w:type="dxa"/>
            <w:vAlign w:val="center"/>
          </w:tcPr>
          <w:p w14:paraId="1442295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vAlign w:val="center"/>
          </w:tcPr>
          <w:p w14:paraId="49384D9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1800" w:type="dxa"/>
          </w:tcPr>
          <w:p w14:paraId="1004632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135DBBB2" w14:textId="5A7CBB1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D1503" w:rsidRPr="00C753EF" w14:paraId="4E62DFAE" w14:textId="77777777" w:rsidTr="00A00917">
        <w:tc>
          <w:tcPr>
            <w:tcW w:w="1080" w:type="dxa"/>
            <w:vAlign w:val="center"/>
          </w:tcPr>
          <w:p w14:paraId="41321C9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vAlign w:val="center"/>
          </w:tcPr>
          <w:p w14:paraId="3A809FF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1800" w:type="dxa"/>
          </w:tcPr>
          <w:p w14:paraId="73863E1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000802DF" w14:textId="305D8BF4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D1503" w:rsidRPr="00C753EF" w14:paraId="666A48A6" w14:textId="77777777" w:rsidTr="00A00917">
        <w:tc>
          <w:tcPr>
            <w:tcW w:w="1080" w:type="dxa"/>
            <w:vAlign w:val="center"/>
          </w:tcPr>
          <w:p w14:paraId="422BF8AB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0" w:type="dxa"/>
            <w:vAlign w:val="center"/>
          </w:tcPr>
          <w:p w14:paraId="2BEF932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1800" w:type="dxa"/>
          </w:tcPr>
          <w:p w14:paraId="20ED59F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4CA16346" w14:textId="100263CF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D1503" w:rsidRPr="00C753EF" w14:paraId="41317CE7" w14:textId="77777777" w:rsidTr="00A00917">
        <w:tc>
          <w:tcPr>
            <w:tcW w:w="1080" w:type="dxa"/>
            <w:vAlign w:val="center"/>
          </w:tcPr>
          <w:p w14:paraId="1671E871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vAlign w:val="center"/>
          </w:tcPr>
          <w:p w14:paraId="2AEEEC4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1800" w:type="dxa"/>
          </w:tcPr>
          <w:p w14:paraId="2AEA2BBE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49CDF5A" w14:textId="2794A570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D1503" w:rsidRPr="00C753EF" w14:paraId="1D16A80C" w14:textId="77777777" w:rsidTr="00A00917">
        <w:tc>
          <w:tcPr>
            <w:tcW w:w="1080" w:type="dxa"/>
            <w:vAlign w:val="center"/>
          </w:tcPr>
          <w:p w14:paraId="2291717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vAlign w:val="center"/>
          </w:tcPr>
          <w:p w14:paraId="40BB1AB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1800" w:type="dxa"/>
          </w:tcPr>
          <w:p w14:paraId="64FC4CD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3E1DECEA" w14:textId="44C592C1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D1503" w:rsidRPr="00C753EF" w14:paraId="74BE0D67" w14:textId="77777777" w:rsidTr="00A00917">
        <w:tc>
          <w:tcPr>
            <w:tcW w:w="1080" w:type="dxa"/>
            <w:vAlign w:val="center"/>
          </w:tcPr>
          <w:p w14:paraId="0939A270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0" w:type="dxa"/>
            <w:vAlign w:val="center"/>
          </w:tcPr>
          <w:p w14:paraId="03196082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1800" w:type="dxa"/>
          </w:tcPr>
          <w:p w14:paraId="7F98091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06A14AC5" w14:textId="75326492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D1503" w:rsidRPr="00C753EF" w14:paraId="40FD8137" w14:textId="77777777" w:rsidTr="00A00917">
        <w:tc>
          <w:tcPr>
            <w:tcW w:w="1080" w:type="dxa"/>
            <w:vAlign w:val="center"/>
          </w:tcPr>
          <w:p w14:paraId="3A151E3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0" w:type="dxa"/>
            <w:vAlign w:val="center"/>
          </w:tcPr>
          <w:p w14:paraId="57349F69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1800" w:type="dxa"/>
          </w:tcPr>
          <w:p w14:paraId="18D455EA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24F0B286" w14:textId="769DF383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D1503" w:rsidRPr="00C753EF" w14:paraId="3F4EA33C" w14:textId="77777777" w:rsidTr="00A00917">
        <w:tc>
          <w:tcPr>
            <w:tcW w:w="1080" w:type="dxa"/>
            <w:vAlign w:val="center"/>
          </w:tcPr>
          <w:p w14:paraId="58530035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0" w:type="dxa"/>
            <w:vAlign w:val="center"/>
          </w:tcPr>
          <w:p w14:paraId="033BDA4F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1800" w:type="dxa"/>
          </w:tcPr>
          <w:p w14:paraId="2A32AF24" w14:textId="77777777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0" w:type="dxa"/>
            <w:vAlign w:val="center"/>
          </w:tcPr>
          <w:p w14:paraId="7575B286" w14:textId="574E3CFA" w:rsidR="00AD1503" w:rsidRPr="00C753EF" w:rsidRDefault="00AD1503" w:rsidP="00AD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14:paraId="46D905A5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4CE4"/>
    <w:rsid w:val="0006063C"/>
    <w:rsid w:val="000A5C27"/>
    <w:rsid w:val="0015074B"/>
    <w:rsid w:val="0029639D"/>
    <w:rsid w:val="003002F1"/>
    <w:rsid w:val="00326F90"/>
    <w:rsid w:val="0037675B"/>
    <w:rsid w:val="004D0588"/>
    <w:rsid w:val="00524009"/>
    <w:rsid w:val="00552824"/>
    <w:rsid w:val="00571119"/>
    <w:rsid w:val="00645E9F"/>
    <w:rsid w:val="006F211E"/>
    <w:rsid w:val="0071589B"/>
    <w:rsid w:val="0076061E"/>
    <w:rsid w:val="00A80212"/>
    <w:rsid w:val="00AA1D8D"/>
    <w:rsid w:val="00AD1503"/>
    <w:rsid w:val="00B07C31"/>
    <w:rsid w:val="00B47730"/>
    <w:rsid w:val="00B95B4E"/>
    <w:rsid w:val="00C753EF"/>
    <w:rsid w:val="00CB0664"/>
    <w:rsid w:val="00D30343"/>
    <w:rsid w:val="00F30C4F"/>
    <w:rsid w:val="00FB3B47"/>
    <w:rsid w:val="00FC36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4473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6F180E-7DFD-4183-BFC5-0D098B5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1086</Words>
  <Characters>3804</Characters>
  <Application>Microsoft Office Word</Application>
  <DocSecurity>0</DocSecurity>
  <Lines>951</Lines>
  <Paragraphs>977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15</cp:revision>
  <dcterms:created xsi:type="dcterms:W3CDTF">2025-04-25T08:54:00Z</dcterms:created>
  <dcterms:modified xsi:type="dcterms:W3CDTF">2025-05-24T03:24:00Z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