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A2FE" w14:textId="77777777" w:rsidR="00B85058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INDIAN INSTITUTE OF LEGAL STUDIES</w:t>
      </w:r>
    </w:p>
    <w:p w14:paraId="6BC9D9FD" w14:textId="77777777" w:rsidR="00B85058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WEEKLY TEST</w:t>
      </w:r>
    </w:p>
    <w:p w14:paraId="39BCB885" w14:textId="77777777" w:rsidR="001C13E0" w:rsidRPr="00030324" w:rsidRDefault="001C13E0" w:rsidP="00030324">
      <w:pPr>
        <w:spacing w:line="240" w:lineRule="auto"/>
        <w:jc w:val="center"/>
        <w:rPr>
          <w:rFonts w:ascii="Times New Roman" w:hAnsi="Times New Roman" w:cs="Times New Roman"/>
        </w:rPr>
      </w:pPr>
    </w:p>
    <w:p w14:paraId="17FF98AA" w14:textId="3C62EDE4" w:rsidR="001C13E0" w:rsidRPr="00030324" w:rsidRDefault="001C13E0" w:rsidP="000303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0324">
        <w:rPr>
          <w:rFonts w:ascii="Times New Roman" w:hAnsi="Times New Roman" w:cs="Times New Roman"/>
          <w:b/>
          <w:sz w:val="28"/>
        </w:rPr>
        <w:t>SUBJECT</w:t>
      </w:r>
      <w:bookmarkStart w:id="0" w:name="_GoBack"/>
      <w:bookmarkEnd w:id="0"/>
      <w:r w:rsidRPr="00030324">
        <w:rPr>
          <w:rFonts w:ascii="Times New Roman" w:hAnsi="Times New Roman" w:cs="Times New Roman"/>
          <w:b/>
          <w:sz w:val="28"/>
        </w:rPr>
        <w:t>:</w:t>
      </w:r>
      <w:r w:rsidR="00E740E8">
        <w:rPr>
          <w:rFonts w:ascii="Times New Roman" w:hAnsi="Times New Roman" w:cs="Times New Roman"/>
          <w:b/>
          <w:sz w:val="28"/>
        </w:rPr>
        <w:t>LAW OF CRIMES - I</w:t>
      </w:r>
    </w:p>
    <w:p w14:paraId="43907D23" w14:textId="56FB764B" w:rsidR="00B85058" w:rsidRPr="00030324" w:rsidRDefault="00B85058" w:rsidP="0003032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30324">
        <w:rPr>
          <w:rFonts w:ascii="Times New Roman" w:hAnsi="Times New Roman" w:cs="Times New Roman"/>
          <w:b/>
          <w:sz w:val="28"/>
        </w:rPr>
        <w:t>DATED :</w:t>
      </w:r>
      <w:r w:rsidR="004F506F">
        <w:rPr>
          <w:rFonts w:ascii="Times New Roman" w:hAnsi="Times New Roman" w:cs="Times New Roman"/>
          <w:b/>
          <w:sz w:val="28"/>
        </w:rPr>
        <w:t>19</w:t>
      </w:r>
      <w:r w:rsidRPr="00030324">
        <w:rPr>
          <w:rFonts w:ascii="Times New Roman" w:hAnsi="Times New Roman" w:cs="Times New Roman"/>
          <w:b/>
          <w:sz w:val="28"/>
        </w:rPr>
        <w:t>.0</w:t>
      </w:r>
      <w:r w:rsidR="004F506F">
        <w:rPr>
          <w:rFonts w:ascii="Times New Roman" w:hAnsi="Times New Roman" w:cs="Times New Roman"/>
          <w:b/>
          <w:sz w:val="28"/>
        </w:rPr>
        <w:t>4</w:t>
      </w:r>
      <w:r w:rsidRPr="00030324">
        <w:rPr>
          <w:rFonts w:ascii="Times New Roman" w:hAnsi="Times New Roman" w:cs="Times New Roman"/>
          <w:b/>
          <w:sz w:val="28"/>
        </w:rPr>
        <w:t>.2025</w:t>
      </w:r>
    </w:p>
    <w:p w14:paraId="191D7737" w14:textId="77777777" w:rsidR="00B551CF" w:rsidRPr="00030324" w:rsidRDefault="00B85058" w:rsidP="00030324">
      <w:pPr>
        <w:pStyle w:val="Heading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30324">
        <w:rPr>
          <w:rFonts w:ascii="Times New Roman" w:hAnsi="Times New Roman" w:cs="Times New Roman"/>
          <w:color w:val="000000" w:themeColor="text1"/>
        </w:rPr>
        <w:t>SEMESTER IV</w:t>
      </w:r>
    </w:p>
    <w:p w14:paraId="1A73481B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"/>
        <w:gridCol w:w="2869"/>
        <w:gridCol w:w="2198"/>
        <w:gridCol w:w="2548"/>
      </w:tblGrid>
      <w:tr w:rsidR="00B85058" w:rsidRPr="00030324" w14:paraId="368E79CC" w14:textId="77777777" w:rsidTr="00645FD7">
        <w:tc>
          <w:tcPr>
            <w:tcW w:w="1015" w:type="dxa"/>
          </w:tcPr>
          <w:p w14:paraId="53A20674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Roll Number</w:t>
            </w:r>
          </w:p>
        </w:tc>
        <w:tc>
          <w:tcPr>
            <w:tcW w:w="2869" w:type="dxa"/>
          </w:tcPr>
          <w:p w14:paraId="09DE776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Name of the Student</w:t>
            </w:r>
          </w:p>
        </w:tc>
        <w:tc>
          <w:tcPr>
            <w:tcW w:w="2198" w:type="dxa"/>
          </w:tcPr>
          <w:p w14:paraId="36971CB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0324">
              <w:rPr>
                <w:rFonts w:ascii="Times New Roman" w:hAnsi="Times New Roman" w:cs="Times New Roman"/>
                <w:smallCaps/>
              </w:rPr>
              <w:t>Total Marks</w:t>
            </w:r>
          </w:p>
        </w:tc>
        <w:tc>
          <w:tcPr>
            <w:tcW w:w="2548" w:type="dxa"/>
          </w:tcPr>
          <w:p w14:paraId="5E351C60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645FD7" w:rsidRPr="00030324" w14:paraId="128EE12B" w14:textId="77777777" w:rsidTr="00645FD7">
        <w:tc>
          <w:tcPr>
            <w:tcW w:w="1015" w:type="dxa"/>
          </w:tcPr>
          <w:p w14:paraId="12E368A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14:paraId="39332EA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VISHAL DEBNATH</w:t>
            </w:r>
          </w:p>
        </w:tc>
        <w:tc>
          <w:tcPr>
            <w:tcW w:w="2198" w:type="dxa"/>
            <w:vAlign w:val="center"/>
          </w:tcPr>
          <w:p w14:paraId="7B90AD67" w14:textId="1AB3BF8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78593D3A" w14:textId="7337CEA3" w:rsidR="00645FD7" w:rsidRPr="00030324" w:rsidRDefault="00F51F99" w:rsidP="00645FD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645FD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51F99" w:rsidRPr="00030324" w14:paraId="20DC5293" w14:textId="77777777" w:rsidTr="00F51F99">
        <w:tc>
          <w:tcPr>
            <w:tcW w:w="1015" w:type="dxa"/>
          </w:tcPr>
          <w:p w14:paraId="0E60F548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9" w:type="dxa"/>
          </w:tcPr>
          <w:p w14:paraId="38AE89A6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AJIJ ALAM</w:t>
            </w:r>
          </w:p>
        </w:tc>
        <w:tc>
          <w:tcPr>
            <w:tcW w:w="2198" w:type="dxa"/>
            <w:vAlign w:val="center"/>
          </w:tcPr>
          <w:p w14:paraId="1AE36B84" w14:textId="5936CEEB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21A06200" w14:textId="5EAD6D58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24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704B0C96" w14:textId="77777777" w:rsidTr="00F51F99">
        <w:tc>
          <w:tcPr>
            <w:tcW w:w="1015" w:type="dxa"/>
          </w:tcPr>
          <w:p w14:paraId="3F588A33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</w:tcPr>
          <w:p w14:paraId="42BA943A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PRITAM DAS</w:t>
            </w:r>
          </w:p>
        </w:tc>
        <w:tc>
          <w:tcPr>
            <w:tcW w:w="2198" w:type="dxa"/>
            <w:vAlign w:val="center"/>
          </w:tcPr>
          <w:p w14:paraId="0AD55CC6" w14:textId="4CBF8F4E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3654DA64" w14:textId="03AECFF8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724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17E9D480" w14:textId="77777777" w:rsidTr="00645FD7">
        <w:tc>
          <w:tcPr>
            <w:tcW w:w="1015" w:type="dxa"/>
          </w:tcPr>
          <w:p w14:paraId="0A2EC3A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69" w:type="dxa"/>
          </w:tcPr>
          <w:p w14:paraId="3F151D4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SPANDAN CHHETRI</w:t>
            </w:r>
          </w:p>
        </w:tc>
        <w:tc>
          <w:tcPr>
            <w:tcW w:w="2198" w:type="dxa"/>
            <w:vAlign w:val="center"/>
          </w:tcPr>
          <w:p w14:paraId="28105847" w14:textId="09DF6BB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16175378" w14:textId="73FCB7D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645FD7" w:rsidRPr="00030324" w14:paraId="5D9CAAD9" w14:textId="77777777" w:rsidTr="00645FD7">
        <w:tc>
          <w:tcPr>
            <w:tcW w:w="1015" w:type="dxa"/>
          </w:tcPr>
          <w:p w14:paraId="0089E4E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69" w:type="dxa"/>
          </w:tcPr>
          <w:p w14:paraId="45203B4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VIKRAM KANODIA</w:t>
            </w:r>
          </w:p>
        </w:tc>
        <w:tc>
          <w:tcPr>
            <w:tcW w:w="2198" w:type="dxa"/>
            <w:vAlign w:val="center"/>
          </w:tcPr>
          <w:p w14:paraId="008FE5B3" w14:textId="7325602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2B6BB21C" w14:textId="43712F6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45FD7" w:rsidRPr="00030324" w14:paraId="2DB703F7" w14:textId="77777777" w:rsidTr="00645FD7">
        <w:tc>
          <w:tcPr>
            <w:tcW w:w="1015" w:type="dxa"/>
          </w:tcPr>
          <w:p w14:paraId="5E53218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69" w:type="dxa"/>
          </w:tcPr>
          <w:p w14:paraId="363A46B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BHAGAT</w:t>
            </w:r>
          </w:p>
        </w:tc>
        <w:tc>
          <w:tcPr>
            <w:tcW w:w="2198" w:type="dxa"/>
            <w:vAlign w:val="center"/>
          </w:tcPr>
          <w:p w14:paraId="74B76199" w14:textId="30DA1F5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3A280E3D" w14:textId="646D19A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51F9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350D8B1A" w14:textId="77777777" w:rsidTr="00645FD7">
        <w:tc>
          <w:tcPr>
            <w:tcW w:w="1015" w:type="dxa"/>
          </w:tcPr>
          <w:p w14:paraId="611FF15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69" w:type="dxa"/>
          </w:tcPr>
          <w:p w14:paraId="217ABC4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PRIYANGSHU NANDI</w:t>
            </w:r>
          </w:p>
        </w:tc>
        <w:tc>
          <w:tcPr>
            <w:tcW w:w="2198" w:type="dxa"/>
            <w:vAlign w:val="center"/>
          </w:tcPr>
          <w:p w14:paraId="7C959434" w14:textId="5C2BCD0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116399BC" w14:textId="42354B4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45FD7" w:rsidRPr="00030324" w14:paraId="48305A6E" w14:textId="77777777" w:rsidTr="00645FD7">
        <w:tc>
          <w:tcPr>
            <w:tcW w:w="1015" w:type="dxa"/>
          </w:tcPr>
          <w:p w14:paraId="639E3B10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69" w:type="dxa"/>
          </w:tcPr>
          <w:p w14:paraId="484CADC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ANGEL PRADHAN</w:t>
            </w:r>
          </w:p>
        </w:tc>
        <w:tc>
          <w:tcPr>
            <w:tcW w:w="2198" w:type="dxa"/>
            <w:vAlign w:val="center"/>
          </w:tcPr>
          <w:p w14:paraId="40B28FE4" w14:textId="60D8D33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1D47024F" w14:textId="487D531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51F99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5FD7" w:rsidRPr="00030324" w14:paraId="69C8362C" w14:textId="77777777" w:rsidTr="00645FD7">
        <w:tc>
          <w:tcPr>
            <w:tcW w:w="1015" w:type="dxa"/>
          </w:tcPr>
          <w:p w14:paraId="0209FD9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69" w:type="dxa"/>
          </w:tcPr>
          <w:p w14:paraId="545326B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SUBHAM BHAN</w:t>
            </w:r>
          </w:p>
        </w:tc>
        <w:tc>
          <w:tcPr>
            <w:tcW w:w="2198" w:type="dxa"/>
            <w:vAlign w:val="center"/>
          </w:tcPr>
          <w:p w14:paraId="1501C4B5" w14:textId="00E4A81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7FE40607" w14:textId="405D662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5FD7" w:rsidRPr="00030324" w14:paraId="0352B8ED" w14:textId="77777777" w:rsidTr="00645FD7">
        <w:tc>
          <w:tcPr>
            <w:tcW w:w="1015" w:type="dxa"/>
          </w:tcPr>
          <w:p w14:paraId="40D32AF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9" w:type="dxa"/>
          </w:tcPr>
          <w:p w14:paraId="0023748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PURBALI SENGUPTA</w:t>
            </w:r>
          </w:p>
        </w:tc>
        <w:tc>
          <w:tcPr>
            <w:tcW w:w="2198" w:type="dxa"/>
            <w:vAlign w:val="center"/>
          </w:tcPr>
          <w:p w14:paraId="6B397CF6" w14:textId="670268B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177BCC20" w14:textId="51912EF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51F99" w:rsidRPr="00030324" w14:paraId="6DD5A545" w14:textId="77777777" w:rsidTr="00F51F99">
        <w:tc>
          <w:tcPr>
            <w:tcW w:w="1015" w:type="dxa"/>
          </w:tcPr>
          <w:p w14:paraId="178D12A6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69" w:type="dxa"/>
          </w:tcPr>
          <w:p w14:paraId="1A1126C7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BARMAN</w:t>
            </w:r>
          </w:p>
        </w:tc>
        <w:tc>
          <w:tcPr>
            <w:tcW w:w="2198" w:type="dxa"/>
            <w:vAlign w:val="center"/>
          </w:tcPr>
          <w:p w14:paraId="1F095AD0" w14:textId="03624EFD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44EDB215" w14:textId="15FEB67D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C1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45CF566A" w14:textId="77777777" w:rsidTr="00F51F99">
        <w:tc>
          <w:tcPr>
            <w:tcW w:w="1015" w:type="dxa"/>
          </w:tcPr>
          <w:p w14:paraId="38323982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69" w:type="dxa"/>
          </w:tcPr>
          <w:p w14:paraId="79D50A36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ISHITA DAS</w:t>
            </w:r>
          </w:p>
        </w:tc>
        <w:tc>
          <w:tcPr>
            <w:tcW w:w="2198" w:type="dxa"/>
            <w:vAlign w:val="center"/>
          </w:tcPr>
          <w:p w14:paraId="7CF5BF96" w14:textId="740E064D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7AC3D500" w14:textId="3FA1371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C1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5C2E56FC" w14:textId="77777777" w:rsidTr="00F51F99">
        <w:tc>
          <w:tcPr>
            <w:tcW w:w="1015" w:type="dxa"/>
          </w:tcPr>
          <w:p w14:paraId="3E32EC43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69" w:type="dxa"/>
          </w:tcPr>
          <w:p w14:paraId="429E9251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ANISH SINGHA</w:t>
            </w:r>
          </w:p>
        </w:tc>
        <w:tc>
          <w:tcPr>
            <w:tcW w:w="2198" w:type="dxa"/>
            <w:vAlign w:val="center"/>
          </w:tcPr>
          <w:p w14:paraId="58600E4F" w14:textId="54F29A34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7811C137" w14:textId="607F8EF0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C10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58711820" w14:textId="77777777" w:rsidTr="00645FD7">
        <w:tc>
          <w:tcPr>
            <w:tcW w:w="1015" w:type="dxa"/>
          </w:tcPr>
          <w:p w14:paraId="78CBF30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69" w:type="dxa"/>
          </w:tcPr>
          <w:p w14:paraId="43388DC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RITU BARMAN</w:t>
            </w:r>
          </w:p>
        </w:tc>
        <w:tc>
          <w:tcPr>
            <w:tcW w:w="2198" w:type="dxa"/>
            <w:vAlign w:val="center"/>
          </w:tcPr>
          <w:p w14:paraId="6BA39A0D" w14:textId="3C6444BD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7E59DC9B" w14:textId="3F6B442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45FD7" w:rsidRPr="00030324" w14:paraId="005D799E" w14:textId="77777777" w:rsidTr="00645FD7">
        <w:tc>
          <w:tcPr>
            <w:tcW w:w="1015" w:type="dxa"/>
          </w:tcPr>
          <w:p w14:paraId="05B75A2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69" w:type="dxa"/>
          </w:tcPr>
          <w:p w14:paraId="660AF59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PRIYONTI DAS</w:t>
            </w:r>
          </w:p>
        </w:tc>
        <w:tc>
          <w:tcPr>
            <w:tcW w:w="2198" w:type="dxa"/>
            <w:vAlign w:val="center"/>
          </w:tcPr>
          <w:p w14:paraId="4D7C971E" w14:textId="469785B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3FBE3E01" w14:textId="1026238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</w:tr>
      <w:tr w:rsidR="00645FD7" w:rsidRPr="00030324" w14:paraId="7F8AE5DE" w14:textId="77777777" w:rsidTr="00645FD7">
        <w:tc>
          <w:tcPr>
            <w:tcW w:w="1015" w:type="dxa"/>
          </w:tcPr>
          <w:p w14:paraId="1D0F604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69" w:type="dxa"/>
          </w:tcPr>
          <w:p w14:paraId="71EDD21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SAIKAT GHOSH</w:t>
            </w:r>
          </w:p>
        </w:tc>
        <w:tc>
          <w:tcPr>
            <w:tcW w:w="2198" w:type="dxa"/>
            <w:vAlign w:val="center"/>
          </w:tcPr>
          <w:p w14:paraId="4BA0E6F0" w14:textId="3E754F49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76C85C53" w14:textId="189B6B1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51F9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399E4A92" w14:textId="77777777" w:rsidTr="00645FD7">
        <w:tc>
          <w:tcPr>
            <w:tcW w:w="1015" w:type="dxa"/>
          </w:tcPr>
          <w:p w14:paraId="0EA1704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69" w:type="dxa"/>
          </w:tcPr>
          <w:p w14:paraId="625E478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RISHIKA TAMANG</w:t>
            </w:r>
          </w:p>
        </w:tc>
        <w:tc>
          <w:tcPr>
            <w:tcW w:w="2198" w:type="dxa"/>
            <w:vAlign w:val="center"/>
          </w:tcPr>
          <w:p w14:paraId="55EA4B00" w14:textId="23A1F7A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184C13BF" w14:textId="6A50026F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45FD7" w:rsidRPr="00030324" w14:paraId="69A2FA9C" w14:textId="77777777" w:rsidTr="00645FD7">
        <w:tc>
          <w:tcPr>
            <w:tcW w:w="1015" w:type="dxa"/>
          </w:tcPr>
          <w:p w14:paraId="089FA81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69" w:type="dxa"/>
          </w:tcPr>
          <w:p w14:paraId="7001620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ABHISHEK SINGH</w:t>
            </w:r>
          </w:p>
        </w:tc>
        <w:tc>
          <w:tcPr>
            <w:tcW w:w="2198" w:type="dxa"/>
            <w:vAlign w:val="center"/>
          </w:tcPr>
          <w:p w14:paraId="0019E223" w14:textId="633C78B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7C05127B" w14:textId="0A1F823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F51F99" w:rsidRPr="00030324" w14:paraId="5CD63329" w14:textId="77777777" w:rsidTr="00F51F99">
        <w:tc>
          <w:tcPr>
            <w:tcW w:w="1015" w:type="dxa"/>
          </w:tcPr>
          <w:p w14:paraId="2C7518C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69" w:type="dxa"/>
          </w:tcPr>
          <w:p w14:paraId="23453A0E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ANIK BHOWMIK</w:t>
            </w:r>
          </w:p>
        </w:tc>
        <w:tc>
          <w:tcPr>
            <w:tcW w:w="2198" w:type="dxa"/>
            <w:vAlign w:val="center"/>
          </w:tcPr>
          <w:p w14:paraId="31D0ECCD" w14:textId="6758C1F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3719336A" w14:textId="61440AC2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FF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726336AE" w14:textId="77777777" w:rsidTr="00F51F99">
        <w:tc>
          <w:tcPr>
            <w:tcW w:w="1015" w:type="dxa"/>
          </w:tcPr>
          <w:p w14:paraId="20759AF1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9" w:type="dxa"/>
          </w:tcPr>
          <w:p w14:paraId="5AC5CA5E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BHASWATI PRAMANIK</w:t>
            </w:r>
          </w:p>
        </w:tc>
        <w:tc>
          <w:tcPr>
            <w:tcW w:w="2198" w:type="dxa"/>
            <w:vAlign w:val="center"/>
          </w:tcPr>
          <w:p w14:paraId="70F1688A" w14:textId="37734B00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784461A7" w14:textId="4440330B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FF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2D4AB67E" w14:textId="77777777" w:rsidTr="00645FD7">
        <w:tc>
          <w:tcPr>
            <w:tcW w:w="1015" w:type="dxa"/>
          </w:tcPr>
          <w:p w14:paraId="6335AA8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69" w:type="dxa"/>
          </w:tcPr>
          <w:p w14:paraId="1CDB8D2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NEHARIKA CHETTRI SINHA</w:t>
            </w:r>
          </w:p>
        </w:tc>
        <w:tc>
          <w:tcPr>
            <w:tcW w:w="2198" w:type="dxa"/>
            <w:vAlign w:val="center"/>
          </w:tcPr>
          <w:p w14:paraId="2DC2ED08" w14:textId="60B2DD3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2A0C19E9" w14:textId="7716368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45FD7" w:rsidRPr="00030324" w14:paraId="7F1A4F7D" w14:textId="77777777" w:rsidTr="00645FD7">
        <w:tc>
          <w:tcPr>
            <w:tcW w:w="1015" w:type="dxa"/>
          </w:tcPr>
          <w:p w14:paraId="2647D81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69" w:type="dxa"/>
          </w:tcPr>
          <w:p w14:paraId="2D3AB04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 CHAMPRAMARY</w:t>
            </w:r>
          </w:p>
        </w:tc>
        <w:tc>
          <w:tcPr>
            <w:tcW w:w="2198" w:type="dxa"/>
            <w:vAlign w:val="center"/>
          </w:tcPr>
          <w:p w14:paraId="3F8A0C55" w14:textId="2A8042A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2E07DF9D" w14:textId="6DF3072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F51F99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3FBBD4D4" w14:textId="77777777" w:rsidTr="00645FD7">
        <w:tc>
          <w:tcPr>
            <w:tcW w:w="1015" w:type="dxa"/>
          </w:tcPr>
          <w:p w14:paraId="2F687D3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69" w:type="dxa"/>
          </w:tcPr>
          <w:p w14:paraId="5698D57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SARKAR</w:t>
            </w:r>
          </w:p>
        </w:tc>
        <w:tc>
          <w:tcPr>
            <w:tcW w:w="2198" w:type="dxa"/>
            <w:vAlign w:val="center"/>
          </w:tcPr>
          <w:p w14:paraId="4042F7D3" w14:textId="5BBA4AC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642A2434" w14:textId="0B2FDA0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645FD7" w:rsidRPr="00030324" w14:paraId="51B82FE9" w14:textId="77777777" w:rsidTr="00645FD7">
        <w:tc>
          <w:tcPr>
            <w:tcW w:w="1015" w:type="dxa"/>
          </w:tcPr>
          <w:p w14:paraId="23E09F1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69" w:type="dxa"/>
          </w:tcPr>
          <w:p w14:paraId="7B44C3B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ARNESHA BISWAS</w:t>
            </w:r>
          </w:p>
        </w:tc>
        <w:tc>
          <w:tcPr>
            <w:tcW w:w="2198" w:type="dxa"/>
            <w:vAlign w:val="center"/>
          </w:tcPr>
          <w:p w14:paraId="18146B4B" w14:textId="4BE5852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6264D7D0" w14:textId="68AD9B99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F51F99" w:rsidRPr="00030324" w14:paraId="744FB1FE" w14:textId="77777777" w:rsidTr="00F51F99">
        <w:tc>
          <w:tcPr>
            <w:tcW w:w="1015" w:type="dxa"/>
          </w:tcPr>
          <w:p w14:paraId="2212E652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69" w:type="dxa"/>
          </w:tcPr>
          <w:p w14:paraId="4A1AA81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GURUNG</w:t>
            </w:r>
          </w:p>
        </w:tc>
        <w:tc>
          <w:tcPr>
            <w:tcW w:w="2198" w:type="dxa"/>
            <w:vAlign w:val="center"/>
          </w:tcPr>
          <w:p w14:paraId="7BB02F95" w14:textId="488931B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311E592C" w14:textId="7151D41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84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3897525B" w14:textId="77777777" w:rsidTr="00F51F99">
        <w:tc>
          <w:tcPr>
            <w:tcW w:w="1015" w:type="dxa"/>
          </w:tcPr>
          <w:p w14:paraId="306C4247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69" w:type="dxa"/>
          </w:tcPr>
          <w:p w14:paraId="443771F0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SHRUTI PRASAD</w:t>
            </w:r>
          </w:p>
        </w:tc>
        <w:tc>
          <w:tcPr>
            <w:tcW w:w="2198" w:type="dxa"/>
            <w:vAlign w:val="center"/>
          </w:tcPr>
          <w:p w14:paraId="1E1ADD5B" w14:textId="61F9AF72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07AAA562" w14:textId="0A61EB75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784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1B9B78AD" w14:textId="77777777" w:rsidTr="00645FD7">
        <w:tc>
          <w:tcPr>
            <w:tcW w:w="1015" w:type="dxa"/>
          </w:tcPr>
          <w:p w14:paraId="203F37E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69" w:type="dxa"/>
          </w:tcPr>
          <w:p w14:paraId="3450D11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SUBHASREE BISWAS</w:t>
            </w:r>
          </w:p>
        </w:tc>
        <w:tc>
          <w:tcPr>
            <w:tcW w:w="2198" w:type="dxa"/>
            <w:vAlign w:val="center"/>
          </w:tcPr>
          <w:p w14:paraId="1B724B54" w14:textId="668BDFE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0AC0A58B" w14:textId="2F143B5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645FD7" w:rsidRPr="00030324" w14:paraId="69C6C3E5" w14:textId="77777777" w:rsidTr="00645FD7">
        <w:tc>
          <w:tcPr>
            <w:tcW w:w="1015" w:type="dxa"/>
          </w:tcPr>
          <w:p w14:paraId="36713AA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69" w:type="dxa"/>
          </w:tcPr>
          <w:p w14:paraId="30E3B5D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MEGHNA DAS</w:t>
            </w:r>
          </w:p>
        </w:tc>
        <w:tc>
          <w:tcPr>
            <w:tcW w:w="2198" w:type="dxa"/>
            <w:vAlign w:val="center"/>
          </w:tcPr>
          <w:p w14:paraId="2AC2DFA7" w14:textId="1B8DA94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110AE383" w14:textId="3FFA9E59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645FD7" w:rsidRPr="00030324" w14:paraId="7946DFF0" w14:textId="77777777" w:rsidTr="00645FD7">
        <w:tc>
          <w:tcPr>
            <w:tcW w:w="1015" w:type="dxa"/>
          </w:tcPr>
          <w:p w14:paraId="095627F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69" w:type="dxa"/>
          </w:tcPr>
          <w:p w14:paraId="49473D2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AFSANA KHATUN</w:t>
            </w:r>
          </w:p>
        </w:tc>
        <w:tc>
          <w:tcPr>
            <w:tcW w:w="2198" w:type="dxa"/>
            <w:vAlign w:val="center"/>
          </w:tcPr>
          <w:p w14:paraId="4D0159D5" w14:textId="7C76186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47E00C5B" w14:textId="6DF0827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645FD7" w:rsidRPr="00030324" w14:paraId="131C3B25" w14:textId="77777777" w:rsidTr="00645FD7">
        <w:tc>
          <w:tcPr>
            <w:tcW w:w="1015" w:type="dxa"/>
          </w:tcPr>
          <w:p w14:paraId="2F09F51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9" w:type="dxa"/>
          </w:tcPr>
          <w:p w14:paraId="2C0B892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ROY</w:t>
            </w:r>
          </w:p>
        </w:tc>
        <w:tc>
          <w:tcPr>
            <w:tcW w:w="2198" w:type="dxa"/>
            <w:vAlign w:val="center"/>
          </w:tcPr>
          <w:p w14:paraId="519A9B27" w14:textId="5D258CBD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333F0128" w14:textId="6648731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1F99" w:rsidRPr="00030324" w14:paraId="71FF58C0" w14:textId="77777777" w:rsidTr="00F51F99">
        <w:tc>
          <w:tcPr>
            <w:tcW w:w="1015" w:type="dxa"/>
          </w:tcPr>
          <w:p w14:paraId="3D15A53A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869" w:type="dxa"/>
          </w:tcPr>
          <w:p w14:paraId="0270710C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TASKIN JAHAN</w:t>
            </w:r>
          </w:p>
        </w:tc>
        <w:tc>
          <w:tcPr>
            <w:tcW w:w="2198" w:type="dxa"/>
            <w:vAlign w:val="center"/>
          </w:tcPr>
          <w:p w14:paraId="2EAD9E12" w14:textId="76D17726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5595E1AC" w14:textId="2BEA7661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8F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21ED17A6" w14:textId="77777777" w:rsidTr="00F51F99">
        <w:tc>
          <w:tcPr>
            <w:tcW w:w="1015" w:type="dxa"/>
          </w:tcPr>
          <w:p w14:paraId="6BFCB2B6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69" w:type="dxa"/>
          </w:tcPr>
          <w:p w14:paraId="5860DEC9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SAINI GUHA</w:t>
            </w:r>
          </w:p>
        </w:tc>
        <w:tc>
          <w:tcPr>
            <w:tcW w:w="2198" w:type="dxa"/>
            <w:vAlign w:val="center"/>
          </w:tcPr>
          <w:p w14:paraId="174FA9CD" w14:textId="1F514E4E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6631DCB6" w14:textId="209F0852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18FE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4E6EB83A" w14:textId="77777777" w:rsidTr="00645FD7">
        <w:tc>
          <w:tcPr>
            <w:tcW w:w="1015" w:type="dxa"/>
          </w:tcPr>
          <w:p w14:paraId="1FB0F38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69" w:type="dxa"/>
          </w:tcPr>
          <w:p w14:paraId="627A582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SIMRAN PRADHAN</w:t>
            </w:r>
          </w:p>
        </w:tc>
        <w:tc>
          <w:tcPr>
            <w:tcW w:w="2198" w:type="dxa"/>
            <w:vAlign w:val="center"/>
          </w:tcPr>
          <w:p w14:paraId="0A95BF05" w14:textId="78E993D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2DCDE248" w14:textId="1494D13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645FD7" w:rsidRPr="00030324" w14:paraId="68F8FE48" w14:textId="77777777" w:rsidTr="00645FD7">
        <w:tc>
          <w:tcPr>
            <w:tcW w:w="1015" w:type="dxa"/>
          </w:tcPr>
          <w:p w14:paraId="089E5B4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69" w:type="dxa"/>
          </w:tcPr>
          <w:p w14:paraId="3E20238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MALLIKA MANDAL</w:t>
            </w:r>
          </w:p>
        </w:tc>
        <w:tc>
          <w:tcPr>
            <w:tcW w:w="2198" w:type="dxa"/>
            <w:vAlign w:val="center"/>
          </w:tcPr>
          <w:p w14:paraId="71FF09F7" w14:textId="6A9DC07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602E3D78" w14:textId="4FC7A7E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F51F99" w:rsidRPr="00030324" w14:paraId="745E7FF3" w14:textId="77777777" w:rsidTr="00F51F99">
        <w:tc>
          <w:tcPr>
            <w:tcW w:w="1015" w:type="dxa"/>
          </w:tcPr>
          <w:p w14:paraId="333FFA41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69" w:type="dxa"/>
          </w:tcPr>
          <w:p w14:paraId="3870713F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RUDRA PRATAP MANDAL</w:t>
            </w:r>
          </w:p>
        </w:tc>
        <w:tc>
          <w:tcPr>
            <w:tcW w:w="2198" w:type="dxa"/>
            <w:vAlign w:val="center"/>
          </w:tcPr>
          <w:p w14:paraId="4CB54B5D" w14:textId="428B44DD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62190194" w14:textId="73D9BEE8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45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6414A18D" w14:textId="77777777" w:rsidTr="00F51F99">
        <w:tc>
          <w:tcPr>
            <w:tcW w:w="1015" w:type="dxa"/>
          </w:tcPr>
          <w:p w14:paraId="685F90C6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69" w:type="dxa"/>
          </w:tcPr>
          <w:p w14:paraId="3541F3BE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KAUSTAV BHATTACHARJEE</w:t>
            </w:r>
          </w:p>
        </w:tc>
        <w:tc>
          <w:tcPr>
            <w:tcW w:w="2198" w:type="dxa"/>
            <w:vAlign w:val="center"/>
          </w:tcPr>
          <w:p w14:paraId="3E308482" w14:textId="6E20EBF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665849D0" w14:textId="09C6F02E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45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36775C52" w14:textId="77777777" w:rsidTr="00F51F99">
        <w:tc>
          <w:tcPr>
            <w:tcW w:w="1015" w:type="dxa"/>
          </w:tcPr>
          <w:p w14:paraId="06869B22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69" w:type="dxa"/>
          </w:tcPr>
          <w:p w14:paraId="74FA12F5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SIMMI GURUNG</w:t>
            </w:r>
          </w:p>
        </w:tc>
        <w:tc>
          <w:tcPr>
            <w:tcW w:w="2198" w:type="dxa"/>
            <w:vAlign w:val="center"/>
          </w:tcPr>
          <w:p w14:paraId="38B63644" w14:textId="0FC075D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414CB2E2" w14:textId="74222241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6458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02A70324" w14:textId="77777777" w:rsidTr="00645FD7">
        <w:tc>
          <w:tcPr>
            <w:tcW w:w="1015" w:type="dxa"/>
          </w:tcPr>
          <w:p w14:paraId="1C1D95E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69" w:type="dxa"/>
          </w:tcPr>
          <w:p w14:paraId="360D5A4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SHAHNSAH ALAM</w:t>
            </w:r>
          </w:p>
        </w:tc>
        <w:tc>
          <w:tcPr>
            <w:tcW w:w="2198" w:type="dxa"/>
            <w:vAlign w:val="center"/>
          </w:tcPr>
          <w:p w14:paraId="394DEE1A" w14:textId="5044371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7DB422C6" w14:textId="27F01A3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3CB0FA1A" w14:textId="77777777" w:rsidTr="00645FD7">
        <w:tc>
          <w:tcPr>
            <w:tcW w:w="1015" w:type="dxa"/>
          </w:tcPr>
          <w:p w14:paraId="5C301D4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69" w:type="dxa"/>
          </w:tcPr>
          <w:p w14:paraId="3CDFCBD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DIPANKAR DAS</w:t>
            </w:r>
          </w:p>
        </w:tc>
        <w:tc>
          <w:tcPr>
            <w:tcW w:w="2198" w:type="dxa"/>
            <w:vAlign w:val="center"/>
          </w:tcPr>
          <w:p w14:paraId="709AE30B" w14:textId="171E78A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01052033" w14:textId="50687D7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645FD7" w:rsidRPr="00030324" w14:paraId="38CB8A56" w14:textId="77777777" w:rsidTr="00645FD7">
        <w:tc>
          <w:tcPr>
            <w:tcW w:w="1015" w:type="dxa"/>
          </w:tcPr>
          <w:p w14:paraId="6C778C6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69" w:type="dxa"/>
          </w:tcPr>
          <w:p w14:paraId="4152A310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ESMIKA CHETTRI</w:t>
            </w:r>
          </w:p>
        </w:tc>
        <w:tc>
          <w:tcPr>
            <w:tcW w:w="2198" w:type="dxa"/>
            <w:vAlign w:val="center"/>
          </w:tcPr>
          <w:p w14:paraId="1A466D83" w14:textId="37BA2A7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1AE4061F" w14:textId="605DA06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F51F99" w:rsidRPr="00030324" w14:paraId="7BA37360" w14:textId="77777777" w:rsidTr="00F51F99">
        <w:tc>
          <w:tcPr>
            <w:tcW w:w="1015" w:type="dxa"/>
          </w:tcPr>
          <w:p w14:paraId="7386CC1F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69" w:type="dxa"/>
          </w:tcPr>
          <w:p w14:paraId="1551BB06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SHIL</w:t>
            </w:r>
          </w:p>
        </w:tc>
        <w:tc>
          <w:tcPr>
            <w:tcW w:w="2198" w:type="dxa"/>
            <w:vAlign w:val="center"/>
          </w:tcPr>
          <w:p w14:paraId="7B808F19" w14:textId="4BDC486E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0DFE9B96" w14:textId="5D3628B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75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18EB52A7" w14:textId="77777777" w:rsidTr="00F51F99">
        <w:tc>
          <w:tcPr>
            <w:tcW w:w="1015" w:type="dxa"/>
          </w:tcPr>
          <w:p w14:paraId="488E1852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69" w:type="dxa"/>
          </w:tcPr>
          <w:p w14:paraId="0E47D197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ASHMITA MUKHIA</w:t>
            </w:r>
          </w:p>
        </w:tc>
        <w:tc>
          <w:tcPr>
            <w:tcW w:w="2198" w:type="dxa"/>
            <w:vAlign w:val="center"/>
          </w:tcPr>
          <w:p w14:paraId="7440527D" w14:textId="056156AA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62A96DEF" w14:textId="15FB6315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75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6C4AB6C0" w14:textId="77777777" w:rsidTr="00F51F99">
        <w:tc>
          <w:tcPr>
            <w:tcW w:w="1015" w:type="dxa"/>
          </w:tcPr>
          <w:p w14:paraId="16CE8891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69" w:type="dxa"/>
          </w:tcPr>
          <w:p w14:paraId="0C59E97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SWECHA SHARMA</w:t>
            </w:r>
          </w:p>
        </w:tc>
        <w:tc>
          <w:tcPr>
            <w:tcW w:w="2198" w:type="dxa"/>
            <w:vAlign w:val="center"/>
          </w:tcPr>
          <w:p w14:paraId="705F0679" w14:textId="68FBB00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0888344A" w14:textId="054EF8A5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75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01D035B4" w14:textId="77777777" w:rsidTr="00F51F99">
        <w:tc>
          <w:tcPr>
            <w:tcW w:w="1015" w:type="dxa"/>
          </w:tcPr>
          <w:p w14:paraId="0951C29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69" w:type="dxa"/>
          </w:tcPr>
          <w:p w14:paraId="20A3B2D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DEBDEEP BONDHOPADHYAY</w:t>
            </w:r>
          </w:p>
        </w:tc>
        <w:tc>
          <w:tcPr>
            <w:tcW w:w="2198" w:type="dxa"/>
            <w:vAlign w:val="center"/>
          </w:tcPr>
          <w:p w14:paraId="43119A1B" w14:textId="6E0A971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1551E523" w14:textId="07EA954D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75B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5A4E0FC4" w14:textId="77777777" w:rsidTr="00645FD7">
        <w:tc>
          <w:tcPr>
            <w:tcW w:w="1015" w:type="dxa"/>
          </w:tcPr>
          <w:p w14:paraId="2BA8E08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69" w:type="dxa"/>
          </w:tcPr>
          <w:p w14:paraId="08BA865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KUNDU</w:t>
            </w:r>
          </w:p>
        </w:tc>
        <w:tc>
          <w:tcPr>
            <w:tcW w:w="2198" w:type="dxa"/>
            <w:vAlign w:val="center"/>
          </w:tcPr>
          <w:p w14:paraId="76C0ACA4" w14:textId="209048E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58AC0524" w14:textId="3118AA8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645FD7" w:rsidRPr="00030324" w14:paraId="25880983" w14:textId="77777777" w:rsidTr="00645FD7">
        <w:tc>
          <w:tcPr>
            <w:tcW w:w="1015" w:type="dxa"/>
          </w:tcPr>
          <w:p w14:paraId="7FBFBC4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69" w:type="dxa"/>
          </w:tcPr>
          <w:p w14:paraId="79A7B79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SURESH RANA</w:t>
            </w:r>
          </w:p>
        </w:tc>
        <w:tc>
          <w:tcPr>
            <w:tcW w:w="2198" w:type="dxa"/>
            <w:vAlign w:val="center"/>
          </w:tcPr>
          <w:p w14:paraId="323B82DC" w14:textId="1B96E8D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30180BC3" w14:textId="3541C20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645FD7" w:rsidRPr="00030324" w14:paraId="68099E49" w14:textId="77777777" w:rsidTr="00645FD7">
        <w:tc>
          <w:tcPr>
            <w:tcW w:w="1015" w:type="dxa"/>
          </w:tcPr>
          <w:p w14:paraId="6EE1BFF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69" w:type="dxa"/>
          </w:tcPr>
          <w:p w14:paraId="658ECE6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TSHETUL SHERPA</w:t>
            </w:r>
          </w:p>
        </w:tc>
        <w:tc>
          <w:tcPr>
            <w:tcW w:w="2198" w:type="dxa"/>
            <w:vAlign w:val="center"/>
          </w:tcPr>
          <w:p w14:paraId="32915DE6" w14:textId="0DB390B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0DCC0C89" w14:textId="1A5B3CA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1AADCF89" w14:textId="77777777" w:rsidTr="00645FD7">
        <w:tc>
          <w:tcPr>
            <w:tcW w:w="1015" w:type="dxa"/>
          </w:tcPr>
          <w:p w14:paraId="540A516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69" w:type="dxa"/>
          </w:tcPr>
          <w:p w14:paraId="2AE1B210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MRS JHARNA ISHITA DEVADAS</w:t>
            </w:r>
          </w:p>
        </w:tc>
        <w:tc>
          <w:tcPr>
            <w:tcW w:w="2198" w:type="dxa"/>
            <w:vAlign w:val="center"/>
          </w:tcPr>
          <w:p w14:paraId="2F78DAE4" w14:textId="5F12507D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4A7236D1" w14:textId="004F37B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F51F99" w:rsidRPr="00030324" w14:paraId="5E65CF41" w14:textId="77777777" w:rsidTr="00F51F99">
        <w:tc>
          <w:tcPr>
            <w:tcW w:w="1015" w:type="dxa"/>
          </w:tcPr>
          <w:p w14:paraId="18FF8BEB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69" w:type="dxa"/>
          </w:tcPr>
          <w:p w14:paraId="1EA78559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MAHEK THAPA</w:t>
            </w:r>
          </w:p>
        </w:tc>
        <w:tc>
          <w:tcPr>
            <w:tcW w:w="2198" w:type="dxa"/>
            <w:vAlign w:val="center"/>
          </w:tcPr>
          <w:p w14:paraId="1BB36C0B" w14:textId="4259C94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4D44AB20" w14:textId="2E9A6EC9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00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7AB42802" w14:textId="77777777" w:rsidTr="00F51F99">
        <w:tc>
          <w:tcPr>
            <w:tcW w:w="1015" w:type="dxa"/>
          </w:tcPr>
          <w:p w14:paraId="02CCC849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69" w:type="dxa"/>
          </w:tcPr>
          <w:p w14:paraId="052C3991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SUBASHNA GHIMIRAY</w:t>
            </w:r>
          </w:p>
        </w:tc>
        <w:tc>
          <w:tcPr>
            <w:tcW w:w="2198" w:type="dxa"/>
            <w:vAlign w:val="center"/>
          </w:tcPr>
          <w:p w14:paraId="0CA92721" w14:textId="392D6E7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504ED0FC" w14:textId="03E5A411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300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6909F15E" w14:textId="77777777" w:rsidTr="00645FD7">
        <w:tc>
          <w:tcPr>
            <w:tcW w:w="1015" w:type="dxa"/>
          </w:tcPr>
          <w:p w14:paraId="6C6FC1E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69" w:type="dxa"/>
          </w:tcPr>
          <w:p w14:paraId="166E610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SEN</w:t>
            </w:r>
          </w:p>
        </w:tc>
        <w:tc>
          <w:tcPr>
            <w:tcW w:w="2198" w:type="dxa"/>
            <w:vAlign w:val="center"/>
          </w:tcPr>
          <w:p w14:paraId="238E4176" w14:textId="7F887A2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23720A82" w14:textId="22B9C44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645FD7" w:rsidRPr="00030324" w14:paraId="2D384EDB" w14:textId="77777777" w:rsidTr="00645FD7">
        <w:tc>
          <w:tcPr>
            <w:tcW w:w="1015" w:type="dxa"/>
          </w:tcPr>
          <w:p w14:paraId="3D7DA2A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69" w:type="dxa"/>
          </w:tcPr>
          <w:p w14:paraId="17D6A68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KHUSHI KUMARI</w:t>
            </w:r>
          </w:p>
        </w:tc>
        <w:tc>
          <w:tcPr>
            <w:tcW w:w="2198" w:type="dxa"/>
            <w:vAlign w:val="center"/>
          </w:tcPr>
          <w:p w14:paraId="20BF8786" w14:textId="68D4BFD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6EBEEA88" w14:textId="03C5B9F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1D185758" w14:textId="77777777" w:rsidTr="00645FD7">
        <w:tc>
          <w:tcPr>
            <w:tcW w:w="1015" w:type="dxa"/>
          </w:tcPr>
          <w:p w14:paraId="6435ED2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69" w:type="dxa"/>
          </w:tcPr>
          <w:p w14:paraId="03D85AA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KAUSHIKI KAR</w:t>
            </w:r>
          </w:p>
        </w:tc>
        <w:tc>
          <w:tcPr>
            <w:tcW w:w="2198" w:type="dxa"/>
            <w:vAlign w:val="center"/>
          </w:tcPr>
          <w:p w14:paraId="1E1A457C" w14:textId="2BFD2D4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70E85BD8" w14:textId="651D3BB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</w:tr>
      <w:tr w:rsidR="00645FD7" w:rsidRPr="00030324" w14:paraId="3402C27D" w14:textId="77777777" w:rsidTr="00645FD7">
        <w:tc>
          <w:tcPr>
            <w:tcW w:w="1015" w:type="dxa"/>
          </w:tcPr>
          <w:p w14:paraId="49DB97C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69" w:type="dxa"/>
          </w:tcPr>
          <w:p w14:paraId="085A416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NASEM ALAM</w:t>
            </w:r>
          </w:p>
        </w:tc>
        <w:tc>
          <w:tcPr>
            <w:tcW w:w="2198" w:type="dxa"/>
            <w:vAlign w:val="center"/>
          </w:tcPr>
          <w:p w14:paraId="098ACD6E" w14:textId="1D82378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2CF7A85D" w14:textId="509710A9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645FD7" w:rsidRPr="00030324" w14:paraId="0FF8BB08" w14:textId="77777777" w:rsidTr="00645FD7">
        <w:tc>
          <w:tcPr>
            <w:tcW w:w="1015" w:type="dxa"/>
          </w:tcPr>
          <w:p w14:paraId="68EC12E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69" w:type="dxa"/>
          </w:tcPr>
          <w:p w14:paraId="439EB59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MALI</w:t>
            </w:r>
          </w:p>
        </w:tc>
        <w:tc>
          <w:tcPr>
            <w:tcW w:w="2198" w:type="dxa"/>
            <w:vAlign w:val="center"/>
          </w:tcPr>
          <w:p w14:paraId="3AA90AC4" w14:textId="5E72AAF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020EE1CA" w14:textId="1BD3DE72" w:rsidR="00645FD7" w:rsidRPr="00030324" w:rsidRDefault="00F51F99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  <w:r w:rsidR="00645FD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3BC61879" w14:textId="77777777" w:rsidTr="00645FD7">
        <w:tc>
          <w:tcPr>
            <w:tcW w:w="1015" w:type="dxa"/>
          </w:tcPr>
          <w:p w14:paraId="542BE1A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69" w:type="dxa"/>
          </w:tcPr>
          <w:p w14:paraId="327D641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ANUBHAB PAUL</w:t>
            </w:r>
          </w:p>
        </w:tc>
        <w:tc>
          <w:tcPr>
            <w:tcW w:w="2198" w:type="dxa"/>
            <w:vAlign w:val="center"/>
          </w:tcPr>
          <w:p w14:paraId="0F74BF30" w14:textId="7E57F5C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0CD75434" w14:textId="60132F9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45FD7" w:rsidRPr="00030324" w14:paraId="0524476F" w14:textId="77777777" w:rsidTr="00645FD7">
        <w:tc>
          <w:tcPr>
            <w:tcW w:w="1015" w:type="dxa"/>
          </w:tcPr>
          <w:p w14:paraId="39A59BA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69" w:type="dxa"/>
          </w:tcPr>
          <w:p w14:paraId="2151D46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SAYANTIKA GOPE</w:t>
            </w:r>
          </w:p>
        </w:tc>
        <w:tc>
          <w:tcPr>
            <w:tcW w:w="2198" w:type="dxa"/>
            <w:vAlign w:val="center"/>
          </w:tcPr>
          <w:p w14:paraId="5B4F2340" w14:textId="763D0FC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06083D4C" w14:textId="76F978F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51F99" w:rsidRPr="00030324" w14:paraId="1B150E35" w14:textId="77777777" w:rsidTr="00F51F99">
        <w:tc>
          <w:tcPr>
            <w:tcW w:w="1015" w:type="dxa"/>
          </w:tcPr>
          <w:p w14:paraId="5BD510F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69" w:type="dxa"/>
          </w:tcPr>
          <w:p w14:paraId="17F9A56F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UDAYAN SARKAR</w:t>
            </w:r>
          </w:p>
        </w:tc>
        <w:tc>
          <w:tcPr>
            <w:tcW w:w="2198" w:type="dxa"/>
            <w:vAlign w:val="center"/>
          </w:tcPr>
          <w:p w14:paraId="5F4C5FE6" w14:textId="65B81F94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1007ECD3" w14:textId="7B14E898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D4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2A0E8877" w14:textId="77777777" w:rsidTr="00F51F99">
        <w:tc>
          <w:tcPr>
            <w:tcW w:w="1015" w:type="dxa"/>
          </w:tcPr>
          <w:p w14:paraId="11CEB989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69" w:type="dxa"/>
          </w:tcPr>
          <w:p w14:paraId="42B06BA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PRENITA DUTTA</w:t>
            </w:r>
          </w:p>
        </w:tc>
        <w:tc>
          <w:tcPr>
            <w:tcW w:w="2198" w:type="dxa"/>
            <w:vAlign w:val="center"/>
          </w:tcPr>
          <w:p w14:paraId="051F9A74" w14:textId="20FB54E3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2874F603" w14:textId="712D55D8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D4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167AC261" w14:textId="77777777" w:rsidTr="00F51F99">
        <w:tc>
          <w:tcPr>
            <w:tcW w:w="1015" w:type="dxa"/>
          </w:tcPr>
          <w:p w14:paraId="0A95F9A0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69" w:type="dxa"/>
          </w:tcPr>
          <w:p w14:paraId="36963209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SOURAV BHOWMIK</w:t>
            </w:r>
          </w:p>
        </w:tc>
        <w:tc>
          <w:tcPr>
            <w:tcW w:w="2198" w:type="dxa"/>
            <w:vAlign w:val="center"/>
          </w:tcPr>
          <w:p w14:paraId="3B0A64FA" w14:textId="06787923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18D09F44" w14:textId="73A4159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D4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37F361A1" w14:textId="77777777" w:rsidTr="00F51F99">
        <w:tc>
          <w:tcPr>
            <w:tcW w:w="1015" w:type="dxa"/>
          </w:tcPr>
          <w:p w14:paraId="7E7FD26F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69" w:type="dxa"/>
          </w:tcPr>
          <w:p w14:paraId="08B8EC4E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SUHANI KHAN</w:t>
            </w:r>
          </w:p>
        </w:tc>
        <w:tc>
          <w:tcPr>
            <w:tcW w:w="2198" w:type="dxa"/>
            <w:vAlign w:val="center"/>
          </w:tcPr>
          <w:p w14:paraId="394E291B" w14:textId="7618B41B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068BB034" w14:textId="78793A6E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D4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3CC1BBEF" w14:textId="77777777" w:rsidTr="00F51F99">
        <w:tc>
          <w:tcPr>
            <w:tcW w:w="1015" w:type="dxa"/>
          </w:tcPr>
          <w:p w14:paraId="0EF533CF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69" w:type="dxa"/>
          </w:tcPr>
          <w:p w14:paraId="6FD14943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MICKCHEN SHERPA</w:t>
            </w:r>
          </w:p>
        </w:tc>
        <w:tc>
          <w:tcPr>
            <w:tcW w:w="2198" w:type="dxa"/>
            <w:vAlign w:val="center"/>
          </w:tcPr>
          <w:p w14:paraId="4AF490F7" w14:textId="37049B84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236A36B6" w14:textId="2F0157B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D44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12F88E39" w14:textId="77777777" w:rsidTr="00645FD7">
        <w:tc>
          <w:tcPr>
            <w:tcW w:w="1015" w:type="dxa"/>
          </w:tcPr>
          <w:p w14:paraId="6F53952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69" w:type="dxa"/>
          </w:tcPr>
          <w:p w14:paraId="748E6830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MANJIMA CHOUDHURY</w:t>
            </w:r>
          </w:p>
        </w:tc>
        <w:tc>
          <w:tcPr>
            <w:tcW w:w="2198" w:type="dxa"/>
            <w:vAlign w:val="center"/>
          </w:tcPr>
          <w:p w14:paraId="163FE3EA" w14:textId="002DAA5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  <w:vAlign w:val="center"/>
          </w:tcPr>
          <w:p w14:paraId="2C173FD5" w14:textId="07ABACCF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51F99" w:rsidRPr="00030324" w14:paraId="748F002E" w14:textId="77777777" w:rsidTr="00F51F99">
        <w:tc>
          <w:tcPr>
            <w:tcW w:w="1015" w:type="dxa"/>
          </w:tcPr>
          <w:p w14:paraId="6474CAE4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69" w:type="dxa"/>
          </w:tcPr>
          <w:p w14:paraId="6F9870C8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OSHIN MAJUMDER</w:t>
            </w:r>
          </w:p>
        </w:tc>
        <w:tc>
          <w:tcPr>
            <w:tcW w:w="2198" w:type="dxa"/>
            <w:vAlign w:val="center"/>
          </w:tcPr>
          <w:p w14:paraId="462B8E55" w14:textId="0D3BB840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10003F74" w14:textId="54502830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78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7154DD1B" w14:textId="77777777" w:rsidTr="00F51F99">
        <w:tc>
          <w:tcPr>
            <w:tcW w:w="1015" w:type="dxa"/>
          </w:tcPr>
          <w:p w14:paraId="2D06EA03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69" w:type="dxa"/>
          </w:tcPr>
          <w:p w14:paraId="7D4C2DF5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ARITTRA SINHA ROY</w:t>
            </w:r>
          </w:p>
        </w:tc>
        <w:tc>
          <w:tcPr>
            <w:tcW w:w="2198" w:type="dxa"/>
            <w:vAlign w:val="center"/>
          </w:tcPr>
          <w:p w14:paraId="6E8C0B09" w14:textId="2772DCE2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548" w:type="dxa"/>
          </w:tcPr>
          <w:p w14:paraId="0D903BDA" w14:textId="260B1EDA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4787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</w:tbl>
    <w:p w14:paraId="5FB33683" w14:textId="77777777" w:rsidR="00A76377" w:rsidRPr="00030324" w:rsidRDefault="00A76377" w:rsidP="00030324">
      <w:pPr>
        <w:jc w:val="center"/>
        <w:rPr>
          <w:rFonts w:ascii="Times New Roman" w:hAnsi="Times New Roman" w:cs="Times New Roman"/>
        </w:rPr>
      </w:pPr>
    </w:p>
    <w:p w14:paraId="793F3A65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09B029BC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463DBA22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491A83F7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19457DDD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19FA46AD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317627F3" w14:textId="77777777" w:rsidR="00B85058" w:rsidRPr="004452EF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</w:p>
    <w:p w14:paraId="1CE76B99" w14:textId="77777777" w:rsidR="00B85058" w:rsidRPr="004452EF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  <w:r w:rsidRPr="004452EF">
        <w:rPr>
          <w:rFonts w:ascii="Times New Roman" w:hAnsi="Times New Roman" w:cs="Times New Roman"/>
          <w:b/>
          <w:sz w:val="28"/>
        </w:rPr>
        <w:t>SECTION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239"/>
        <w:gridCol w:w="2158"/>
        <w:gridCol w:w="2158"/>
      </w:tblGrid>
      <w:tr w:rsidR="00B85058" w:rsidRPr="00030324" w14:paraId="6ED5932C" w14:textId="77777777" w:rsidTr="00B85058">
        <w:tc>
          <w:tcPr>
            <w:tcW w:w="1075" w:type="dxa"/>
          </w:tcPr>
          <w:p w14:paraId="751789A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3239" w:type="dxa"/>
          </w:tcPr>
          <w:p w14:paraId="23088092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2158" w:type="dxa"/>
          </w:tcPr>
          <w:p w14:paraId="18391DA9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158" w:type="dxa"/>
          </w:tcPr>
          <w:p w14:paraId="62338DD8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4452EF" w:rsidRPr="00030324" w14:paraId="1F6C00DB" w14:textId="77777777" w:rsidTr="007E4DA2">
        <w:tc>
          <w:tcPr>
            <w:tcW w:w="1075" w:type="dxa"/>
            <w:vAlign w:val="center"/>
          </w:tcPr>
          <w:p w14:paraId="127BFAE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9" w:type="dxa"/>
            <w:vAlign w:val="center"/>
          </w:tcPr>
          <w:p w14:paraId="3955CD7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BHUMIKA BASNET</w:t>
            </w:r>
          </w:p>
        </w:tc>
        <w:tc>
          <w:tcPr>
            <w:tcW w:w="2158" w:type="dxa"/>
          </w:tcPr>
          <w:p w14:paraId="2BB8C5C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6A88DBFA" w14:textId="7E7BED33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34DE803" w14:textId="77777777" w:rsidTr="001C13E0">
        <w:tc>
          <w:tcPr>
            <w:tcW w:w="1075" w:type="dxa"/>
            <w:vAlign w:val="center"/>
          </w:tcPr>
          <w:p w14:paraId="0D698EC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9" w:type="dxa"/>
            <w:vAlign w:val="center"/>
          </w:tcPr>
          <w:p w14:paraId="25972B2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ARYAN MEHROTRA</w:t>
            </w:r>
          </w:p>
        </w:tc>
        <w:tc>
          <w:tcPr>
            <w:tcW w:w="2158" w:type="dxa"/>
          </w:tcPr>
          <w:p w14:paraId="335E6BB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8579723" w14:textId="7347C5F8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16628361" w14:textId="77777777" w:rsidTr="001C13E0">
        <w:tc>
          <w:tcPr>
            <w:tcW w:w="1075" w:type="dxa"/>
            <w:vAlign w:val="center"/>
          </w:tcPr>
          <w:p w14:paraId="3ECAB42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9" w:type="dxa"/>
            <w:vAlign w:val="center"/>
          </w:tcPr>
          <w:p w14:paraId="016EEA3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BHOWMICK</w:t>
            </w:r>
          </w:p>
        </w:tc>
        <w:tc>
          <w:tcPr>
            <w:tcW w:w="2158" w:type="dxa"/>
          </w:tcPr>
          <w:p w14:paraId="171BAE2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1BF4B8CE" w14:textId="2382B275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3FACC238" w14:textId="77777777" w:rsidTr="007E4DA2">
        <w:tc>
          <w:tcPr>
            <w:tcW w:w="1075" w:type="dxa"/>
            <w:vAlign w:val="center"/>
          </w:tcPr>
          <w:p w14:paraId="5C56D57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9" w:type="dxa"/>
            <w:vAlign w:val="center"/>
          </w:tcPr>
          <w:p w14:paraId="0A48721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SANCHITA GHOSH</w:t>
            </w:r>
          </w:p>
        </w:tc>
        <w:tc>
          <w:tcPr>
            <w:tcW w:w="2158" w:type="dxa"/>
          </w:tcPr>
          <w:p w14:paraId="184E9B0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1A9E22E1" w14:textId="6804F39D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38A78AA" w14:textId="77777777" w:rsidTr="007E4DA2">
        <w:tc>
          <w:tcPr>
            <w:tcW w:w="1075" w:type="dxa"/>
            <w:vAlign w:val="center"/>
          </w:tcPr>
          <w:p w14:paraId="61A3A5D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vAlign w:val="center"/>
          </w:tcPr>
          <w:p w14:paraId="5E1D746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JAYA SARKAR</w:t>
            </w:r>
          </w:p>
        </w:tc>
        <w:tc>
          <w:tcPr>
            <w:tcW w:w="2158" w:type="dxa"/>
          </w:tcPr>
          <w:p w14:paraId="2B08859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00F8CAD8" w14:textId="2102C852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3BF16A2C" w14:textId="77777777" w:rsidTr="007E4DA2">
        <w:tc>
          <w:tcPr>
            <w:tcW w:w="1075" w:type="dxa"/>
            <w:vAlign w:val="center"/>
          </w:tcPr>
          <w:p w14:paraId="5243F47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9" w:type="dxa"/>
            <w:vAlign w:val="center"/>
          </w:tcPr>
          <w:p w14:paraId="14055A7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KUMARI PRASAD</w:t>
            </w:r>
          </w:p>
        </w:tc>
        <w:tc>
          <w:tcPr>
            <w:tcW w:w="2158" w:type="dxa"/>
          </w:tcPr>
          <w:p w14:paraId="2C6C185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9ED9EC9" w14:textId="02CBB60E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753CD8D" w14:textId="77777777" w:rsidTr="007E4DA2">
        <w:tc>
          <w:tcPr>
            <w:tcW w:w="1075" w:type="dxa"/>
            <w:vAlign w:val="center"/>
          </w:tcPr>
          <w:p w14:paraId="3782FC1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9" w:type="dxa"/>
            <w:vAlign w:val="center"/>
          </w:tcPr>
          <w:p w14:paraId="370CE91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DEPANJANA DAS</w:t>
            </w:r>
          </w:p>
        </w:tc>
        <w:tc>
          <w:tcPr>
            <w:tcW w:w="2158" w:type="dxa"/>
          </w:tcPr>
          <w:p w14:paraId="0557448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FEC4D06" w14:textId="5C13D668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4C385E5E" w14:textId="77777777" w:rsidTr="007E4DA2">
        <w:tc>
          <w:tcPr>
            <w:tcW w:w="1075" w:type="dxa"/>
            <w:vAlign w:val="center"/>
          </w:tcPr>
          <w:p w14:paraId="5501632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9" w:type="dxa"/>
            <w:vAlign w:val="center"/>
          </w:tcPr>
          <w:p w14:paraId="3144B8B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ARJUN PAUL</w:t>
            </w:r>
          </w:p>
        </w:tc>
        <w:tc>
          <w:tcPr>
            <w:tcW w:w="2158" w:type="dxa"/>
          </w:tcPr>
          <w:p w14:paraId="346F022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1B23217" w14:textId="00152AC8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D62FD0B" w14:textId="77777777" w:rsidTr="007E4DA2">
        <w:tc>
          <w:tcPr>
            <w:tcW w:w="1075" w:type="dxa"/>
            <w:vAlign w:val="center"/>
          </w:tcPr>
          <w:p w14:paraId="298916F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9" w:type="dxa"/>
            <w:vAlign w:val="center"/>
          </w:tcPr>
          <w:p w14:paraId="0B42BAE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RANI PARVEEN</w:t>
            </w:r>
          </w:p>
        </w:tc>
        <w:tc>
          <w:tcPr>
            <w:tcW w:w="2158" w:type="dxa"/>
          </w:tcPr>
          <w:p w14:paraId="1A08FA1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656F642D" w14:textId="4716DA5A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530FB97" w14:textId="77777777" w:rsidTr="007E4DA2">
        <w:tc>
          <w:tcPr>
            <w:tcW w:w="1075" w:type="dxa"/>
            <w:vAlign w:val="center"/>
          </w:tcPr>
          <w:p w14:paraId="5992820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9" w:type="dxa"/>
            <w:vAlign w:val="center"/>
          </w:tcPr>
          <w:p w14:paraId="6492800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PRANAY SARKI</w:t>
            </w:r>
          </w:p>
        </w:tc>
        <w:tc>
          <w:tcPr>
            <w:tcW w:w="2158" w:type="dxa"/>
          </w:tcPr>
          <w:p w14:paraId="6346B60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AC225CD" w14:textId="52C3822A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3AF894CC" w14:textId="77777777" w:rsidTr="001C13E0">
        <w:tc>
          <w:tcPr>
            <w:tcW w:w="1075" w:type="dxa"/>
            <w:vAlign w:val="center"/>
          </w:tcPr>
          <w:p w14:paraId="7330D30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9" w:type="dxa"/>
            <w:vAlign w:val="center"/>
          </w:tcPr>
          <w:p w14:paraId="331D9C0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GARGI CHATTERJEE</w:t>
            </w:r>
          </w:p>
        </w:tc>
        <w:tc>
          <w:tcPr>
            <w:tcW w:w="2158" w:type="dxa"/>
          </w:tcPr>
          <w:p w14:paraId="11F7673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5B3FD5C4" w14:textId="31657A12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76CC3A1" w14:textId="77777777" w:rsidTr="001C13E0">
        <w:tc>
          <w:tcPr>
            <w:tcW w:w="1075" w:type="dxa"/>
            <w:vAlign w:val="center"/>
          </w:tcPr>
          <w:p w14:paraId="6D7132B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9" w:type="dxa"/>
            <w:vAlign w:val="center"/>
          </w:tcPr>
          <w:p w14:paraId="2AB3AA2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SNEHA AGARWAL</w:t>
            </w:r>
          </w:p>
        </w:tc>
        <w:tc>
          <w:tcPr>
            <w:tcW w:w="2158" w:type="dxa"/>
          </w:tcPr>
          <w:p w14:paraId="4993E7B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A2C7AB8" w14:textId="1D08E533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D6040D7" w14:textId="77777777" w:rsidTr="007E4DA2">
        <w:tc>
          <w:tcPr>
            <w:tcW w:w="1075" w:type="dxa"/>
            <w:vAlign w:val="center"/>
          </w:tcPr>
          <w:p w14:paraId="1299C8B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9" w:type="dxa"/>
            <w:vAlign w:val="center"/>
          </w:tcPr>
          <w:p w14:paraId="30B5C41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DEBALINA BHOWAL</w:t>
            </w:r>
          </w:p>
        </w:tc>
        <w:tc>
          <w:tcPr>
            <w:tcW w:w="2158" w:type="dxa"/>
          </w:tcPr>
          <w:p w14:paraId="482F5A6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5BABEAEC" w14:textId="794D9523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30AEE039" w14:textId="77777777" w:rsidTr="007E4DA2">
        <w:tc>
          <w:tcPr>
            <w:tcW w:w="1075" w:type="dxa"/>
            <w:vAlign w:val="center"/>
          </w:tcPr>
          <w:p w14:paraId="20A4618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9" w:type="dxa"/>
            <w:vAlign w:val="center"/>
          </w:tcPr>
          <w:p w14:paraId="5D3E67C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TANIYA CHOWDHURY</w:t>
            </w:r>
          </w:p>
        </w:tc>
        <w:tc>
          <w:tcPr>
            <w:tcW w:w="2158" w:type="dxa"/>
          </w:tcPr>
          <w:p w14:paraId="3E1F770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58257964" w14:textId="305F6816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46DB1086" w14:textId="77777777" w:rsidTr="007E4DA2">
        <w:tc>
          <w:tcPr>
            <w:tcW w:w="1075" w:type="dxa"/>
            <w:vAlign w:val="center"/>
          </w:tcPr>
          <w:p w14:paraId="3FDCBDF4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9" w:type="dxa"/>
            <w:vAlign w:val="center"/>
          </w:tcPr>
          <w:p w14:paraId="12700BE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DEBADITYA ROY</w:t>
            </w:r>
          </w:p>
        </w:tc>
        <w:tc>
          <w:tcPr>
            <w:tcW w:w="2158" w:type="dxa"/>
          </w:tcPr>
          <w:p w14:paraId="6F85D46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C32E07D" w14:textId="5728DDF2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BB3FA92" w14:textId="77777777" w:rsidTr="007E4DA2">
        <w:tc>
          <w:tcPr>
            <w:tcW w:w="1075" w:type="dxa"/>
            <w:vAlign w:val="center"/>
          </w:tcPr>
          <w:p w14:paraId="5D15BAE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9" w:type="dxa"/>
            <w:vAlign w:val="center"/>
          </w:tcPr>
          <w:p w14:paraId="25B0CC3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CHANDRIMA PAUL</w:t>
            </w:r>
          </w:p>
        </w:tc>
        <w:tc>
          <w:tcPr>
            <w:tcW w:w="2158" w:type="dxa"/>
          </w:tcPr>
          <w:p w14:paraId="0A96798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9C1D277" w14:textId="55D77178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021BFCCD" w14:textId="77777777" w:rsidTr="007E4DA2">
        <w:tc>
          <w:tcPr>
            <w:tcW w:w="1075" w:type="dxa"/>
            <w:vAlign w:val="center"/>
          </w:tcPr>
          <w:p w14:paraId="32A076A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9" w:type="dxa"/>
            <w:vAlign w:val="center"/>
          </w:tcPr>
          <w:p w14:paraId="50F3ABD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LABONI SARKAR</w:t>
            </w:r>
          </w:p>
        </w:tc>
        <w:tc>
          <w:tcPr>
            <w:tcW w:w="2158" w:type="dxa"/>
          </w:tcPr>
          <w:p w14:paraId="2F136D0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1749B7C7" w14:textId="4528D94B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03A98AA" w14:textId="77777777" w:rsidTr="007E4DA2">
        <w:tc>
          <w:tcPr>
            <w:tcW w:w="1075" w:type="dxa"/>
            <w:vAlign w:val="center"/>
          </w:tcPr>
          <w:p w14:paraId="06BDFE1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9" w:type="dxa"/>
            <w:vAlign w:val="center"/>
          </w:tcPr>
          <w:p w14:paraId="41C9AC5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AYUSH KUMAR DARJEE</w:t>
            </w:r>
          </w:p>
        </w:tc>
        <w:tc>
          <w:tcPr>
            <w:tcW w:w="2158" w:type="dxa"/>
          </w:tcPr>
          <w:p w14:paraId="70E5A3B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34C5B842" w14:textId="4B24DDC6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14C8A3C" w14:textId="77777777" w:rsidTr="007E4DA2">
        <w:tc>
          <w:tcPr>
            <w:tcW w:w="1075" w:type="dxa"/>
            <w:vAlign w:val="center"/>
          </w:tcPr>
          <w:p w14:paraId="02FF7FB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9" w:type="dxa"/>
            <w:vAlign w:val="center"/>
          </w:tcPr>
          <w:p w14:paraId="1ED232D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ISHA SUBBA</w:t>
            </w:r>
          </w:p>
        </w:tc>
        <w:tc>
          <w:tcPr>
            <w:tcW w:w="2158" w:type="dxa"/>
          </w:tcPr>
          <w:p w14:paraId="00F4586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38EFC45A" w14:textId="605CD25D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D9A7DAA" w14:textId="77777777" w:rsidTr="007E4DA2">
        <w:tc>
          <w:tcPr>
            <w:tcW w:w="1075" w:type="dxa"/>
            <w:vAlign w:val="center"/>
          </w:tcPr>
          <w:p w14:paraId="5060076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9" w:type="dxa"/>
            <w:vAlign w:val="center"/>
          </w:tcPr>
          <w:p w14:paraId="0F099C1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TURJA SAHA</w:t>
            </w:r>
          </w:p>
        </w:tc>
        <w:tc>
          <w:tcPr>
            <w:tcW w:w="2158" w:type="dxa"/>
          </w:tcPr>
          <w:p w14:paraId="7EB600B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7471918" w14:textId="63FF270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E6FF8D0" w14:textId="77777777" w:rsidTr="007E4DA2">
        <w:tc>
          <w:tcPr>
            <w:tcW w:w="1075" w:type="dxa"/>
            <w:vAlign w:val="center"/>
          </w:tcPr>
          <w:p w14:paraId="5AD3DBB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39" w:type="dxa"/>
            <w:vAlign w:val="center"/>
          </w:tcPr>
          <w:p w14:paraId="0C9FF59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OLIMPIYA ROY</w:t>
            </w:r>
          </w:p>
        </w:tc>
        <w:tc>
          <w:tcPr>
            <w:tcW w:w="2158" w:type="dxa"/>
          </w:tcPr>
          <w:p w14:paraId="6F9D3EA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E7876BC" w14:textId="4E89314D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51732728" w14:textId="77777777" w:rsidTr="001C13E0">
        <w:tc>
          <w:tcPr>
            <w:tcW w:w="1075" w:type="dxa"/>
            <w:vAlign w:val="center"/>
          </w:tcPr>
          <w:p w14:paraId="58A940C4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9" w:type="dxa"/>
            <w:vAlign w:val="center"/>
          </w:tcPr>
          <w:p w14:paraId="70268D1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KASHVI SARAF</w:t>
            </w:r>
          </w:p>
        </w:tc>
        <w:tc>
          <w:tcPr>
            <w:tcW w:w="2158" w:type="dxa"/>
          </w:tcPr>
          <w:p w14:paraId="1200CA0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3529035" w14:textId="0035372F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5771BE29" w14:textId="77777777" w:rsidTr="001C13E0">
        <w:tc>
          <w:tcPr>
            <w:tcW w:w="1075" w:type="dxa"/>
            <w:vAlign w:val="center"/>
          </w:tcPr>
          <w:p w14:paraId="49B2049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9" w:type="dxa"/>
            <w:vAlign w:val="center"/>
          </w:tcPr>
          <w:p w14:paraId="4D66231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HRITIKA BOSE</w:t>
            </w:r>
          </w:p>
        </w:tc>
        <w:tc>
          <w:tcPr>
            <w:tcW w:w="2158" w:type="dxa"/>
          </w:tcPr>
          <w:p w14:paraId="625DF3B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95B87B3" w14:textId="1492C23F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D1C29BE" w14:textId="77777777" w:rsidTr="007E4DA2">
        <w:tc>
          <w:tcPr>
            <w:tcW w:w="1075" w:type="dxa"/>
            <w:vAlign w:val="center"/>
          </w:tcPr>
          <w:p w14:paraId="4199067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9" w:type="dxa"/>
            <w:vAlign w:val="center"/>
          </w:tcPr>
          <w:p w14:paraId="26998EF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DIPIKA ROY</w:t>
            </w:r>
          </w:p>
        </w:tc>
        <w:tc>
          <w:tcPr>
            <w:tcW w:w="2158" w:type="dxa"/>
          </w:tcPr>
          <w:p w14:paraId="6C0F93F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CAC67F0" w14:textId="5D3298E5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1D255035" w14:textId="77777777" w:rsidTr="007E4DA2">
        <w:tc>
          <w:tcPr>
            <w:tcW w:w="1075" w:type="dxa"/>
            <w:vAlign w:val="center"/>
          </w:tcPr>
          <w:p w14:paraId="6C7A49C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9" w:type="dxa"/>
            <w:vAlign w:val="center"/>
          </w:tcPr>
          <w:p w14:paraId="2A6CEC0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SELINA KACHHWA</w:t>
            </w:r>
          </w:p>
        </w:tc>
        <w:tc>
          <w:tcPr>
            <w:tcW w:w="2158" w:type="dxa"/>
          </w:tcPr>
          <w:p w14:paraId="2FA86E5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6B9DBB3F" w14:textId="79205F43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041A3D81" w14:textId="77777777" w:rsidTr="007E4DA2">
        <w:tc>
          <w:tcPr>
            <w:tcW w:w="1075" w:type="dxa"/>
            <w:vAlign w:val="center"/>
          </w:tcPr>
          <w:p w14:paraId="3B82BF8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9" w:type="dxa"/>
            <w:vAlign w:val="center"/>
          </w:tcPr>
          <w:p w14:paraId="21FA28F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SIKRITI ACHARYA</w:t>
            </w:r>
          </w:p>
        </w:tc>
        <w:tc>
          <w:tcPr>
            <w:tcW w:w="2158" w:type="dxa"/>
          </w:tcPr>
          <w:p w14:paraId="150312F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31FAF874" w14:textId="69F38A18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5720A55" w14:textId="77777777" w:rsidTr="007E4DA2">
        <w:tc>
          <w:tcPr>
            <w:tcW w:w="1075" w:type="dxa"/>
            <w:vAlign w:val="center"/>
          </w:tcPr>
          <w:p w14:paraId="7DB63CA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9" w:type="dxa"/>
            <w:vAlign w:val="center"/>
          </w:tcPr>
          <w:p w14:paraId="5341B4C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RUMI JHA</w:t>
            </w:r>
          </w:p>
        </w:tc>
        <w:tc>
          <w:tcPr>
            <w:tcW w:w="2158" w:type="dxa"/>
          </w:tcPr>
          <w:p w14:paraId="1ABFFAC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520358C9" w14:textId="3F05A531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E125CDE" w14:textId="77777777" w:rsidTr="007E4DA2">
        <w:tc>
          <w:tcPr>
            <w:tcW w:w="1075" w:type="dxa"/>
            <w:vAlign w:val="center"/>
          </w:tcPr>
          <w:p w14:paraId="63034D9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9" w:type="dxa"/>
            <w:vAlign w:val="center"/>
          </w:tcPr>
          <w:p w14:paraId="10C5B87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MALAIKA PERWEEN</w:t>
            </w:r>
          </w:p>
        </w:tc>
        <w:tc>
          <w:tcPr>
            <w:tcW w:w="2158" w:type="dxa"/>
          </w:tcPr>
          <w:p w14:paraId="0C4154D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1607FC4" w14:textId="569F26E9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6D21F28" w14:textId="77777777" w:rsidTr="007E4DA2">
        <w:tc>
          <w:tcPr>
            <w:tcW w:w="1075" w:type="dxa"/>
            <w:vAlign w:val="center"/>
          </w:tcPr>
          <w:p w14:paraId="1181824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9" w:type="dxa"/>
            <w:vAlign w:val="center"/>
          </w:tcPr>
          <w:p w14:paraId="306E7D4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GOURAV THAPA</w:t>
            </w:r>
          </w:p>
        </w:tc>
        <w:tc>
          <w:tcPr>
            <w:tcW w:w="2158" w:type="dxa"/>
          </w:tcPr>
          <w:p w14:paraId="19CA120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82321BC" w14:textId="32A497E1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5A79E0E1" w14:textId="77777777" w:rsidTr="007E4DA2">
        <w:tc>
          <w:tcPr>
            <w:tcW w:w="1075" w:type="dxa"/>
            <w:vAlign w:val="center"/>
          </w:tcPr>
          <w:p w14:paraId="7602371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9" w:type="dxa"/>
            <w:vAlign w:val="center"/>
          </w:tcPr>
          <w:p w14:paraId="4E086D6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SARNALI DEB</w:t>
            </w:r>
          </w:p>
        </w:tc>
        <w:tc>
          <w:tcPr>
            <w:tcW w:w="2158" w:type="dxa"/>
          </w:tcPr>
          <w:p w14:paraId="345A18F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F7C313D" w14:textId="6F636768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6760C0E" w14:textId="77777777" w:rsidTr="001C13E0">
        <w:tc>
          <w:tcPr>
            <w:tcW w:w="1075" w:type="dxa"/>
            <w:vAlign w:val="center"/>
          </w:tcPr>
          <w:p w14:paraId="10B4EAF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9" w:type="dxa"/>
            <w:vAlign w:val="center"/>
          </w:tcPr>
          <w:p w14:paraId="07A797D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SWAGATA SAHA</w:t>
            </w:r>
          </w:p>
        </w:tc>
        <w:tc>
          <w:tcPr>
            <w:tcW w:w="2158" w:type="dxa"/>
          </w:tcPr>
          <w:p w14:paraId="437817B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13201A5" w14:textId="5382E45C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D599757" w14:textId="77777777" w:rsidTr="001C13E0">
        <w:tc>
          <w:tcPr>
            <w:tcW w:w="1075" w:type="dxa"/>
            <w:vAlign w:val="center"/>
          </w:tcPr>
          <w:p w14:paraId="19B94B5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9" w:type="dxa"/>
            <w:vAlign w:val="center"/>
          </w:tcPr>
          <w:p w14:paraId="748BB1F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NITESH KUMAR ROY</w:t>
            </w:r>
          </w:p>
        </w:tc>
        <w:tc>
          <w:tcPr>
            <w:tcW w:w="2158" w:type="dxa"/>
          </w:tcPr>
          <w:p w14:paraId="2E37A33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77CE493" w14:textId="5F7F86B2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52D6B9D3" w14:textId="77777777" w:rsidTr="007E4DA2">
        <w:tc>
          <w:tcPr>
            <w:tcW w:w="1075" w:type="dxa"/>
            <w:vAlign w:val="center"/>
          </w:tcPr>
          <w:p w14:paraId="710FF0C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9" w:type="dxa"/>
            <w:vAlign w:val="center"/>
          </w:tcPr>
          <w:p w14:paraId="0B95964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SHREYA PAUL</w:t>
            </w:r>
          </w:p>
        </w:tc>
        <w:tc>
          <w:tcPr>
            <w:tcW w:w="2158" w:type="dxa"/>
          </w:tcPr>
          <w:p w14:paraId="04B214D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3ED6D5D9" w14:textId="3A5F3C5F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6AD548A" w14:textId="77777777" w:rsidTr="007E4DA2">
        <w:tc>
          <w:tcPr>
            <w:tcW w:w="1075" w:type="dxa"/>
            <w:vAlign w:val="center"/>
          </w:tcPr>
          <w:p w14:paraId="12A3C53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9" w:type="dxa"/>
            <w:vAlign w:val="center"/>
          </w:tcPr>
          <w:p w14:paraId="2FD2C37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JOISHNA LIMBU</w:t>
            </w:r>
          </w:p>
        </w:tc>
        <w:tc>
          <w:tcPr>
            <w:tcW w:w="2158" w:type="dxa"/>
          </w:tcPr>
          <w:p w14:paraId="43A0EA2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0F435F57" w14:textId="729BDCF4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F25EDC6" w14:textId="77777777" w:rsidTr="001C13E0">
        <w:tc>
          <w:tcPr>
            <w:tcW w:w="1075" w:type="dxa"/>
            <w:vAlign w:val="center"/>
          </w:tcPr>
          <w:p w14:paraId="6290F3F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9" w:type="dxa"/>
            <w:vAlign w:val="center"/>
          </w:tcPr>
          <w:p w14:paraId="6DED4A8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RANIT SARKAR</w:t>
            </w:r>
          </w:p>
        </w:tc>
        <w:tc>
          <w:tcPr>
            <w:tcW w:w="2158" w:type="dxa"/>
          </w:tcPr>
          <w:p w14:paraId="43506B5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F33BEA6" w14:textId="607871AD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76AC73E" w14:textId="77777777" w:rsidTr="001C13E0">
        <w:tc>
          <w:tcPr>
            <w:tcW w:w="1075" w:type="dxa"/>
            <w:vAlign w:val="center"/>
          </w:tcPr>
          <w:p w14:paraId="6D1FAE5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9" w:type="dxa"/>
            <w:vAlign w:val="center"/>
          </w:tcPr>
          <w:p w14:paraId="7370A26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ALVIN HANG SUBBA</w:t>
            </w:r>
          </w:p>
        </w:tc>
        <w:tc>
          <w:tcPr>
            <w:tcW w:w="2158" w:type="dxa"/>
          </w:tcPr>
          <w:p w14:paraId="43138FC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607EB175" w14:textId="07ADEF90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046E98D6" w14:textId="77777777" w:rsidTr="007E4DA2">
        <w:tc>
          <w:tcPr>
            <w:tcW w:w="1075" w:type="dxa"/>
            <w:vAlign w:val="center"/>
          </w:tcPr>
          <w:p w14:paraId="566A8B6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0324">
              <w:rPr>
                <w:rFonts w:ascii="Times New Roman" w:hAnsi="Times New Roman" w:cs="Times New Roman"/>
                <w:strike/>
                <w:color w:val="FF0000"/>
              </w:rPr>
              <w:t>37</w:t>
            </w:r>
          </w:p>
        </w:tc>
        <w:tc>
          <w:tcPr>
            <w:tcW w:w="3239" w:type="dxa"/>
            <w:vAlign w:val="center"/>
          </w:tcPr>
          <w:p w14:paraId="5072242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PRAYATNA CHETTRI</w:t>
            </w:r>
          </w:p>
        </w:tc>
        <w:tc>
          <w:tcPr>
            <w:tcW w:w="2158" w:type="dxa"/>
          </w:tcPr>
          <w:p w14:paraId="45E238D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12ACA625" w14:textId="36CC2880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116E8CB1" w14:textId="77777777" w:rsidTr="007E4DA2">
        <w:tc>
          <w:tcPr>
            <w:tcW w:w="1075" w:type="dxa"/>
            <w:vAlign w:val="center"/>
          </w:tcPr>
          <w:p w14:paraId="21E9F07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9" w:type="dxa"/>
            <w:vAlign w:val="center"/>
          </w:tcPr>
          <w:p w14:paraId="26BB750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SWEETY ROY</w:t>
            </w:r>
          </w:p>
        </w:tc>
        <w:tc>
          <w:tcPr>
            <w:tcW w:w="2158" w:type="dxa"/>
          </w:tcPr>
          <w:p w14:paraId="0084646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20DAB39" w14:textId="513A9163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154B27A9" w14:textId="77777777" w:rsidTr="007E4DA2">
        <w:tc>
          <w:tcPr>
            <w:tcW w:w="1075" w:type="dxa"/>
            <w:vAlign w:val="center"/>
          </w:tcPr>
          <w:p w14:paraId="59181F3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9" w:type="dxa"/>
            <w:vAlign w:val="center"/>
          </w:tcPr>
          <w:p w14:paraId="0D7274A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SRIJITA GHOSH</w:t>
            </w:r>
          </w:p>
        </w:tc>
        <w:tc>
          <w:tcPr>
            <w:tcW w:w="2158" w:type="dxa"/>
          </w:tcPr>
          <w:p w14:paraId="7AF2AF5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B3D9A09" w14:textId="4EE869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4112CA3" w14:textId="77777777" w:rsidTr="007E4DA2">
        <w:tc>
          <w:tcPr>
            <w:tcW w:w="1075" w:type="dxa"/>
            <w:vAlign w:val="center"/>
          </w:tcPr>
          <w:p w14:paraId="7F3D307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9" w:type="dxa"/>
            <w:vAlign w:val="center"/>
          </w:tcPr>
          <w:p w14:paraId="69786C2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ARNISH YEASMIN</w:t>
            </w:r>
          </w:p>
        </w:tc>
        <w:tc>
          <w:tcPr>
            <w:tcW w:w="2158" w:type="dxa"/>
          </w:tcPr>
          <w:p w14:paraId="4BD97C1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17B58F9" w14:textId="4522E6A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FD16DD1" w14:textId="77777777" w:rsidTr="007E4DA2">
        <w:tc>
          <w:tcPr>
            <w:tcW w:w="1075" w:type="dxa"/>
            <w:vAlign w:val="center"/>
          </w:tcPr>
          <w:p w14:paraId="41EA3D8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9" w:type="dxa"/>
            <w:vAlign w:val="center"/>
          </w:tcPr>
          <w:p w14:paraId="52468B54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RIYA ROUTH</w:t>
            </w:r>
          </w:p>
        </w:tc>
        <w:tc>
          <w:tcPr>
            <w:tcW w:w="2158" w:type="dxa"/>
          </w:tcPr>
          <w:p w14:paraId="775BECF4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1C9E4BDF" w14:textId="66F76823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44CD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1E24754" w14:textId="77777777" w:rsidTr="00810B7A">
        <w:tc>
          <w:tcPr>
            <w:tcW w:w="1075" w:type="dxa"/>
            <w:vAlign w:val="center"/>
          </w:tcPr>
          <w:p w14:paraId="206EF9E4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3239" w:type="dxa"/>
            <w:vAlign w:val="center"/>
          </w:tcPr>
          <w:p w14:paraId="5C75692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YANKI YOLMO</w:t>
            </w:r>
          </w:p>
        </w:tc>
        <w:tc>
          <w:tcPr>
            <w:tcW w:w="2158" w:type="dxa"/>
          </w:tcPr>
          <w:p w14:paraId="1F51033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01F65332" w14:textId="06B74F82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38B643B2" w14:textId="77777777" w:rsidTr="00810B7A">
        <w:tc>
          <w:tcPr>
            <w:tcW w:w="1075" w:type="dxa"/>
            <w:vAlign w:val="center"/>
          </w:tcPr>
          <w:p w14:paraId="40D75B2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9" w:type="dxa"/>
            <w:vAlign w:val="center"/>
          </w:tcPr>
          <w:p w14:paraId="20CFC3E7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PRIYANKA ADHIKARY</w:t>
            </w:r>
          </w:p>
        </w:tc>
        <w:tc>
          <w:tcPr>
            <w:tcW w:w="2158" w:type="dxa"/>
          </w:tcPr>
          <w:p w14:paraId="5D9B304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5974EC9" w14:textId="4171EA9E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120F959F" w14:textId="77777777" w:rsidTr="00810B7A">
        <w:tc>
          <w:tcPr>
            <w:tcW w:w="1075" w:type="dxa"/>
            <w:vAlign w:val="center"/>
          </w:tcPr>
          <w:p w14:paraId="434FD2D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9" w:type="dxa"/>
            <w:vAlign w:val="center"/>
          </w:tcPr>
          <w:p w14:paraId="685941E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ASIF ALI</w:t>
            </w:r>
          </w:p>
        </w:tc>
        <w:tc>
          <w:tcPr>
            <w:tcW w:w="2158" w:type="dxa"/>
          </w:tcPr>
          <w:p w14:paraId="4341F7A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54C7DA53" w14:textId="4A4298AC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048130B" w14:textId="77777777" w:rsidTr="00810B7A">
        <w:tc>
          <w:tcPr>
            <w:tcW w:w="1075" w:type="dxa"/>
            <w:vAlign w:val="center"/>
          </w:tcPr>
          <w:p w14:paraId="7AEBA4B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239" w:type="dxa"/>
            <w:vAlign w:val="center"/>
          </w:tcPr>
          <w:p w14:paraId="3D1AE3E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FIRDOS RAHAMAN</w:t>
            </w:r>
          </w:p>
        </w:tc>
        <w:tc>
          <w:tcPr>
            <w:tcW w:w="2158" w:type="dxa"/>
          </w:tcPr>
          <w:p w14:paraId="4BA63CF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37E5322" w14:textId="77E7E030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5227D50A" w14:textId="77777777" w:rsidTr="00810B7A">
        <w:tc>
          <w:tcPr>
            <w:tcW w:w="1075" w:type="dxa"/>
            <w:vAlign w:val="center"/>
          </w:tcPr>
          <w:p w14:paraId="480F8914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9" w:type="dxa"/>
            <w:vAlign w:val="center"/>
          </w:tcPr>
          <w:p w14:paraId="170A965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GITANJALI MAJUMDER</w:t>
            </w:r>
          </w:p>
        </w:tc>
        <w:tc>
          <w:tcPr>
            <w:tcW w:w="2158" w:type="dxa"/>
          </w:tcPr>
          <w:p w14:paraId="0C3550E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46E9A71" w14:textId="15908C3F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37C4A06E" w14:textId="77777777" w:rsidTr="00810B7A">
        <w:tc>
          <w:tcPr>
            <w:tcW w:w="1075" w:type="dxa"/>
            <w:vAlign w:val="center"/>
          </w:tcPr>
          <w:p w14:paraId="5D24C15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9" w:type="dxa"/>
            <w:vAlign w:val="center"/>
          </w:tcPr>
          <w:p w14:paraId="661AF9B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KASAK BHARGAVA</w:t>
            </w:r>
          </w:p>
        </w:tc>
        <w:tc>
          <w:tcPr>
            <w:tcW w:w="2158" w:type="dxa"/>
          </w:tcPr>
          <w:p w14:paraId="33EB58D2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66BB3A9E" w14:textId="65611BA2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9B5B57F" w14:textId="77777777" w:rsidTr="00810B7A">
        <w:tc>
          <w:tcPr>
            <w:tcW w:w="1075" w:type="dxa"/>
            <w:vAlign w:val="center"/>
          </w:tcPr>
          <w:p w14:paraId="0D4B7E6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9" w:type="dxa"/>
            <w:vAlign w:val="center"/>
          </w:tcPr>
          <w:p w14:paraId="243D9C4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TANU KUMARI SHAH</w:t>
            </w:r>
          </w:p>
        </w:tc>
        <w:tc>
          <w:tcPr>
            <w:tcW w:w="2158" w:type="dxa"/>
          </w:tcPr>
          <w:p w14:paraId="6AA0F54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3BEDB7EC" w14:textId="596E1262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4346C73" w14:textId="77777777" w:rsidTr="001C13E0">
        <w:tc>
          <w:tcPr>
            <w:tcW w:w="1075" w:type="dxa"/>
            <w:vAlign w:val="center"/>
          </w:tcPr>
          <w:p w14:paraId="3B009E0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9" w:type="dxa"/>
            <w:vAlign w:val="center"/>
          </w:tcPr>
          <w:p w14:paraId="21BB6B0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NIKKI KUMARI SHAH</w:t>
            </w:r>
          </w:p>
        </w:tc>
        <w:tc>
          <w:tcPr>
            <w:tcW w:w="2158" w:type="dxa"/>
          </w:tcPr>
          <w:p w14:paraId="2E05C86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EE50D1A" w14:textId="6EC40F18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05C5A15F" w14:textId="77777777" w:rsidTr="001C13E0">
        <w:tc>
          <w:tcPr>
            <w:tcW w:w="1075" w:type="dxa"/>
            <w:vAlign w:val="center"/>
          </w:tcPr>
          <w:p w14:paraId="0A312EA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9" w:type="dxa"/>
            <w:vAlign w:val="center"/>
          </w:tcPr>
          <w:p w14:paraId="1BD6887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PRATIKSHA BHUJEL</w:t>
            </w:r>
          </w:p>
        </w:tc>
        <w:tc>
          <w:tcPr>
            <w:tcW w:w="2158" w:type="dxa"/>
          </w:tcPr>
          <w:p w14:paraId="103E1CF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39EAF4FF" w14:textId="7283EF39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CFCFCCE" w14:textId="77777777" w:rsidTr="001C13E0">
        <w:tc>
          <w:tcPr>
            <w:tcW w:w="1075" w:type="dxa"/>
            <w:vAlign w:val="center"/>
          </w:tcPr>
          <w:p w14:paraId="09CC7EF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9" w:type="dxa"/>
            <w:vAlign w:val="center"/>
          </w:tcPr>
          <w:p w14:paraId="052FD88C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BIVEKANANDA BISWAS</w:t>
            </w:r>
          </w:p>
        </w:tc>
        <w:tc>
          <w:tcPr>
            <w:tcW w:w="2158" w:type="dxa"/>
          </w:tcPr>
          <w:p w14:paraId="17932E4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04633536" w14:textId="4A7D3FF0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3754764F" w14:textId="77777777" w:rsidTr="001C13E0">
        <w:tc>
          <w:tcPr>
            <w:tcW w:w="1075" w:type="dxa"/>
            <w:vAlign w:val="center"/>
          </w:tcPr>
          <w:p w14:paraId="407B60C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9" w:type="dxa"/>
            <w:vAlign w:val="center"/>
          </w:tcPr>
          <w:p w14:paraId="583C620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SOUMADWIP SAHA</w:t>
            </w:r>
          </w:p>
        </w:tc>
        <w:tc>
          <w:tcPr>
            <w:tcW w:w="2158" w:type="dxa"/>
          </w:tcPr>
          <w:p w14:paraId="1F894EB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719D3704" w14:textId="420AB91F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5C3FFB4C" w14:textId="77777777" w:rsidTr="001C13E0">
        <w:tc>
          <w:tcPr>
            <w:tcW w:w="1075" w:type="dxa"/>
            <w:vAlign w:val="center"/>
          </w:tcPr>
          <w:p w14:paraId="3E4B971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9" w:type="dxa"/>
            <w:vAlign w:val="center"/>
          </w:tcPr>
          <w:p w14:paraId="74EFC70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NEHA BARMAN</w:t>
            </w:r>
          </w:p>
        </w:tc>
        <w:tc>
          <w:tcPr>
            <w:tcW w:w="2158" w:type="dxa"/>
          </w:tcPr>
          <w:p w14:paraId="2DB480C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00BC8B7D" w14:textId="306CB96C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22A49B6F" w14:textId="77777777" w:rsidTr="001C13E0">
        <w:tc>
          <w:tcPr>
            <w:tcW w:w="1075" w:type="dxa"/>
            <w:vAlign w:val="center"/>
          </w:tcPr>
          <w:p w14:paraId="1D9877F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9" w:type="dxa"/>
            <w:vAlign w:val="center"/>
          </w:tcPr>
          <w:p w14:paraId="7D4000F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MD RAJA MURAD</w:t>
            </w:r>
          </w:p>
        </w:tc>
        <w:tc>
          <w:tcPr>
            <w:tcW w:w="2158" w:type="dxa"/>
          </w:tcPr>
          <w:p w14:paraId="1B73198B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29A7BA58" w14:textId="561231EF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5DDEE91C" w14:textId="77777777" w:rsidTr="001C13E0">
        <w:tc>
          <w:tcPr>
            <w:tcW w:w="1075" w:type="dxa"/>
            <w:vAlign w:val="center"/>
          </w:tcPr>
          <w:p w14:paraId="1FEBC685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9" w:type="dxa"/>
            <w:vAlign w:val="center"/>
          </w:tcPr>
          <w:p w14:paraId="332BA3F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ARPITA KUNDU</w:t>
            </w:r>
          </w:p>
        </w:tc>
        <w:tc>
          <w:tcPr>
            <w:tcW w:w="2158" w:type="dxa"/>
          </w:tcPr>
          <w:p w14:paraId="2C3D6DA1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BA396D9" w14:textId="1312858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09F3F2B6" w14:textId="77777777" w:rsidTr="00810B7A">
        <w:tc>
          <w:tcPr>
            <w:tcW w:w="1075" w:type="dxa"/>
            <w:vAlign w:val="center"/>
          </w:tcPr>
          <w:p w14:paraId="4BA1AEB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9" w:type="dxa"/>
            <w:vAlign w:val="center"/>
          </w:tcPr>
          <w:p w14:paraId="14B775C6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NANDINI ROY</w:t>
            </w:r>
          </w:p>
        </w:tc>
        <w:tc>
          <w:tcPr>
            <w:tcW w:w="2158" w:type="dxa"/>
          </w:tcPr>
          <w:p w14:paraId="5D2DEC9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5DB525F" w14:textId="48994E81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4DEEC867" w14:textId="77777777" w:rsidTr="001C13E0">
        <w:tc>
          <w:tcPr>
            <w:tcW w:w="1075" w:type="dxa"/>
            <w:vAlign w:val="center"/>
          </w:tcPr>
          <w:p w14:paraId="6EB2EEAE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9" w:type="dxa"/>
            <w:vAlign w:val="center"/>
          </w:tcPr>
          <w:p w14:paraId="617B7CC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SHRADHA THAPA MANGAR</w:t>
            </w:r>
          </w:p>
        </w:tc>
        <w:tc>
          <w:tcPr>
            <w:tcW w:w="2158" w:type="dxa"/>
          </w:tcPr>
          <w:p w14:paraId="596DAF09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5FE0CB94" w14:textId="3C658920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7F33EC40" w14:textId="77777777" w:rsidTr="001C13E0">
        <w:tc>
          <w:tcPr>
            <w:tcW w:w="1075" w:type="dxa"/>
            <w:vAlign w:val="center"/>
          </w:tcPr>
          <w:p w14:paraId="5C8AF6E0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9" w:type="dxa"/>
            <w:vAlign w:val="center"/>
          </w:tcPr>
          <w:p w14:paraId="5A2DD8F3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TABASUM PARBIN</w:t>
            </w:r>
          </w:p>
        </w:tc>
        <w:tc>
          <w:tcPr>
            <w:tcW w:w="2158" w:type="dxa"/>
          </w:tcPr>
          <w:p w14:paraId="2BE8B97F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1A210119" w14:textId="1E4A576F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4452EF" w:rsidRPr="00030324" w14:paraId="633C89C3" w14:textId="77777777" w:rsidTr="001C13E0">
        <w:tc>
          <w:tcPr>
            <w:tcW w:w="1075" w:type="dxa"/>
            <w:vAlign w:val="center"/>
          </w:tcPr>
          <w:p w14:paraId="05FB6118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9" w:type="dxa"/>
            <w:vAlign w:val="center"/>
          </w:tcPr>
          <w:p w14:paraId="17C8835A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ANKITA SAHA</w:t>
            </w:r>
          </w:p>
        </w:tc>
        <w:tc>
          <w:tcPr>
            <w:tcW w:w="2158" w:type="dxa"/>
          </w:tcPr>
          <w:p w14:paraId="0263DEED" w14:textId="77777777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8" w:type="dxa"/>
          </w:tcPr>
          <w:p w14:paraId="4C6BEBA9" w14:textId="250909C1" w:rsidR="004452EF" w:rsidRPr="00030324" w:rsidRDefault="004452EF" w:rsidP="004452EF">
            <w:pPr>
              <w:jc w:val="center"/>
              <w:rPr>
                <w:rFonts w:ascii="Times New Roman" w:hAnsi="Times New Roman" w:cs="Times New Roman"/>
              </w:rPr>
            </w:pPr>
            <w:r w:rsidRPr="0021230D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</w:tbl>
    <w:p w14:paraId="247DE6BE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0D09C5E4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  <w:r w:rsidRPr="00030324">
        <w:rPr>
          <w:rFonts w:ascii="Times New Roman" w:hAnsi="Times New Roman" w:cs="Times New Roman"/>
        </w:rPr>
        <w:t>BBA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85058" w:rsidRPr="00030324" w14:paraId="540B5748" w14:textId="77777777" w:rsidTr="001C13E0">
        <w:tc>
          <w:tcPr>
            <w:tcW w:w="2157" w:type="dxa"/>
            <w:vAlign w:val="bottom"/>
          </w:tcPr>
          <w:p w14:paraId="4AF97E84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2157" w:type="dxa"/>
            <w:vAlign w:val="bottom"/>
          </w:tcPr>
          <w:p w14:paraId="60775AC1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2158" w:type="dxa"/>
          </w:tcPr>
          <w:p w14:paraId="5DE17EEB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158" w:type="dxa"/>
          </w:tcPr>
          <w:p w14:paraId="2ECEF149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F51F99" w:rsidRPr="00030324" w14:paraId="74252244" w14:textId="77777777" w:rsidTr="00F51F99">
        <w:trPr>
          <w:trHeight w:val="89"/>
        </w:trPr>
        <w:tc>
          <w:tcPr>
            <w:tcW w:w="2157" w:type="dxa"/>
            <w:vAlign w:val="center"/>
          </w:tcPr>
          <w:p w14:paraId="52205639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7" w:type="dxa"/>
            <w:vAlign w:val="center"/>
          </w:tcPr>
          <w:p w14:paraId="3D98A638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PURNIMA KUMARI</w:t>
            </w:r>
          </w:p>
        </w:tc>
        <w:tc>
          <w:tcPr>
            <w:tcW w:w="2158" w:type="dxa"/>
            <w:vAlign w:val="bottom"/>
          </w:tcPr>
          <w:p w14:paraId="242D8032" w14:textId="794E12D9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009BCD71" w14:textId="17C4C9E8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04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108B59CB" w14:textId="77777777" w:rsidTr="00F51F99">
        <w:tc>
          <w:tcPr>
            <w:tcW w:w="2157" w:type="dxa"/>
            <w:vAlign w:val="center"/>
          </w:tcPr>
          <w:p w14:paraId="4FA09013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vAlign w:val="center"/>
          </w:tcPr>
          <w:p w14:paraId="5DC41A91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MAINAK ROY</w:t>
            </w:r>
          </w:p>
        </w:tc>
        <w:tc>
          <w:tcPr>
            <w:tcW w:w="2158" w:type="dxa"/>
            <w:vAlign w:val="bottom"/>
          </w:tcPr>
          <w:p w14:paraId="473C1B92" w14:textId="20ABF8AB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67FA8348" w14:textId="72491581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041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021441A1" w14:textId="77777777" w:rsidTr="00F51F99">
        <w:tc>
          <w:tcPr>
            <w:tcW w:w="2157" w:type="dxa"/>
            <w:vAlign w:val="center"/>
          </w:tcPr>
          <w:p w14:paraId="4D00852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7" w:type="dxa"/>
            <w:vAlign w:val="center"/>
          </w:tcPr>
          <w:p w14:paraId="2801232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SAMRAT DUTTA</w:t>
            </w:r>
          </w:p>
        </w:tc>
        <w:tc>
          <w:tcPr>
            <w:tcW w:w="2158" w:type="dxa"/>
            <w:vAlign w:val="bottom"/>
          </w:tcPr>
          <w:p w14:paraId="4EAE5DEB" w14:textId="7C97FBC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255D68B" w14:textId="060BF2F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645FD7" w:rsidRPr="00030324" w14:paraId="4D076C62" w14:textId="77777777" w:rsidTr="00F51F99">
        <w:tc>
          <w:tcPr>
            <w:tcW w:w="2157" w:type="dxa"/>
            <w:vAlign w:val="center"/>
          </w:tcPr>
          <w:p w14:paraId="5E267AA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7" w:type="dxa"/>
            <w:vAlign w:val="center"/>
          </w:tcPr>
          <w:p w14:paraId="053B54B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AISHIK DUTTA BISWAS</w:t>
            </w:r>
          </w:p>
        </w:tc>
        <w:tc>
          <w:tcPr>
            <w:tcW w:w="2158" w:type="dxa"/>
            <w:vAlign w:val="bottom"/>
          </w:tcPr>
          <w:p w14:paraId="502E0CB5" w14:textId="74F0154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1AA4AE2" w14:textId="2F5603E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51F99" w:rsidRPr="00030324" w14:paraId="22618E01" w14:textId="77777777" w:rsidTr="00F51F99">
        <w:tc>
          <w:tcPr>
            <w:tcW w:w="2157" w:type="dxa"/>
            <w:vAlign w:val="center"/>
          </w:tcPr>
          <w:p w14:paraId="30D5D2DB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7" w:type="dxa"/>
            <w:vAlign w:val="center"/>
          </w:tcPr>
          <w:p w14:paraId="1606DA94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SABNAM PARVIN</w:t>
            </w:r>
          </w:p>
        </w:tc>
        <w:tc>
          <w:tcPr>
            <w:tcW w:w="2158" w:type="dxa"/>
            <w:vAlign w:val="bottom"/>
          </w:tcPr>
          <w:p w14:paraId="1FFC0A07" w14:textId="54600AB6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2319731B" w14:textId="4FEB069B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F3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4005CDF3" w14:textId="77777777" w:rsidTr="00F51F99">
        <w:tc>
          <w:tcPr>
            <w:tcW w:w="2157" w:type="dxa"/>
            <w:vAlign w:val="center"/>
          </w:tcPr>
          <w:p w14:paraId="139182E0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vAlign w:val="center"/>
          </w:tcPr>
          <w:p w14:paraId="50567BEE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SAMSER ALAM</w:t>
            </w:r>
          </w:p>
        </w:tc>
        <w:tc>
          <w:tcPr>
            <w:tcW w:w="2158" w:type="dxa"/>
            <w:vAlign w:val="bottom"/>
          </w:tcPr>
          <w:p w14:paraId="20DD27EA" w14:textId="183919F1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5F50F64D" w14:textId="0DA00E8D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5F36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391B7969" w14:textId="77777777" w:rsidTr="00F51F99">
        <w:tc>
          <w:tcPr>
            <w:tcW w:w="2157" w:type="dxa"/>
            <w:vAlign w:val="center"/>
          </w:tcPr>
          <w:p w14:paraId="39BAC54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7" w:type="dxa"/>
            <w:vAlign w:val="center"/>
          </w:tcPr>
          <w:p w14:paraId="4D2F4B7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JYOTIRMAYEE DAS</w:t>
            </w:r>
          </w:p>
        </w:tc>
        <w:tc>
          <w:tcPr>
            <w:tcW w:w="2158" w:type="dxa"/>
            <w:vAlign w:val="bottom"/>
          </w:tcPr>
          <w:p w14:paraId="2A6F4583" w14:textId="02D4324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9CA834B" w14:textId="6E22338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645FD7" w:rsidRPr="00030324" w14:paraId="27F68C25" w14:textId="77777777" w:rsidTr="00F51F99">
        <w:tc>
          <w:tcPr>
            <w:tcW w:w="2157" w:type="dxa"/>
            <w:vAlign w:val="center"/>
          </w:tcPr>
          <w:p w14:paraId="6E0D8E9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vAlign w:val="center"/>
          </w:tcPr>
          <w:p w14:paraId="1923B10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AMISHA TIRKEY</w:t>
            </w:r>
          </w:p>
        </w:tc>
        <w:tc>
          <w:tcPr>
            <w:tcW w:w="2158" w:type="dxa"/>
            <w:vAlign w:val="bottom"/>
          </w:tcPr>
          <w:p w14:paraId="094A937D" w14:textId="0657FC3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D08DC42" w14:textId="213C772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45FD7" w:rsidRPr="00030324" w14:paraId="004B289F" w14:textId="77777777" w:rsidTr="00F51F99">
        <w:tc>
          <w:tcPr>
            <w:tcW w:w="2157" w:type="dxa"/>
            <w:vAlign w:val="center"/>
          </w:tcPr>
          <w:p w14:paraId="386B3BD0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7" w:type="dxa"/>
            <w:vAlign w:val="center"/>
          </w:tcPr>
          <w:p w14:paraId="04E2624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AARIF KHAN</w:t>
            </w:r>
          </w:p>
        </w:tc>
        <w:tc>
          <w:tcPr>
            <w:tcW w:w="2158" w:type="dxa"/>
            <w:vAlign w:val="bottom"/>
          </w:tcPr>
          <w:p w14:paraId="7BE0C462" w14:textId="1209E18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8DAE334" w14:textId="4AB50C2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45FD7" w:rsidRPr="00030324" w14:paraId="7F840B47" w14:textId="77777777" w:rsidTr="00F51F99">
        <w:tc>
          <w:tcPr>
            <w:tcW w:w="2157" w:type="dxa"/>
            <w:vAlign w:val="center"/>
          </w:tcPr>
          <w:p w14:paraId="5E62106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7" w:type="dxa"/>
            <w:vAlign w:val="center"/>
          </w:tcPr>
          <w:p w14:paraId="731D66C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AKSHAT VERMA</w:t>
            </w:r>
          </w:p>
        </w:tc>
        <w:tc>
          <w:tcPr>
            <w:tcW w:w="2158" w:type="dxa"/>
            <w:vAlign w:val="bottom"/>
          </w:tcPr>
          <w:p w14:paraId="49FC3968" w14:textId="0065507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6C331A47" w14:textId="32C42A03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2F4A86A9" w14:textId="77777777" w:rsidTr="00F51F99">
        <w:tc>
          <w:tcPr>
            <w:tcW w:w="2157" w:type="dxa"/>
            <w:vAlign w:val="center"/>
          </w:tcPr>
          <w:p w14:paraId="07B19BC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7" w:type="dxa"/>
            <w:vAlign w:val="center"/>
          </w:tcPr>
          <w:p w14:paraId="43B2EEC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DEY SIKDER</w:t>
            </w:r>
          </w:p>
        </w:tc>
        <w:tc>
          <w:tcPr>
            <w:tcW w:w="2158" w:type="dxa"/>
            <w:vAlign w:val="bottom"/>
          </w:tcPr>
          <w:p w14:paraId="427FF475" w14:textId="6A62F40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41D1F902" w14:textId="10A5E12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5FD7" w:rsidRPr="00030324" w14:paraId="15C78B59" w14:textId="77777777" w:rsidTr="00F51F99">
        <w:tc>
          <w:tcPr>
            <w:tcW w:w="2157" w:type="dxa"/>
            <w:vAlign w:val="center"/>
          </w:tcPr>
          <w:p w14:paraId="591CDF6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7" w:type="dxa"/>
            <w:vAlign w:val="center"/>
          </w:tcPr>
          <w:p w14:paraId="43B4573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VISHAKHA SHAW</w:t>
            </w:r>
          </w:p>
        </w:tc>
        <w:tc>
          <w:tcPr>
            <w:tcW w:w="2158" w:type="dxa"/>
            <w:vAlign w:val="bottom"/>
          </w:tcPr>
          <w:p w14:paraId="788324DB" w14:textId="7594559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A29EF20" w14:textId="0120FF9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F51F99" w:rsidRPr="00030324" w14:paraId="6009BB98" w14:textId="77777777" w:rsidTr="00F51F99">
        <w:tc>
          <w:tcPr>
            <w:tcW w:w="2157" w:type="dxa"/>
            <w:vAlign w:val="center"/>
          </w:tcPr>
          <w:p w14:paraId="23399E50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7" w:type="dxa"/>
            <w:vAlign w:val="center"/>
          </w:tcPr>
          <w:p w14:paraId="747B39C0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KARAN KUMAR</w:t>
            </w:r>
          </w:p>
        </w:tc>
        <w:tc>
          <w:tcPr>
            <w:tcW w:w="2158" w:type="dxa"/>
            <w:vAlign w:val="bottom"/>
          </w:tcPr>
          <w:p w14:paraId="36638106" w14:textId="0A771A0A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225989D7" w14:textId="31605489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07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51004631" w14:textId="77777777" w:rsidTr="00F51F99">
        <w:tc>
          <w:tcPr>
            <w:tcW w:w="2157" w:type="dxa"/>
            <w:vAlign w:val="center"/>
          </w:tcPr>
          <w:p w14:paraId="706EA2CA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7" w:type="dxa"/>
            <w:vAlign w:val="center"/>
          </w:tcPr>
          <w:p w14:paraId="5F6800CA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SAMIK ROWSAN</w:t>
            </w:r>
          </w:p>
        </w:tc>
        <w:tc>
          <w:tcPr>
            <w:tcW w:w="2158" w:type="dxa"/>
            <w:vAlign w:val="bottom"/>
          </w:tcPr>
          <w:p w14:paraId="33F32451" w14:textId="7F44F3E4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11C51696" w14:textId="78D1E908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07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512E42ED" w14:textId="77777777" w:rsidTr="00F51F99">
        <w:tc>
          <w:tcPr>
            <w:tcW w:w="2157" w:type="dxa"/>
            <w:vAlign w:val="center"/>
          </w:tcPr>
          <w:p w14:paraId="1291AD81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7" w:type="dxa"/>
            <w:vAlign w:val="center"/>
          </w:tcPr>
          <w:p w14:paraId="79B9F052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KRISH KUMAR YADAV</w:t>
            </w:r>
          </w:p>
        </w:tc>
        <w:tc>
          <w:tcPr>
            <w:tcW w:w="2158" w:type="dxa"/>
            <w:vAlign w:val="bottom"/>
          </w:tcPr>
          <w:p w14:paraId="6D457E69" w14:textId="72F2FF34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1E0F6F51" w14:textId="35FCCECD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607A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71921880" w14:textId="77777777" w:rsidTr="00F51F99">
        <w:tc>
          <w:tcPr>
            <w:tcW w:w="2157" w:type="dxa"/>
            <w:vAlign w:val="center"/>
          </w:tcPr>
          <w:p w14:paraId="76CA696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7" w:type="dxa"/>
            <w:vAlign w:val="center"/>
          </w:tcPr>
          <w:p w14:paraId="4E3A25B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SUDESHNA BARMAN</w:t>
            </w:r>
          </w:p>
        </w:tc>
        <w:tc>
          <w:tcPr>
            <w:tcW w:w="2158" w:type="dxa"/>
            <w:vAlign w:val="bottom"/>
          </w:tcPr>
          <w:p w14:paraId="27C628EA" w14:textId="2459469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81C5266" w14:textId="3A92B0AF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45FD7" w:rsidRPr="00030324" w14:paraId="767BB433" w14:textId="77777777" w:rsidTr="00F51F99">
        <w:tc>
          <w:tcPr>
            <w:tcW w:w="2157" w:type="dxa"/>
            <w:vAlign w:val="center"/>
          </w:tcPr>
          <w:p w14:paraId="0CC2D3A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7" w:type="dxa"/>
            <w:vAlign w:val="center"/>
          </w:tcPr>
          <w:p w14:paraId="293F39F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BIDISHA ROY</w:t>
            </w:r>
          </w:p>
        </w:tc>
        <w:tc>
          <w:tcPr>
            <w:tcW w:w="2158" w:type="dxa"/>
            <w:vAlign w:val="bottom"/>
          </w:tcPr>
          <w:p w14:paraId="79A063D7" w14:textId="5D76741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9233382" w14:textId="50797EA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5FD7" w:rsidRPr="00030324" w14:paraId="77209ACF" w14:textId="77777777" w:rsidTr="00F51F99">
        <w:tc>
          <w:tcPr>
            <w:tcW w:w="2157" w:type="dxa"/>
            <w:vAlign w:val="center"/>
          </w:tcPr>
          <w:p w14:paraId="02BD0EA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7" w:type="dxa"/>
            <w:vAlign w:val="center"/>
          </w:tcPr>
          <w:p w14:paraId="29E7D56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GUPTA</w:t>
            </w:r>
          </w:p>
        </w:tc>
        <w:tc>
          <w:tcPr>
            <w:tcW w:w="2158" w:type="dxa"/>
            <w:vAlign w:val="bottom"/>
          </w:tcPr>
          <w:p w14:paraId="3DF22410" w14:textId="2299ED9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D5E5647" w14:textId="61A98F6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645FD7" w:rsidRPr="00030324" w14:paraId="7B9A28F5" w14:textId="77777777" w:rsidTr="00F51F99">
        <w:tc>
          <w:tcPr>
            <w:tcW w:w="2157" w:type="dxa"/>
            <w:vAlign w:val="center"/>
          </w:tcPr>
          <w:p w14:paraId="38E0002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7" w:type="dxa"/>
            <w:vAlign w:val="center"/>
          </w:tcPr>
          <w:p w14:paraId="04734CF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ROY</w:t>
            </w:r>
          </w:p>
        </w:tc>
        <w:tc>
          <w:tcPr>
            <w:tcW w:w="2158" w:type="dxa"/>
            <w:vAlign w:val="bottom"/>
          </w:tcPr>
          <w:p w14:paraId="565C3CF4" w14:textId="3BC3D2A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B9B3056" w14:textId="237664C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45FD7" w:rsidRPr="00030324" w14:paraId="72CD0DCB" w14:textId="77777777" w:rsidTr="00F51F99">
        <w:tc>
          <w:tcPr>
            <w:tcW w:w="2157" w:type="dxa"/>
            <w:vAlign w:val="center"/>
          </w:tcPr>
          <w:p w14:paraId="6422376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57" w:type="dxa"/>
            <w:vAlign w:val="center"/>
          </w:tcPr>
          <w:p w14:paraId="0FB4B37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CHANCHAL ROY</w:t>
            </w:r>
          </w:p>
        </w:tc>
        <w:tc>
          <w:tcPr>
            <w:tcW w:w="2158" w:type="dxa"/>
            <w:vAlign w:val="bottom"/>
          </w:tcPr>
          <w:p w14:paraId="225529BB" w14:textId="2E04E5F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82EB470" w14:textId="5A9234D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45FD7" w:rsidRPr="00030324" w14:paraId="5EC3CE1C" w14:textId="77777777" w:rsidTr="00F51F99">
        <w:tc>
          <w:tcPr>
            <w:tcW w:w="2157" w:type="dxa"/>
            <w:vAlign w:val="center"/>
          </w:tcPr>
          <w:p w14:paraId="3F970E2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7" w:type="dxa"/>
            <w:vAlign w:val="center"/>
          </w:tcPr>
          <w:p w14:paraId="2107775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JOYDIP BARMAN</w:t>
            </w:r>
          </w:p>
        </w:tc>
        <w:tc>
          <w:tcPr>
            <w:tcW w:w="2158" w:type="dxa"/>
            <w:vAlign w:val="bottom"/>
          </w:tcPr>
          <w:p w14:paraId="367A17C7" w14:textId="7EA4F76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4EEF89A" w14:textId="067923BF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F51F99" w:rsidRPr="00030324" w14:paraId="63E6BC99" w14:textId="77777777" w:rsidTr="00F51F99">
        <w:tc>
          <w:tcPr>
            <w:tcW w:w="2157" w:type="dxa"/>
            <w:vAlign w:val="center"/>
          </w:tcPr>
          <w:p w14:paraId="18C701C9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57" w:type="dxa"/>
            <w:vAlign w:val="center"/>
          </w:tcPr>
          <w:p w14:paraId="259C27EE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CHAND</w:t>
            </w:r>
          </w:p>
        </w:tc>
        <w:tc>
          <w:tcPr>
            <w:tcW w:w="2158" w:type="dxa"/>
            <w:vAlign w:val="bottom"/>
          </w:tcPr>
          <w:p w14:paraId="72B499DE" w14:textId="3A256DEB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157FD3A2" w14:textId="25BF74E0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32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F51F99" w:rsidRPr="00030324" w14:paraId="24D821B7" w14:textId="77777777" w:rsidTr="00F51F99">
        <w:tc>
          <w:tcPr>
            <w:tcW w:w="2157" w:type="dxa"/>
            <w:vAlign w:val="center"/>
          </w:tcPr>
          <w:p w14:paraId="25DE361D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57" w:type="dxa"/>
            <w:vAlign w:val="center"/>
          </w:tcPr>
          <w:p w14:paraId="58CECC07" w14:textId="77777777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BIPRODEEP CHAKRABORTY</w:t>
            </w:r>
          </w:p>
        </w:tc>
        <w:tc>
          <w:tcPr>
            <w:tcW w:w="2158" w:type="dxa"/>
            <w:vAlign w:val="bottom"/>
          </w:tcPr>
          <w:p w14:paraId="10760C0D" w14:textId="762641DC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</w:tcPr>
          <w:p w14:paraId="1BB90A98" w14:textId="64855CC6" w:rsidR="00F51F99" w:rsidRPr="00030324" w:rsidRDefault="00F51F99" w:rsidP="00F51F9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E532F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645FD7" w:rsidRPr="00030324" w14:paraId="5440C086" w14:textId="77777777" w:rsidTr="00F51F99">
        <w:tc>
          <w:tcPr>
            <w:tcW w:w="2157" w:type="dxa"/>
            <w:vAlign w:val="center"/>
          </w:tcPr>
          <w:p w14:paraId="129241A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7" w:type="dxa"/>
            <w:vAlign w:val="center"/>
          </w:tcPr>
          <w:p w14:paraId="0FEE354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LHAKBU TSHERING LEPCHA</w:t>
            </w:r>
          </w:p>
        </w:tc>
        <w:tc>
          <w:tcPr>
            <w:tcW w:w="2158" w:type="dxa"/>
            <w:vAlign w:val="bottom"/>
          </w:tcPr>
          <w:p w14:paraId="407FD8AA" w14:textId="01474CA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3A7B7BF" w14:textId="6526ECE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45FD7" w:rsidRPr="00030324" w14:paraId="26A45142" w14:textId="77777777" w:rsidTr="00F51F99">
        <w:tc>
          <w:tcPr>
            <w:tcW w:w="2157" w:type="dxa"/>
            <w:vAlign w:val="center"/>
          </w:tcPr>
          <w:p w14:paraId="5326BFF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7" w:type="dxa"/>
            <w:vAlign w:val="center"/>
          </w:tcPr>
          <w:p w14:paraId="109FB7D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KINGSHUK ROY</w:t>
            </w:r>
          </w:p>
        </w:tc>
        <w:tc>
          <w:tcPr>
            <w:tcW w:w="2158" w:type="dxa"/>
            <w:vAlign w:val="bottom"/>
          </w:tcPr>
          <w:p w14:paraId="5A5D24D3" w14:textId="4693705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425A8B71" w14:textId="492D247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63249E63" w14:textId="77777777" w:rsidTr="00F51F99">
        <w:tc>
          <w:tcPr>
            <w:tcW w:w="2157" w:type="dxa"/>
            <w:vAlign w:val="center"/>
          </w:tcPr>
          <w:p w14:paraId="08CE175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57" w:type="dxa"/>
            <w:vAlign w:val="center"/>
          </w:tcPr>
          <w:p w14:paraId="6562073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MANAN CHHETRI</w:t>
            </w:r>
          </w:p>
        </w:tc>
        <w:tc>
          <w:tcPr>
            <w:tcW w:w="2158" w:type="dxa"/>
            <w:vAlign w:val="bottom"/>
          </w:tcPr>
          <w:p w14:paraId="7CBBEC65" w14:textId="1D5E4C8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068E4F6" w14:textId="1896A95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75B4A91E" w14:textId="77777777" w:rsidTr="00F51F99">
        <w:tc>
          <w:tcPr>
            <w:tcW w:w="2157" w:type="dxa"/>
            <w:vAlign w:val="center"/>
          </w:tcPr>
          <w:p w14:paraId="0EDD20D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57" w:type="dxa"/>
            <w:vAlign w:val="center"/>
          </w:tcPr>
          <w:p w14:paraId="5440DE7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JHA</w:t>
            </w:r>
          </w:p>
        </w:tc>
        <w:tc>
          <w:tcPr>
            <w:tcW w:w="2158" w:type="dxa"/>
            <w:vAlign w:val="bottom"/>
          </w:tcPr>
          <w:p w14:paraId="57A48F8B" w14:textId="5A4CD2A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F23A66E" w14:textId="3C9B033F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45FD7" w:rsidRPr="00030324" w14:paraId="77E10459" w14:textId="77777777" w:rsidTr="00F51F99">
        <w:tc>
          <w:tcPr>
            <w:tcW w:w="2157" w:type="dxa"/>
            <w:vAlign w:val="center"/>
          </w:tcPr>
          <w:p w14:paraId="2EC8D7F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57" w:type="dxa"/>
            <w:vAlign w:val="center"/>
          </w:tcPr>
          <w:p w14:paraId="6A11E02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SITIJ DUTTA</w:t>
            </w:r>
          </w:p>
        </w:tc>
        <w:tc>
          <w:tcPr>
            <w:tcW w:w="2158" w:type="dxa"/>
            <w:vAlign w:val="bottom"/>
          </w:tcPr>
          <w:p w14:paraId="4AD0B4DF" w14:textId="01E2940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43B7A927" w14:textId="0D02F90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62D4F65A" w14:textId="77777777" w:rsidTr="00F51F99">
        <w:tc>
          <w:tcPr>
            <w:tcW w:w="2157" w:type="dxa"/>
            <w:vAlign w:val="center"/>
          </w:tcPr>
          <w:p w14:paraId="0E70B99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57" w:type="dxa"/>
            <w:vAlign w:val="center"/>
          </w:tcPr>
          <w:p w14:paraId="158D18B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JUHI GUPTA</w:t>
            </w:r>
          </w:p>
        </w:tc>
        <w:tc>
          <w:tcPr>
            <w:tcW w:w="2158" w:type="dxa"/>
            <w:vAlign w:val="bottom"/>
          </w:tcPr>
          <w:p w14:paraId="60FB1C05" w14:textId="2FB00DB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C6ED458" w14:textId="67C7D89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5FD7" w:rsidRPr="00030324" w14:paraId="3F67F3ED" w14:textId="77777777" w:rsidTr="00F51F99">
        <w:tc>
          <w:tcPr>
            <w:tcW w:w="2157" w:type="dxa"/>
            <w:vAlign w:val="center"/>
          </w:tcPr>
          <w:p w14:paraId="1EFBD85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7" w:type="dxa"/>
            <w:vAlign w:val="center"/>
          </w:tcPr>
          <w:p w14:paraId="3EA7BFA0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SONU SARKAR</w:t>
            </w:r>
          </w:p>
        </w:tc>
        <w:tc>
          <w:tcPr>
            <w:tcW w:w="2158" w:type="dxa"/>
            <w:vAlign w:val="bottom"/>
          </w:tcPr>
          <w:p w14:paraId="446F292D" w14:textId="4B9DC0D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78B8B32" w14:textId="5E622CA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645FD7" w:rsidRPr="00030324" w14:paraId="66E5560E" w14:textId="77777777" w:rsidTr="00F51F99">
        <w:tc>
          <w:tcPr>
            <w:tcW w:w="2157" w:type="dxa"/>
            <w:vAlign w:val="center"/>
          </w:tcPr>
          <w:p w14:paraId="1205A13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57" w:type="dxa"/>
            <w:vAlign w:val="center"/>
          </w:tcPr>
          <w:p w14:paraId="7D05A35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TANUJA BHOWMICK</w:t>
            </w:r>
          </w:p>
        </w:tc>
        <w:tc>
          <w:tcPr>
            <w:tcW w:w="2158" w:type="dxa"/>
            <w:vAlign w:val="bottom"/>
          </w:tcPr>
          <w:p w14:paraId="5C578EC7" w14:textId="7AC57D2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60D4A3A" w14:textId="58F06EE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645FD7" w:rsidRPr="00030324" w14:paraId="09480E1F" w14:textId="77777777" w:rsidTr="00F51F99">
        <w:tc>
          <w:tcPr>
            <w:tcW w:w="2157" w:type="dxa"/>
            <w:vAlign w:val="center"/>
          </w:tcPr>
          <w:p w14:paraId="07233FC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57" w:type="dxa"/>
            <w:vAlign w:val="center"/>
          </w:tcPr>
          <w:p w14:paraId="6E51EC2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SRIJONE DAS</w:t>
            </w:r>
          </w:p>
        </w:tc>
        <w:tc>
          <w:tcPr>
            <w:tcW w:w="2158" w:type="dxa"/>
            <w:vAlign w:val="bottom"/>
          </w:tcPr>
          <w:p w14:paraId="57DDD64E" w14:textId="63F39D0D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4736073" w14:textId="1B4A17D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45FD7" w:rsidRPr="00030324" w14:paraId="5760B68E" w14:textId="77777777" w:rsidTr="00F51F99">
        <w:tc>
          <w:tcPr>
            <w:tcW w:w="2157" w:type="dxa"/>
            <w:vAlign w:val="center"/>
          </w:tcPr>
          <w:p w14:paraId="2C5275C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7" w:type="dxa"/>
            <w:vAlign w:val="center"/>
          </w:tcPr>
          <w:p w14:paraId="727D4E2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SAHIL ANSARI</w:t>
            </w:r>
          </w:p>
        </w:tc>
        <w:tc>
          <w:tcPr>
            <w:tcW w:w="2158" w:type="dxa"/>
            <w:vAlign w:val="bottom"/>
          </w:tcPr>
          <w:p w14:paraId="4C2CE9FE" w14:textId="07E68F2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219806C" w14:textId="3C3FFF5F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4EC773CE" w14:textId="77777777" w:rsidTr="00F51F99">
        <w:tc>
          <w:tcPr>
            <w:tcW w:w="2157" w:type="dxa"/>
            <w:vAlign w:val="center"/>
          </w:tcPr>
          <w:p w14:paraId="3448411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57" w:type="dxa"/>
            <w:vAlign w:val="center"/>
          </w:tcPr>
          <w:p w14:paraId="52F5476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SUKANYA GHOSH</w:t>
            </w:r>
          </w:p>
        </w:tc>
        <w:tc>
          <w:tcPr>
            <w:tcW w:w="2158" w:type="dxa"/>
            <w:vAlign w:val="bottom"/>
          </w:tcPr>
          <w:p w14:paraId="26C1EC0D" w14:textId="471F2A39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8898530" w14:textId="4C676F7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645FD7" w:rsidRPr="00030324" w14:paraId="47016EBA" w14:textId="77777777" w:rsidTr="00F51F99">
        <w:tc>
          <w:tcPr>
            <w:tcW w:w="2157" w:type="dxa"/>
            <w:vAlign w:val="center"/>
          </w:tcPr>
          <w:p w14:paraId="54B278E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57" w:type="dxa"/>
            <w:vAlign w:val="center"/>
          </w:tcPr>
          <w:p w14:paraId="5DD62D2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MEGHA SINGHA</w:t>
            </w:r>
          </w:p>
        </w:tc>
        <w:tc>
          <w:tcPr>
            <w:tcW w:w="2158" w:type="dxa"/>
            <w:vAlign w:val="bottom"/>
          </w:tcPr>
          <w:p w14:paraId="7C8F4A8B" w14:textId="47961B7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02BAFBB" w14:textId="4E9D9DC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645FD7" w:rsidRPr="00030324" w14:paraId="2CFE815D" w14:textId="77777777" w:rsidTr="00F51F99">
        <w:tc>
          <w:tcPr>
            <w:tcW w:w="2157" w:type="dxa"/>
            <w:vAlign w:val="center"/>
          </w:tcPr>
          <w:p w14:paraId="1D01AE9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7" w:type="dxa"/>
            <w:vAlign w:val="center"/>
          </w:tcPr>
          <w:p w14:paraId="6493823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SAMAIRA ADHIKARI</w:t>
            </w:r>
          </w:p>
        </w:tc>
        <w:tc>
          <w:tcPr>
            <w:tcW w:w="2158" w:type="dxa"/>
            <w:vAlign w:val="bottom"/>
          </w:tcPr>
          <w:p w14:paraId="09F83E86" w14:textId="7ED69D5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3833E6C" w14:textId="55BAE39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452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5FD7" w:rsidRPr="00030324" w14:paraId="46E889B7" w14:textId="77777777" w:rsidTr="00F51F99">
        <w:tc>
          <w:tcPr>
            <w:tcW w:w="2157" w:type="dxa"/>
            <w:vAlign w:val="center"/>
          </w:tcPr>
          <w:p w14:paraId="3AB5953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7" w:type="dxa"/>
            <w:vAlign w:val="center"/>
          </w:tcPr>
          <w:p w14:paraId="632B37CC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SAYEED AFRIDI</w:t>
            </w:r>
          </w:p>
        </w:tc>
        <w:tc>
          <w:tcPr>
            <w:tcW w:w="2158" w:type="dxa"/>
            <w:vAlign w:val="bottom"/>
          </w:tcPr>
          <w:p w14:paraId="0C0889DE" w14:textId="367DFE1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E9DCDAF" w14:textId="1D18B6D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645FD7" w:rsidRPr="00030324" w14:paraId="756E6281" w14:textId="77777777" w:rsidTr="00F51F99">
        <w:tc>
          <w:tcPr>
            <w:tcW w:w="2157" w:type="dxa"/>
            <w:vAlign w:val="center"/>
          </w:tcPr>
          <w:p w14:paraId="61F814D5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57" w:type="dxa"/>
            <w:vAlign w:val="center"/>
          </w:tcPr>
          <w:p w14:paraId="05442A0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SUSHRITA SAHA</w:t>
            </w:r>
          </w:p>
        </w:tc>
        <w:tc>
          <w:tcPr>
            <w:tcW w:w="2158" w:type="dxa"/>
            <w:vAlign w:val="bottom"/>
          </w:tcPr>
          <w:p w14:paraId="230D825F" w14:textId="0865D06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84F4DF4" w14:textId="311FBCE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5FD7" w:rsidRPr="00030324" w14:paraId="54514C5E" w14:textId="77777777" w:rsidTr="00F51F99">
        <w:tc>
          <w:tcPr>
            <w:tcW w:w="2157" w:type="dxa"/>
            <w:vAlign w:val="center"/>
          </w:tcPr>
          <w:p w14:paraId="26C5D90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7" w:type="dxa"/>
            <w:vAlign w:val="center"/>
          </w:tcPr>
          <w:p w14:paraId="0F2416F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SONALI ROY</w:t>
            </w:r>
          </w:p>
        </w:tc>
        <w:tc>
          <w:tcPr>
            <w:tcW w:w="2158" w:type="dxa"/>
            <w:vAlign w:val="bottom"/>
          </w:tcPr>
          <w:p w14:paraId="7691123C" w14:textId="220090DD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6757D36" w14:textId="556ABDF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45FD7" w:rsidRPr="00030324" w14:paraId="30877CE9" w14:textId="77777777" w:rsidTr="00F51F99">
        <w:tc>
          <w:tcPr>
            <w:tcW w:w="2157" w:type="dxa"/>
            <w:vAlign w:val="center"/>
          </w:tcPr>
          <w:p w14:paraId="4DEBA47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7" w:type="dxa"/>
            <w:vAlign w:val="center"/>
          </w:tcPr>
          <w:p w14:paraId="6412304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SOUNAK BHATTACHARYA</w:t>
            </w:r>
          </w:p>
        </w:tc>
        <w:tc>
          <w:tcPr>
            <w:tcW w:w="2158" w:type="dxa"/>
            <w:vAlign w:val="bottom"/>
          </w:tcPr>
          <w:p w14:paraId="28D381C4" w14:textId="22206B6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52611D8" w14:textId="46FF815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45FD7" w:rsidRPr="00030324" w14:paraId="39A116AC" w14:textId="77777777" w:rsidTr="00F51F99">
        <w:tc>
          <w:tcPr>
            <w:tcW w:w="2157" w:type="dxa"/>
            <w:vAlign w:val="center"/>
          </w:tcPr>
          <w:p w14:paraId="58CFD0A2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7" w:type="dxa"/>
            <w:vAlign w:val="center"/>
          </w:tcPr>
          <w:p w14:paraId="3783B67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SAYAREE CHAKRABORTY</w:t>
            </w:r>
          </w:p>
        </w:tc>
        <w:tc>
          <w:tcPr>
            <w:tcW w:w="2158" w:type="dxa"/>
            <w:vAlign w:val="bottom"/>
          </w:tcPr>
          <w:p w14:paraId="52FB9E04" w14:textId="79E8BC1D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9E9CE6E" w14:textId="51EB39F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45FD7" w:rsidRPr="00030324" w14:paraId="13B2C411" w14:textId="77777777" w:rsidTr="00F51F99">
        <w:tc>
          <w:tcPr>
            <w:tcW w:w="2157" w:type="dxa"/>
            <w:vAlign w:val="center"/>
          </w:tcPr>
          <w:p w14:paraId="73EF8D9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57" w:type="dxa"/>
            <w:vAlign w:val="center"/>
          </w:tcPr>
          <w:p w14:paraId="4818A4A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SAHA</w:t>
            </w:r>
          </w:p>
        </w:tc>
        <w:tc>
          <w:tcPr>
            <w:tcW w:w="2158" w:type="dxa"/>
            <w:vAlign w:val="bottom"/>
          </w:tcPr>
          <w:p w14:paraId="7471E57F" w14:textId="5BF9A29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07E2DE0" w14:textId="48A848AC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645FD7" w:rsidRPr="00030324" w14:paraId="25897A1D" w14:textId="77777777" w:rsidTr="00F51F99">
        <w:tc>
          <w:tcPr>
            <w:tcW w:w="2157" w:type="dxa"/>
            <w:vAlign w:val="center"/>
          </w:tcPr>
          <w:p w14:paraId="4C1883E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57" w:type="dxa"/>
            <w:vAlign w:val="center"/>
          </w:tcPr>
          <w:p w14:paraId="6389634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AGNIK ACHARJEE</w:t>
            </w:r>
          </w:p>
        </w:tc>
        <w:tc>
          <w:tcPr>
            <w:tcW w:w="2158" w:type="dxa"/>
            <w:vAlign w:val="bottom"/>
          </w:tcPr>
          <w:p w14:paraId="28B26845" w14:textId="34FBEBE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F56F1DC" w14:textId="6533B9B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45FD7" w:rsidRPr="00030324" w14:paraId="247A2841" w14:textId="77777777" w:rsidTr="00F51F99">
        <w:tc>
          <w:tcPr>
            <w:tcW w:w="2157" w:type="dxa"/>
            <w:vAlign w:val="center"/>
          </w:tcPr>
          <w:p w14:paraId="261E614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57" w:type="dxa"/>
            <w:vAlign w:val="center"/>
          </w:tcPr>
          <w:p w14:paraId="7687E511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DIVYANTA PRADHAN</w:t>
            </w:r>
          </w:p>
        </w:tc>
        <w:tc>
          <w:tcPr>
            <w:tcW w:w="2158" w:type="dxa"/>
            <w:vAlign w:val="bottom"/>
          </w:tcPr>
          <w:p w14:paraId="566BC76B" w14:textId="2468CFC0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FCE32A7" w14:textId="51416B3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452EF">
              <w:rPr>
                <w:color w:val="000000"/>
                <w:sz w:val="20"/>
                <w:szCs w:val="20"/>
              </w:rPr>
              <w:t>0</w:t>
            </w:r>
          </w:p>
        </w:tc>
      </w:tr>
      <w:tr w:rsidR="00645FD7" w:rsidRPr="00030324" w14:paraId="2F03C916" w14:textId="77777777" w:rsidTr="00F51F99">
        <w:tc>
          <w:tcPr>
            <w:tcW w:w="2157" w:type="dxa"/>
            <w:vAlign w:val="center"/>
          </w:tcPr>
          <w:p w14:paraId="7D671B8D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57" w:type="dxa"/>
            <w:vAlign w:val="center"/>
          </w:tcPr>
          <w:p w14:paraId="7798FD89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RUDRA</w:t>
            </w:r>
          </w:p>
        </w:tc>
        <w:tc>
          <w:tcPr>
            <w:tcW w:w="2158" w:type="dxa"/>
            <w:vAlign w:val="bottom"/>
          </w:tcPr>
          <w:p w14:paraId="434360A3" w14:textId="1DBCFF72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ADF2E67" w14:textId="055D443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645FD7" w:rsidRPr="00030324" w14:paraId="1B93A79F" w14:textId="77777777" w:rsidTr="00F51F99">
        <w:tc>
          <w:tcPr>
            <w:tcW w:w="2157" w:type="dxa"/>
            <w:vAlign w:val="center"/>
          </w:tcPr>
          <w:p w14:paraId="3F461627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7" w:type="dxa"/>
            <w:vAlign w:val="center"/>
          </w:tcPr>
          <w:p w14:paraId="7ECCA2B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SOHANDEEP GHOSH</w:t>
            </w:r>
          </w:p>
        </w:tc>
        <w:tc>
          <w:tcPr>
            <w:tcW w:w="2158" w:type="dxa"/>
            <w:vAlign w:val="bottom"/>
          </w:tcPr>
          <w:p w14:paraId="0B8C454B" w14:textId="6A339B4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F4B01E0" w14:textId="2692F2A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45FD7" w:rsidRPr="00030324" w14:paraId="72D3039E" w14:textId="77777777" w:rsidTr="00F51F99">
        <w:tc>
          <w:tcPr>
            <w:tcW w:w="2157" w:type="dxa"/>
            <w:vAlign w:val="center"/>
          </w:tcPr>
          <w:p w14:paraId="0A924FEA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57" w:type="dxa"/>
            <w:vAlign w:val="center"/>
          </w:tcPr>
          <w:p w14:paraId="2A106C9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SHANTAYAN PAUL</w:t>
            </w:r>
          </w:p>
        </w:tc>
        <w:tc>
          <w:tcPr>
            <w:tcW w:w="2158" w:type="dxa"/>
            <w:vAlign w:val="bottom"/>
          </w:tcPr>
          <w:p w14:paraId="5323D478" w14:textId="64367F1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09AEF17" w14:textId="78FF422A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45FD7" w:rsidRPr="00030324" w14:paraId="08B460BA" w14:textId="77777777" w:rsidTr="00F51F99">
        <w:tc>
          <w:tcPr>
            <w:tcW w:w="2157" w:type="dxa"/>
            <w:vAlign w:val="center"/>
          </w:tcPr>
          <w:p w14:paraId="243EC26E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57" w:type="dxa"/>
            <w:vAlign w:val="center"/>
          </w:tcPr>
          <w:p w14:paraId="16B5BD5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AMANULLAH</w:t>
            </w:r>
          </w:p>
        </w:tc>
        <w:tc>
          <w:tcPr>
            <w:tcW w:w="2158" w:type="dxa"/>
            <w:vAlign w:val="bottom"/>
          </w:tcPr>
          <w:p w14:paraId="552E9CF5" w14:textId="7C907DD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8484CBA" w14:textId="6D0CEB6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645FD7" w:rsidRPr="00030324" w14:paraId="45B79A16" w14:textId="77777777" w:rsidTr="00F51F99">
        <w:tc>
          <w:tcPr>
            <w:tcW w:w="2157" w:type="dxa"/>
            <w:vAlign w:val="center"/>
          </w:tcPr>
          <w:p w14:paraId="0AEF7B4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57" w:type="dxa"/>
            <w:vAlign w:val="center"/>
          </w:tcPr>
          <w:p w14:paraId="205996CF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SAMIRAN SARKAR</w:t>
            </w:r>
          </w:p>
        </w:tc>
        <w:tc>
          <w:tcPr>
            <w:tcW w:w="2158" w:type="dxa"/>
            <w:vAlign w:val="bottom"/>
          </w:tcPr>
          <w:p w14:paraId="27FB3D45" w14:textId="19FB1AB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6C6A5123" w14:textId="153220D1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645FD7" w:rsidRPr="00030324" w14:paraId="06EF6C35" w14:textId="77777777" w:rsidTr="00F51F99">
        <w:tc>
          <w:tcPr>
            <w:tcW w:w="2157" w:type="dxa"/>
            <w:vAlign w:val="center"/>
          </w:tcPr>
          <w:p w14:paraId="2F9F06E6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57" w:type="dxa"/>
            <w:vAlign w:val="center"/>
          </w:tcPr>
          <w:p w14:paraId="02D8754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GURUNG</w:t>
            </w:r>
          </w:p>
        </w:tc>
        <w:tc>
          <w:tcPr>
            <w:tcW w:w="2158" w:type="dxa"/>
            <w:vAlign w:val="bottom"/>
          </w:tcPr>
          <w:p w14:paraId="451808D2" w14:textId="0B207795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46174CF0" w14:textId="270F282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645FD7" w:rsidRPr="00030324" w14:paraId="62722883" w14:textId="77777777" w:rsidTr="00F51F99">
        <w:tc>
          <w:tcPr>
            <w:tcW w:w="2157" w:type="dxa"/>
            <w:vAlign w:val="center"/>
          </w:tcPr>
          <w:p w14:paraId="2A16D8A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57" w:type="dxa"/>
            <w:vAlign w:val="center"/>
          </w:tcPr>
          <w:p w14:paraId="4981C593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SHARMA</w:t>
            </w:r>
          </w:p>
        </w:tc>
        <w:tc>
          <w:tcPr>
            <w:tcW w:w="2158" w:type="dxa"/>
            <w:vAlign w:val="bottom"/>
          </w:tcPr>
          <w:p w14:paraId="12856282" w14:textId="11E22D0E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220E15B" w14:textId="3B17514B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645FD7" w:rsidRPr="00030324" w14:paraId="0747D4A5" w14:textId="77777777" w:rsidTr="00F51F99">
        <w:tc>
          <w:tcPr>
            <w:tcW w:w="2157" w:type="dxa"/>
            <w:vAlign w:val="center"/>
          </w:tcPr>
          <w:p w14:paraId="50891C3B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57" w:type="dxa"/>
            <w:vAlign w:val="center"/>
          </w:tcPr>
          <w:p w14:paraId="370CD9D4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PARIJAT CHAKRABORTY</w:t>
            </w:r>
          </w:p>
        </w:tc>
        <w:tc>
          <w:tcPr>
            <w:tcW w:w="2158" w:type="dxa"/>
            <w:vAlign w:val="bottom"/>
          </w:tcPr>
          <w:p w14:paraId="030D5E0E" w14:textId="12D7405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2DDEFDE" w14:textId="3862FB34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645FD7" w:rsidRPr="00030324" w14:paraId="615BF907" w14:textId="77777777" w:rsidTr="00F51F99">
        <w:tc>
          <w:tcPr>
            <w:tcW w:w="2157" w:type="dxa"/>
            <w:vAlign w:val="center"/>
          </w:tcPr>
          <w:p w14:paraId="69B582E0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57" w:type="dxa"/>
            <w:vAlign w:val="center"/>
          </w:tcPr>
          <w:p w14:paraId="736AA968" w14:textId="77777777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MAMPI DAM</w:t>
            </w:r>
          </w:p>
        </w:tc>
        <w:tc>
          <w:tcPr>
            <w:tcW w:w="2158" w:type="dxa"/>
            <w:vAlign w:val="bottom"/>
          </w:tcPr>
          <w:p w14:paraId="5DF1F969" w14:textId="1C2F6AD6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6FA09F0" w14:textId="5C4050E8" w:rsidR="00645FD7" w:rsidRPr="00030324" w:rsidRDefault="00645FD7" w:rsidP="00645FD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206D6E44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212BEFAF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2D96E345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1099879D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6CF458B1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14:paraId="74FB6327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  <w:r w:rsidRPr="00030324">
        <w:rPr>
          <w:rFonts w:ascii="Times New Roman" w:hAnsi="Times New Roman" w:cs="Times New Roman"/>
        </w:rPr>
        <w:t>BCOM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B85058" w:rsidRPr="00030324" w14:paraId="4F8A23AC" w14:textId="77777777" w:rsidTr="001C13E0">
        <w:tc>
          <w:tcPr>
            <w:tcW w:w="2157" w:type="dxa"/>
            <w:vAlign w:val="bottom"/>
          </w:tcPr>
          <w:p w14:paraId="6B17BBBD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2157" w:type="dxa"/>
            <w:vAlign w:val="bottom"/>
          </w:tcPr>
          <w:p w14:paraId="088A2325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2158" w:type="dxa"/>
          </w:tcPr>
          <w:p w14:paraId="3673020E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2158" w:type="dxa"/>
          </w:tcPr>
          <w:p w14:paraId="7522B517" w14:textId="77777777"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312FC8" w:rsidRPr="00030324" w14:paraId="6C05EFCE" w14:textId="77777777" w:rsidTr="00F51F99">
        <w:tc>
          <w:tcPr>
            <w:tcW w:w="2157" w:type="dxa"/>
            <w:vAlign w:val="center"/>
          </w:tcPr>
          <w:p w14:paraId="0187621E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7" w:type="dxa"/>
            <w:vAlign w:val="center"/>
          </w:tcPr>
          <w:p w14:paraId="41CBCA34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ANSHUMAN PRASAD</w:t>
            </w:r>
          </w:p>
        </w:tc>
        <w:tc>
          <w:tcPr>
            <w:tcW w:w="2158" w:type="dxa"/>
            <w:vAlign w:val="bottom"/>
          </w:tcPr>
          <w:p w14:paraId="4218F44C" w14:textId="5A4E1859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260F0E2" w14:textId="50DECDB4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12FC8" w:rsidRPr="00030324" w14:paraId="41346C7F" w14:textId="77777777" w:rsidTr="00F51F99">
        <w:tc>
          <w:tcPr>
            <w:tcW w:w="2157" w:type="dxa"/>
            <w:vAlign w:val="center"/>
          </w:tcPr>
          <w:p w14:paraId="3ACDACA5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7" w:type="dxa"/>
            <w:vAlign w:val="center"/>
          </w:tcPr>
          <w:p w14:paraId="7F6504B0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MITHALI SUBBA</w:t>
            </w:r>
          </w:p>
        </w:tc>
        <w:tc>
          <w:tcPr>
            <w:tcW w:w="2158" w:type="dxa"/>
            <w:vAlign w:val="bottom"/>
          </w:tcPr>
          <w:p w14:paraId="6171D077" w14:textId="51DF484B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66576116" w14:textId="5E252700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12FC8" w:rsidRPr="00030324" w14:paraId="70BD9720" w14:textId="77777777" w:rsidTr="00F51F99">
        <w:tc>
          <w:tcPr>
            <w:tcW w:w="2157" w:type="dxa"/>
            <w:vAlign w:val="center"/>
          </w:tcPr>
          <w:p w14:paraId="1333265F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7" w:type="dxa"/>
            <w:vAlign w:val="center"/>
          </w:tcPr>
          <w:p w14:paraId="2C53C30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WASIM KHAN</w:t>
            </w:r>
          </w:p>
        </w:tc>
        <w:tc>
          <w:tcPr>
            <w:tcW w:w="2158" w:type="dxa"/>
            <w:vAlign w:val="bottom"/>
          </w:tcPr>
          <w:p w14:paraId="246CFBEB" w14:textId="4A7A2CF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4093832" w14:textId="63990628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312FC8" w:rsidRPr="00030324" w14:paraId="0747DCFF" w14:textId="77777777" w:rsidTr="00F51F99">
        <w:tc>
          <w:tcPr>
            <w:tcW w:w="2157" w:type="dxa"/>
            <w:vAlign w:val="center"/>
          </w:tcPr>
          <w:p w14:paraId="345B92F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7" w:type="dxa"/>
            <w:vAlign w:val="center"/>
          </w:tcPr>
          <w:p w14:paraId="382226F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ANURAG SARKAR</w:t>
            </w:r>
          </w:p>
        </w:tc>
        <w:tc>
          <w:tcPr>
            <w:tcW w:w="2158" w:type="dxa"/>
            <w:vAlign w:val="bottom"/>
          </w:tcPr>
          <w:p w14:paraId="113D704E" w14:textId="679C4DE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D0A1801" w14:textId="1EF2C783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0984E015" w14:textId="77777777" w:rsidTr="00F51F99">
        <w:tc>
          <w:tcPr>
            <w:tcW w:w="2157" w:type="dxa"/>
            <w:vAlign w:val="center"/>
          </w:tcPr>
          <w:p w14:paraId="6AF5D510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7" w:type="dxa"/>
            <w:vAlign w:val="center"/>
          </w:tcPr>
          <w:p w14:paraId="73FBAA04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SOHOM ROY</w:t>
            </w:r>
          </w:p>
        </w:tc>
        <w:tc>
          <w:tcPr>
            <w:tcW w:w="2158" w:type="dxa"/>
            <w:vAlign w:val="bottom"/>
          </w:tcPr>
          <w:p w14:paraId="18B6482D" w14:textId="4831589A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3FBAF68" w14:textId="1166DE5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225A8A35" w14:textId="77777777" w:rsidTr="00F51F99">
        <w:tc>
          <w:tcPr>
            <w:tcW w:w="2157" w:type="dxa"/>
            <w:vAlign w:val="center"/>
          </w:tcPr>
          <w:p w14:paraId="49953B0D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7" w:type="dxa"/>
            <w:vAlign w:val="center"/>
          </w:tcPr>
          <w:p w14:paraId="7D074F1D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HARUN AR RASHID</w:t>
            </w:r>
          </w:p>
        </w:tc>
        <w:tc>
          <w:tcPr>
            <w:tcW w:w="2158" w:type="dxa"/>
            <w:vAlign w:val="bottom"/>
          </w:tcPr>
          <w:p w14:paraId="1C73133C" w14:textId="78C1E5CB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5B5967A" w14:textId="3E9117BB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20B3C360" w14:textId="77777777" w:rsidTr="00F51F99">
        <w:tc>
          <w:tcPr>
            <w:tcW w:w="2157" w:type="dxa"/>
            <w:vAlign w:val="center"/>
          </w:tcPr>
          <w:p w14:paraId="0674DC7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7" w:type="dxa"/>
            <w:vAlign w:val="center"/>
          </w:tcPr>
          <w:p w14:paraId="4C3A601A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SINHA</w:t>
            </w:r>
          </w:p>
        </w:tc>
        <w:tc>
          <w:tcPr>
            <w:tcW w:w="2158" w:type="dxa"/>
            <w:vAlign w:val="bottom"/>
          </w:tcPr>
          <w:p w14:paraId="768598FD" w14:textId="6EEA07C8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E4B100D" w14:textId="70F47BB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312FC8" w:rsidRPr="00030324" w14:paraId="0A09DF3A" w14:textId="77777777" w:rsidTr="00F51F99">
        <w:tc>
          <w:tcPr>
            <w:tcW w:w="2157" w:type="dxa"/>
            <w:vAlign w:val="center"/>
          </w:tcPr>
          <w:p w14:paraId="2B5B0F1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7" w:type="dxa"/>
            <w:vAlign w:val="center"/>
          </w:tcPr>
          <w:p w14:paraId="5F5DED2B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MOUPRIYA ADHIKARY</w:t>
            </w:r>
          </w:p>
        </w:tc>
        <w:tc>
          <w:tcPr>
            <w:tcW w:w="2158" w:type="dxa"/>
            <w:vAlign w:val="bottom"/>
          </w:tcPr>
          <w:p w14:paraId="31607D56" w14:textId="50D1BABC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DB5299A" w14:textId="235E2B6B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312FC8" w:rsidRPr="00030324" w14:paraId="1F2D178F" w14:textId="77777777" w:rsidTr="00F51F99">
        <w:tc>
          <w:tcPr>
            <w:tcW w:w="2157" w:type="dxa"/>
            <w:vAlign w:val="center"/>
          </w:tcPr>
          <w:p w14:paraId="37C5653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7" w:type="dxa"/>
            <w:vAlign w:val="center"/>
          </w:tcPr>
          <w:p w14:paraId="2AC91B8B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ANUSHKA PAL</w:t>
            </w:r>
          </w:p>
        </w:tc>
        <w:tc>
          <w:tcPr>
            <w:tcW w:w="2158" w:type="dxa"/>
            <w:vAlign w:val="bottom"/>
          </w:tcPr>
          <w:p w14:paraId="00326330" w14:textId="1D73B9B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813EB0D" w14:textId="78B80C7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312FC8" w:rsidRPr="00030324" w14:paraId="0807A805" w14:textId="77777777" w:rsidTr="00F51F99">
        <w:tc>
          <w:tcPr>
            <w:tcW w:w="2157" w:type="dxa"/>
            <w:vAlign w:val="center"/>
          </w:tcPr>
          <w:p w14:paraId="1FED95E7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7" w:type="dxa"/>
            <w:vAlign w:val="center"/>
          </w:tcPr>
          <w:p w14:paraId="789C874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ALOK DAS</w:t>
            </w:r>
          </w:p>
        </w:tc>
        <w:tc>
          <w:tcPr>
            <w:tcW w:w="2158" w:type="dxa"/>
            <w:vAlign w:val="bottom"/>
          </w:tcPr>
          <w:p w14:paraId="27FF5A48" w14:textId="0A4583D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A3756C0" w14:textId="74515A8D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51641FB1" w14:textId="77777777" w:rsidTr="00F51F99">
        <w:tc>
          <w:tcPr>
            <w:tcW w:w="2157" w:type="dxa"/>
            <w:vAlign w:val="center"/>
          </w:tcPr>
          <w:p w14:paraId="28C577FF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7" w:type="dxa"/>
            <w:vAlign w:val="center"/>
          </w:tcPr>
          <w:p w14:paraId="3A99439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  JAISWAL</w:t>
            </w:r>
          </w:p>
        </w:tc>
        <w:tc>
          <w:tcPr>
            <w:tcW w:w="2158" w:type="dxa"/>
            <w:vAlign w:val="bottom"/>
          </w:tcPr>
          <w:p w14:paraId="24C38693" w14:textId="0F64BDAA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C0E7324" w14:textId="19F61C79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12FC8" w:rsidRPr="00030324" w14:paraId="2C12C2C0" w14:textId="77777777" w:rsidTr="00F51F99">
        <w:tc>
          <w:tcPr>
            <w:tcW w:w="2157" w:type="dxa"/>
            <w:vAlign w:val="center"/>
          </w:tcPr>
          <w:p w14:paraId="0920ADA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7" w:type="dxa"/>
            <w:vAlign w:val="center"/>
          </w:tcPr>
          <w:p w14:paraId="45B1DBA5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RAJ BISWAKARMA</w:t>
            </w:r>
          </w:p>
        </w:tc>
        <w:tc>
          <w:tcPr>
            <w:tcW w:w="2158" w:type="dxa"/>
            <w:vAlign w:val="bottom"/>
          </w:tcPr>
          <w:p w14:paraId="534420D5" w14:textId="046BF341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7AC67B0" w14:textId="40C40968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12FC8" w:rsidRPr="00030324" w14:paraId="084C072F" w14:textId="77777777" w:rsidTr="00F51F99">
        <w:tc>
          <w:tcPr>
            <w:tcW w:w="2157" w:type="dxa"/>
            <w:vAlign w:val="center"/>
          </w:tcPr>
          <w:p w14:paraId="66C6044F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57" w:type="dxa"/>
            <w:vAlign w:val="center"/>
          </w:tcPr>
          <w:p w14:paraId="55A02C41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KARMAKAR</w:t>
            </w:r>
          </w:p>
        </w:tc>
        <w:tc>
          <w:tcPr>
            <w:tcW w:w="2158" w:type="dxa"/>
            <w:vAlign w:val="bottom"/>
          </w:tcPr>
          <w:p w14:paraId="7CCEA67B" w14:textId="75BFE93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ED5B9F7" w14:textId="3D51E8E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1DF0A464" w14:textId="77777777" w:rsidTr="00F51F99">
        <w:tc>
          <w:tcPr>
            <w:tcW w:w="2157" w:type="dxa"/>
            <w:vAlign w:val="center"/>
          </w:tcPr>
          <w:p w14:paraId="67BC505E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57" w:type="dxa"/>
            <w:vAlign w:val="center"/>
          </w:tcPr>
          <w:p w14:paraId="3E640C20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DEVRAJ ROY</w:t>
            </w:r>
          </w:p>
        </w:tc>
        <w:tc>
          <w:tcPr>
            <w:tcW w:w="2158" w:type="dxa"/>
            <w:vAlign w:val="bottom"/>
          </w:tcPr>
          <w:p w14:paraId="1F3209A2" w14:textId="39310F1C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DA855CE" w14:textId="49A9BBBC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17AAA5CA" w14:textId="77777777" w:rsidTr="00F51F99">
        <w:tc>
          <w:tcPr>
            <w:tcW w:w="2157" w:type="dxa"/>
            <w:vAlign w:val="center"/>
          </w:tcPr>
          <w:p w14:paraId="33DF6107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57" w:type="dxa"/>
            <w:vAlign w:val="center"/>
          </w:tcPr>
          <w:p w14:paraId="1B9A1513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ANANNYA BARAI</w:t>
            </w:r>
          </w:p>
        </w:tc>
        <w:tc>
          <w:tcPr>
            <w:tcW w:w="2158" w:type="dxa"/>
            <w:vAlign w:val="bottom"/>
          </w:tcPr>
          <w:p w14:paraId="012730FB" w14:textId="3A2D3184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78EADB4" w14:textId="68210D14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312FC8" w:rsidRPr="00030324" w14:paraId="4BB8F921" w14:textId="77777777" w:rsidTr="00F51F99">
        <w:tc>
          <w:tcPr>
            <w:tcW w:w="2157" w:type="dxa"/>
            <w:vAlign w:val="center"/>
          </w:tcPr>
          <w:p w14:paraId="08A6FBB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57" w:type="dxa"/>
            <w:vAlign w:val="center"/>
          </w:tcPr>
          <w:p w14:paraId="09128FD1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VINAYAK MISHRA</w:t>
            </w:r>
          </w:p>
        </w:tc>
        <w:tc>
          <w:tcPr>
            <w:tcW w:w="2158" w:type="dxa"/>
            <w:vAlign w:val="bottom"/>
          </w:tcPr>
          <w:p w14:paraId="28240896" w14:textId="29C2375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96A3D29" w14:textId="2E75B98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312FC8" w:rsidRPr="00030324" w14:paraId="46453E3F" w14:textId="77777777" w:rsidTr="00F51F99">
        <w:tc>
          <w:tcPr>
            <w:tcW w:w="2157" w:type="dxa"/>
            <w:vAlign w:val="center"/>
          </w:tcPr>
          <w:p w14:paraId="123A396A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57" w:type="dxa"/>
            <w:vAlign w:val="center"/>
          </w:tcPr>
          <w:p w14:paraId="5EB9437D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VEDANT GAMI</w:t>
            </w:r>
          </w:p>
        </w:tc>
        <w:tc>
          <w:tcPr>
            <w:tcW w:w="2158" w:type="dxa"/>
            <w:vAlign w:val="bottom"/>
          </w:tcPr>
          <w:p w14:paraId="045F0428" w14:textId="7535453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4C2F1BAB" w14:textId="4E4A85D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6929C920" w14:textId="77777777" w:rsidTr="00F51F99">
        <w:tc>
          <w:tcPr>
            <w:tcW w:w="2157" w:type="dxa"/>
            <w:vAlign w:val="center"/>
          </w:tcPr>
          <w:p w14:paraId="6971C988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57" w:type="dxa"/>
            <w:vAlign w:val="center"/>
          </w:tcPr>
          <w:p w14:paraId="4D4D4DA8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SUBHADEEP CHAKRABORTY</w:t>
            </w:r>
          </w:p>
        </w:tc>
        <w:tc>
          <w:tcPr>
            <w:tcW w:w="2158" w:type="dxa"/>
            <w:vAlign w:val="bottom"/>
          </w:tcPr>
          <w:p w14:paraId="29A90B69" w14:textId="5655DF0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5278BC4" w14:textId="734BC97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3D209A49" w14:textId="77777777" w:rsidTr="00F51F99">
        <w:tc>
          <w:tcPr>
            <w:tcW w:w="2157" w:type="dxa"/>
            <w:vAlign w:val="center"/>
          </w:tcPr>
          <w:p w14:paraId="0315B230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57" w:type="dxa"/>
            <w:vAlign w:val="center"/>
          </w:tcPr>
          <w:p w14:paraId="72617B94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NIHAR DAS</w:t>
            </w:r>
          </w:p>
        </w:tc>
        <w:tc>
          <w:tcPr>
            <w:tcW w:w="2158" w:type="dxa"/>
            <w:vAlign w:val="bottom"/>
          </w:tcPr>
          <w:p w14:paraId="20CEDA0D" w14:textId="6B166FF3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A8FE3BD" w14:textId="43E6B178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44860CE2" w14:textId="77777777" w:rsidTr="00F51F99">
        <w:tc>
          <w:tcPr>
            <w:tcW w:w="2157" w:type="dxa"/>
            <w:vAlign w:val="center"/>
          </w:tcPr>
          <w:p w14:paraId="26CBA715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57" w:type="dxa"/>
            <w:vAlign w:val="center"/>
          </w:tcPr>
          <w:p w14:paraId="6DD58BD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GIRISHA SRINET</w:t>
            </w:r>
          </w:p>
        </w:tc>
        <w:tc>
          <w:tcPr>
            <w:tcW w:w="2158" w:type="dxa"/>
            <w:vAlign w:val="bottom"/>
          </w:tcPr>
          <w:p w14:paraId="3461E429" w14:textId="361F0C21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A7ACFE3" w14:textId="731BA08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23A1D6BD" w14:textId="77777777" w:rsidTr="00F51F99">
        <w:tc>
          <w:tcPr>
            <w:tcW w:w="2157" w:type="dxa"/>
            <w:vAlign w:val="center"/>
          </w:tcPr>
          <w:p w14:paraId="65A916A3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57" w:type="dxa"/>
            <w:vAlign w:val="center"/>
          </w:tcPr>
          <w:p w14:paraId="22D6519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SOUGATA GHOSH</w:t>
            </w:r>
          </w:p>
        </w:tc>
        <w:tc>
          <w:tcPr>
            <w:tcW w:w="2158" w:type="dxa"/>
            <w:vAlign w:val="bottom"/>
          </w:tcPr>
          <w:p w14:paraId="1304062A" w14:textId="7F5B74B6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C6D2E9C" w14:textId="038AB25D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FC8" w:rsidRPr="00030324" w14:paraId="3987EA8B" w14:textId="77777777" w:rsidTr="00F51F99">
        <w:tc>
          <w:tcPr>
            <w:tcW w:w="2157" w:type="dxa"/>
            <w:vAlign w:val="center"/>
          </w:tcPr>
          <w:p w14:paraId="12B7CFC1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57" w:type="dxa"/>
            <w:vAlign w:val="center"/>
          </w:tcPr>
          <w:p w14:paraId="30A9D058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BASUDHA MITRA</w:t>
            </w:r>
          </w:p>
        </w:tc>
        <w:tc>
          <w:tcPr>
            <w:tcW w:w="2158" w:type="dxa"/>
            <w:vAlign w:val="bottom"/>
          </w:tcPr>
          <w:p w14:paraId="7DAA8067" w14:textId="6351547E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10CF7B7" w14:textId="60881676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312FC8" w:rsidRPr="00030324" w14:paraId="3F89F25C" w14:textId="77777777" w:rsidTr="00F51F99">
        <w:tc>
          <w:tcPr>
            <w:tcW w:w="2157" w:type="dxa"/>
            <w:vAlign w:val="center"/>
          </w:tcPr>
          <w:p w14:paraId="2E3D9FC7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57" w:type="dxa"/>
            <w:vAlign w:val="center"/>
          </w:tcPr>
          <w:p w14:paraId="0D276180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MOKTICK SINHA</w:t>
            </w:r>
          </w:p>
        </w:tc>
        <w:tc>
          <w:tcPr>
            <w:tcW w:w="2158" w:type="dxa"/>
            <w:vAlign w:val="bottom"/>
          </w:tcPr>
          <w:p w14:paraId="3AD41490" w14:textId="2AD15C11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525A077" w14:textId="07766A69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6862F99A" w14:textId="77777777" w:rsidTr="00F51F99">
        <w:tc>
          <w:tcPr>
            <w:tcW w:w="2157" w:type="dxa"/>
            <w:vAlign w:val="center"/>
          </w:tcPr>
          <w:p w14:paraId="2A239A4D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57" w:type="dxa"/>
            <w:vAlign w:val="center"/>
          </w:tcPr>
          <w:p w14:paraId="32E33E83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ABHISHIKHA DAN</w:t>
            </w:r>
          </w:p>
        </w:tc>
        <w:tc>
          <w:tcPr>
            <w:tcW w:w="2158" w:type="dxa"/>
            <w:vAlign w:val="bottom"/>
          </w:tcPr>
          <w:p w14:paraId="52E1E674" w14:textId="0C986224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F52D931" w14:textId="24DEA54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312FC8" w:rsidRPr="00030324" w14:paraId="2BE0111D" w14:textId="77777777" w:rsidTr="00F51F99">
        <w:tc>
          <w:tcPr>
            <w:tcW w:w="2157" w:type="dxa"/>
            <w:vAlign w:val="center"/>
          </w:tcPr>
          <w:p w14:paraId="380E69C1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57" w:type="dxa"/>
            <w:vAlign w:val="center"/>
          </w:tcPr>
          <w:p w14:paraId="1BFBDEAB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ANSU PRASAD</w:t>
            </w:r>
          </w:p>
        </w:tc>
        <w:tc>
          <w:tcPr>
            <w:tcW w:w="2158" w:type="dxa"/>
            <w:vAlign w:val="bottom"/>
          </w:tcPr>
          <w:p w14:paraId="2899F986" w14:textId="3ABF576B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6065462" w14:textId="06D72CC3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12FC8" w:rsidRPr="00030324" w14:paraId="35083109" w14:textId="77777777" w:rsidTr="00F51F99">
        <w:tc>
          <w:tcPr>
            <w:tcW w:w="2157" w:type="dxa"/>
            <w:vAlign w:val="center"/>
          </w:tcPr>
          <w:p w14:paraId="4DFD5363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57" w:type="dxa"/>
            <w:vAlign w:val="center"/>
          </w:tcPr>
          <w:p w14:paraId="0A74CC3E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MEGHRAJ SMILE BARWA</w:t>
            </w:r>
          </w:p>
        </w:tc>
        <w:tc>
          <w:tcPr>
            <w:tcW w:w="2158" w:type="dxa"/>
            <w:vAlign w:val="bottom"/>
          </w:tcPr>
          <w:p w14:paraId="3DCC20BE" w14:textId="43BA5B3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B10F808" w14:textId="39DA224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12FC8" w:rsidRPr="00030324" w14:paraId="4B371A7C" w14:textId="77777777" w:rsidTr="00F51F99">
        <w:tc>
          <w:tcPr>
            <w:tcW w:w="2157" w:type="dxa"/>
            <w:vAlign w:val="center"/>
          </w:tcPr>
          <w:p w14:paraId="164DEFDA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57" w:type="dxa"/>
            <w:vAlign w:val="center"/>
          </w:tcPr>
          <w:p w14:paraId="46F73FE8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LOHIT KUMAR BHOWMICK</w:t>
            </w:r>
          </w:p>
        </w:tc>
        <w:tc>
          <w:tcPr>
            <w:tcW w:w="2158" w:type="dxa"/>
            <w:vAlign w:val="bottom"/>
          </w:tcPr>
          <w:p w14:paraId="165B8C96" w14:textId="7030FD7A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12D2025" w14:textId="1E4B435E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12FC8" w:rsidRPr="00030324" w14:paraId="4F28AF2F" w14:textId="77777777" w:rsidTr="00F51F99">
        <w:tc>
          <w:tcPr>
            <w:tcW w:w="2157" w:type="dxa"/>
            <w:vAlign w:val="center"/>
          </w:tcPr>
          <w:p w14:paraId="1BFFE83B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57" w:type="dxa"/>
            <w:vAlign w:val="center"/>
          </w:tcPr>
          <w:p w14:paraId="437CE97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AYUSHMAN MITRA</w:t>
            </w:r>
          </w:p>
        </w:tc>
        <w:tc>
          <w:tcPr>
            <w:tcW w:w="2158" w:type="dxa"/>
            <w:vAlign w:val="bottom"/>
          </w:tcPr>
          <w:p w14:paraId="2A153F64" w14:textId="462FF5A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C2DABE9" w14:textId="1178716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12FC8" w:rsidRPr="00030324" w14:paraId="60BB321B" w14:textId="77777777" w:rsidTr="00F51F99">
        <w:tc>
          <w:tcPr>
            <w:tcW w:w="2157" w:type="dxa"/>
            <w:vAlign w:val="center"/>
          </w:tcPr>
          <w:p w14:paraId="66D577F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2157" w:type="dxa"/>
            <w:vAlign w:val="center"/>
          </w:tcPr>
          <w:p w14:paraId="2668FD8D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SANJEEV KUMAR GUPTA</w:t>
            </w:r>
          </w:p>
        </w:tc>
        <w:tc>
          <w:tcPr>
            <w:tcW w:w="2158" w:type="dxa"/>
            <w:vAlign w:val="bottom"/>
          </w:tcPr>
          <w:p w14:paraId="24D3DF7E" w14:textId="13125A2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6F31B35F" w14:textId="43B0BC6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77F69E68" w14:textId="77777777" w:rsidTr="00F51F99">
        <w:tc>
          <w:tcPr>
            <w:tcW w:w="2157" w:type="dxa"/>
            <w:vAlign w:val="center"/>
          </w:tcPr>
          <w:p w14:paraId="087E138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57" w:type="dxa"/>
            <w:vAlign w:val="center"/>
          </w:tcPr>
          <w:p w14:paraId="67C09E40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CHRIS RAI</w:t>
            </w:r>
          </w:p>
        </w:tc>
        <w:tc>
          <w:tcPr>
            <w:tcW w:w="2158" w:type="dxa"/>
            <w:vAlign w:val="bottom"/>
          </w:tcPr>
          <w:p w14:paraId="6383E686" w14:textId="6D12D818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62F8463" w14:textId="19985BAD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543E1173" w14:textId="77777777" w:rsidTr="00F51F99">
        <w:tc>
          <w:tcPr>
            <w:tcW w:w="2157" w:type="dxa"/>
            <w:vAlign w:val="center"/>
          </w:tcPr>
          <w:p w14:paraId="4B27F0D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57" w:type="dxa"/>
            <w:vAlign w:val="center"/>
          </w:tcPr>
          <w:p w14:paraId="564E777D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DAS</w:t>
            </w:r>
          </w:p>
        </w:tc>
        <w:tc>
          <w:tcPr>
            <w:tcW w:w="2158" w:type="dxa"/>
            <w:vAlign w:val="bottom"/>
          </w:tcPr>
          <w:p w14:paraId="1B4AD007" w14:textId="30110DE6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01B5950" w14:textId="0651CD4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2C27FBE3" w14:textId="77777777" w:rsidTr="00F51F99">
        <w:tc>
          <w:tcPr>
            <w:tcW w:w="2157" w:type="dxa"/>
            <w:vAlign w:val="center"/>
          </w:tcPr>
          <w:p w14:paraId="6C305C3D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57" w:type="dxa"/>
            <w:vAlign w:val="center"/>
          </w:tcPr>
          <w:p w14:paraId="164F8CD8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SHAH</w:t>
            </w:r>
          </w:p>
        </w:tc>
        <w:tc>
          <w:tcPr>
            <w:tcW w:w="2158" w:type="dxa"/>
            <w:vAlign w:val="bottom"/>
          </w:tcPr>
          <w:p w14:paraId="04DAF78A" w14:textId="1A52E3B0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F571E08" w14:textId="7E1C7E11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312FC8" w:rsidRPr="00030324" w14:paraId="1229D66C" w14:textId="77777777" w:rsidTr="00F51F99">
        <w:tc>
          <w:tcPr>
            <w:tcW w:w="2157" w:type="dxa"/>
            <w:vAlign w:val="center"/>
          </w:tcPr>
          <w:p w14:paraId="14F70B4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57" w:type="dxa"/>
            <w:vAlign w:val="center"/>
          </w:tcPr>
          <w:p w14:paraId="64789E7F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DEBANGANA DAS</w:t>
            </w:r>
          </w:p>
        </w:tc>
        <w:tc>
          <w:tcPr>
            <w:tcW w:w="2158" w:type="dxa"/>
            <w:vAlign w:val="bottom"/>
          </w:tcPr>
          <w:p w14:paraId="02656A12" w14:textId="4B4D833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7A2F8A7" w14:textId="5993B9F0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312FC8" w:rsidRPr="00030324" w14:paraId="56EC7D41" w14:textId="77777777" w:rsidTr="00F51F99">
        <w:tc>
          <w:tcPr>
            <w:tcW w:w="2157" w:type="dxa"/>
            <w:vAlign w:val="center"/>
          </w:tcPr>
          <w:p w14:paraId="6A1396B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57" w:type="dxa"/>
            <w:vAlign w:val="center"/>
          </w:tcPr>
          <w:p w14:paraId="0C8A8D05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RATAN KUMAR GUPTA</w:t>
            </w:r>
          </w:p>
        </w:tc>
        <w:tc>
          <w:tcPr>
            <w:tcW w:w="2158" w:type="dxa"/>
            <w:vAlign w:val="bottom"/>
          </w:tcPr>
          <w:p w14:paraId="3A50A51A" w14:textId="271903F1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42DA9755" w14:textId="2250DEB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0A589BF2" w14:textId="77777777" w:rsidTr="00F51F99">
        <w:tc>
          <w:tcPr>
            <w:tcW w:w="2157" w:type="dxa"/>
            <w:vAlign w:val="center"/>
          </w:tcPr>
          <w:p w14:paraId="498E1D9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57" w:type="dxa"/>
            <w:vAlign w:val="center"/>
          </w:tcPr>
          <w:p w14:paraId="6C126181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SHANKHODEEP DEBNATH</w:t>
            </w:r>
          </w:p>
        </w:tc>
        <w:tc>
          <w:tcPr>
            <w:tcW w:w="2158" w:type="dxa"/>
            <w:vAlign w:val="bottom"/>
          </w:tcPr>
          <w:p w14:paraId="1833736C" w14:textId="391E6780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8DFBCBF" w14:textId="56DD100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12FC8" w:rsidRPr="00030324" w14:paraId="15B60220" w14:textId="77777777" w:rsidTr="00F51F99">
        <w:tc>
          <w:tcPr>
            <w:tcW w:w="2157" w:type="dxa"/>
            <w:vAlign w:val="center"/>
          </w:tcPr>
          <w:p w14:paraId="04633B01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57" w:type="dxa"/>
            <w:vAlign w:val="center"/>
          </w:tcPr>
          <w:p w14:paraId="6DDB4FA8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AASMA KHATOON</w:t>
            </w:r>
          </w:p>
        </w:tc>
        <w:tc>
          <w:tcPr>
            <w:tcW w:w="2158" w:type="dxa"/>
            <w:vAlign w:val="bottom"/>
          </w:tcPr>
          <w:p w14:paraId="118BC603" w14:textId="05C28C86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A381CCF" w14:textId="6F8ADB68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312FC8" w:rsidRPr="00030324" w14:paraId="0DB4E3B2" w14:textId="77777777" w:rsidTr="00F51F99">
        <w:tc>
          <w:tcPr>
            <w:tcW w:w="2157" w:type="dxa"/>
            <w:vAlign w:val="center"/>
          </w:tcPr>
          <w:p w14:paraId="027C3FB3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57" w:type="dxa"/>
            <w:vAlign w:val="center"/>
          </w:tcPr>
          <w:p w14:paraId="73A460B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PROSENJIT DAS</w:t>
            </w:r>
          </w:p>
        </w:tc>
        <w:tc>
          <w:tcPr>
            <w:tcW w:w="2158" w:type="dxa"/>
            <w:vAlign w:val="bottom"/>
          </w:tcPr>
          <w:p w14:paraId="041FFAAC" w14:textId="2D95FE3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59E051F4" w14:textId="48127D90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12FC8" w:rsidRPr="00030324" w14:paraId="25BF3F80" w14:textId="77777777" w:rsidTr="00F51F99">
        <w:tc>
          <w:tcPr>
            <w:tcW w:w="2157" w:type="dxa"/>
            <w:vAlign w:val="center"/>
          </w:tcPr>
          <w:p w14:paraId="6F8FE64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57" w:type="dxa"/>
            <w:vAlign w:val="center"/>
          </w:tcPr>
          <w:p w14:paraId="7E81F79F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BISHAL TIGGA</w:t>
            </w:r>
          </w:p>
        </w:tc>
        <w:tc>
          <w:tcPr>
            <w:tcW w:w="2158" w:type="dxa"/>
            <w:vAlign w:val="bottom"/>
          </w:tcPr>
          <w:p w14:paraId="5B059A0D" w14:textId="15ACA2B3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0F3D857" w14:textId="30229CE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2D69F09B" w14:textId="77777777" w:rsidTr="00F51F99">
        <w:tc>
          <w:tcPr>
            <w:tcW w:w="2157" w:type="dxa"/>
            <w:vAlign w:val="center"/>
          </w:tcPr>
          <w:p w14:paraId="34F3C654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57" w:type="dxa"/>
            <w:vAlign w:val="center"/>
          </w:tcPr>
          <w:p w14:paraId="070C45AB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AARIZ AFTAB</w:t>
            </w:r>
          </w:p>
        </w:tc>
        <w:tc>
          <w:tcPr>
            <w:tcW w:w="2158" w:type="dxa"/>
            <w:vAlign w:val="bottom"/>
          </w:tcPr>
          <w:p w14:paraId="7CD97557" w14:textId="3475C769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D77865A" w14:textId="5084304E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67B33EB9" w14:textId="77777777" w:rsidTr="00F51F99">
        <w:tc>
          <w:tcPr>
            <w:tcW w:w="2157" w:type="dxa"/>
            <w:vAlign w:val="center"/>
          </w:tcPr>
          <w:p w14:paraId="54402FD7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57" w:type="dxa"/>
            <w:vAlign w:val="center"/>
          </w:tcPr>
          <w:p w14:paraId="3D783A8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RAIHAN</w:t>
            </w:r>
          </w:p>
        </w:tc>
        <w:tc>
          <w:tcPr>
            <w:tcW w:w="2158" w:type="dxa"/>
            <w:vAlign w:val="bottom"/>
          </w:tcPr>
          <w:p w14:paraId="486A0457" w14:textId="3629683A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6355965" w14:textId="55A3FC7D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046ACD67" w14:textId="77777777" w:rsidTr="00F51F99">
        <w:tc>
          <w:tcPr>
            <w:tcW w:w="2157" w:type="dxa"/>
            <w:vAlign w:val="center"/>
          </w:tcPr>
          <w:p w14:paraId="627A208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57" w:type="dxa"/>
            <w:vAlign w:val="center"/>
          </w:tcPr>
          <w:p w14:paraId="023F261A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SUSMITA PAUL</w:t>
            </w:r>
          </w:p>
        </w:tc>
        <w:tc>
          <w:tcPr>
            <w:tcW w:w="2158" w:type="dxa"/>
            <w:vAlign w:val="bottom"/>
          </w:tcPr>
          <w:p w14:paraId="4BA5705D" w14:textId="777D714D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24D46D1E" w14:textId="512E501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12FC8" w:rsidRPr="00030324" w14:paraId="1F9DCB5B" w14:textId="77777777" w:rsidTr="00F51F99">
        <w:tc>
          <w:tcPr>
            <w:tcW w:w="2157" w:type="dxa"/>
            <w:vAlign w:val="center"/>
          </w:tcPr>
          <w:p w14:paraId="1056900F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57" w:type="dxa"/>
            <w:vAlign w:val="center"/>
          </w:tcPr>
          <w:p w14:paraId="63E1464B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 BARDEWA</w:t>
            </w:r>
          </w:p>
        </w:tc>
        <w:tc>
          <w:tcPr>
            <w:tcW w:w="2158" w:type="dxa"/>
            <w:vAlign w:val="bottom"/>
          </w:tcPr>
          <w:p w14:paraId="5452A9F3" w14:textId="6D972760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24EAF0A" w14:textId="4097EDBD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036B66A1" w14:textId="77777777" w:rsidTr="00F51F99">
        <w:tc>
          <w:tcPr>
            <w:tcW w:w="2157" w:type="dxa"/>
            <w:vAlign w:val="center"/>
          </w:tcPr>
          <w:p w14:paraId="038F28C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57" w:type="dxa"/>
            <w:vAlign w:val="center"/>
          </w:tcPr>
          <w:p w14:paraId="261CD03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ASIF REZA</w:t>
            </w:r>
          </w:p>
        </w:tc>
        <w:tc>
          <w:tcPr>
            <w:tcW w:w="2158" w:type="dxa"/>
            <w:vAlign w:val="bottom"/>
          </w:tcPr>
          <w:p w14:paraId="3A6C60A3" w14:textId="4877C156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6AC42FD1" w14:textId="165F6DC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3218E20E" w14:textId="77777777" w:rsidTr="00F51F99">
        <w:tc>
          <w:tcPr>
            <w:tcW w:w="2157" w:type="dxa"/>
            <w:vAlign w:val="center"/>
          </w:tcPr>
          <w:p w14:paraId="4A4CF22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57" w:type="dxa"/>
            <w:vAlign w:val="center"/>
          </w:tcPr>
          <w:p w14:paraId="04F2767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JOYDWIP RAJBANSHI</w:t>
            </w:r>
          </w:p>
        </w:tc>
        <w:tc>
          <w:tcPr>
            <w:tcW w:w="2158" w:type="dxa"/>
            <w:vAlign w:val="bottom"/>
          </w:tcPr>
          <w:p w14:paraId="64B7AB30" w14:textId="049FA134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752F4938" w14:textId="16E8F185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312FC8" w:rsidRPr="00030324" w14:paraId="11C8904A" w14:textId="77777777" w:rsidTr="00F51F99">
        <w:tc>
          <w:tcPr>
            <w:tcW w:w="2157" w:type="dxa"/>
            <w:vAlign w:val="center"/>
          </w:tcPr>
          <w:p w14:paraId="7FA4FE8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57" w:type="dxa"/>
            <w:vAlign w:val="center"/>
          </w:tcPr>
          <w:p w14:paraId="77C5CA99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PRAKASH ROY</w:t>
            </w:r>
          </w:p>
        </w:tc>
        <w:tc>
          <w:tcPr>
            <w:tcW w:w="2158" w:type="dxa"/>
            <w:vAlign w:val="bottom"/>
          </w:tcPr>
          <w:p w14:paraId="79FA40F2" w14:textId="171C4C9F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09A7D60" w14:textId="2519C5E6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64F30441" w14:textId="77777777" w:rsidTr="00F51F99">
        <w:tc>
          <w:tcPr>
            <w:tcW w:w="2157" w:type="dxa"/>
            <w:vAlign w:val="center"/>
          </w:tcPr>
          <w:p w14:paraId="56541423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57" w:type="dxa"/>
            <w:vAlign w:val="center"/>
          </w:tcPr>
          <w:p w14:paraId="729577D3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SEMONTI GHOSH</w:t>
            </w:r>
          </w:p>
        </w:tc>
        <w:tc>
          <w:tcPr>
            <w:tcW w:w="2158" w:type="dxa"/>
            <w:vAlign w:val="bottom"/>
          </w:tcPr>
          <w:p w14:paraId="6B22D62E" w14:textId="20FB411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327F9E92" w14:textId="3AB10132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312FC8" w:rsidRPr="00030324" w14:paraId="4FECCB1F" w14:textId="77777777" w:rsidTr="00F51F99">
        <w:tc>
          <w:tcPr>
            <w:tcW w:w="2157" w:type="dxa"/>
            <w:vAlign w:val="center"/>
          </w:tcPr>
          <w:p w14:paraId="59F71AD0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57" w:type="dxa"/>
            <w:vAlign w:val="center"/>
          </w:tcPr>
          <w:p w14:paraId="77CC784C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TAMANG</w:t>
            </w:r>
          </w:p>
        </w:tc>
        <w:tc>
          <w:tcPr>
            <w:tcW w:w="2158" w:type="dxa"/>
            <w:vAlign w:val="bottom"/>
          </w:tcPr>
          <w:p w14:paraId="7A2FFA89" w14:textId="77436406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1DAB4E6F" w14:textId="00B8EB64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12FC8" w:rsidRPr="00030324" w14:paraId="32F0CCAF" w14:textId="77777777" w:rsidTr="00F51F99">
        <w:tc>
          <w:tcPr>
            <w:tcW w:w="2157" w:type="dxa"/>
            <w:vAlign w:val="center"/>
          </w:tcPr>
          <w:p w14:paraId="4A393316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57" w:type="dxa"/>
            <w:vAlign w:val="center"/>
          </w:tcPr>
          <w:p w14:paraId="0F69B022" w14:textId="7777777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UJJWAL MANDAL</w:t>
            </w:r>
          </w:p>
        </w:tc>
        <w:tc>
          <w:tcPr>
            <w:tcW w:w="2158" w:type="dxa"/>
            <w:vAlign w:val="bottom"/>
          </w:tcPr>
          <w:p w14:paraId="6496B35C" w14:textId="78A7EBC0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158" w:type="dxa"/>
            <w:vAlign w:val="bottom"/>
          </w:tcPr>
          <w:p w14:paraId="046BB44E" w14:textId="373D0797" w:rsidR="00312FC8" w:rsidRPr="00030324" w:rsidRDefault="00312FC8" w:rsidP="00312FC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14:paraId="5AE91FD4" w14:textId="77777777"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sectPr w:rsidR="00B85058" w:rsidRPr="000303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1FC6D" w14:textId="77777777" w:rsidR="006B4E21" w:rsidRDefault="006B4E21" w:rsidP="00B85058">
      <w:pPr>
        <w:spacing w:after="0" w:line="240" w:lineRule="auto"/>
      </w:pPr>
      <w:r>
        <w:separator/>
      </w:r>
    </w:p>
  </w:endnote>
  <w:endnote w:type="continuationSeparator" w:id="0">
    <w:p w14:paraId="1A9E5BAB" w14:textId="77777777" w:rsidR="006B4E21" w:rsidRDefault="006B4E21" w:rsidP="00B8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EA75F" w14:textId="77777777" w:rsidR="006B4E21" w:rsidRDefault="006B4E21" w:rsidP="00B85058">
      <w:pPr>
        <w:spacing w:after="0" w:line="240" w:lineRule="auto"/>
      </w:pPr>
      <w:r>
        <w:separator/>
      </w:r>
    </w:p>
  </w:footnote>
  <w:footnote w:type="continuationSeparator" w:id="0">
    <w:p w14:paraId="7D2876A2" w14:textId="77777777" w:rsidR="006B4E21" w:rsidRDefault="006B4E21" w:rsidP="00B8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0324"/>
    <w:rsid w:val="00034616"/>
    <w:rsid w:val="0006063C"/>
    <w:rsid w:val="0015074B"/>
    <w:rsid w:val="001C13E0"/>
    <w:rsid w:val="0029639D"/>
    <w:rsid w:val="002974BE"/>
    <w:rsid w:val="00312FC8"/>
    <w:rsid w:val="00326F90"/>
    <w:rsid w:val="003E06F3"/>
    <w:rsid w:val="00402BC4"/>
    <w:rsid w:val="004452EF"/>
    <w:rsid w:val="004F506F"/>
    <w:rsid w:val="00524009"/>
    <w:rsid w:val="00645FD7"/>
    <w:rsid w:val="00646CC8"/>
    <w:rsid w:val="00666D82"/>
    <w:rsid w:val="006B4E21"/>
    <w:rsid w:val="00A76377"/>
    <w:rsid w:val="00AA1D8D"/>
    <w:rsid w:val="00B129E7"/>
    <w:rsid w:val="00B13250"/>
    <w:rsid w:val="00B40BAE"/>
    <w:rsid w:val="00B47730"/>
    <w:rsid w:val="00B551CF"/>
    <w:rsid w:val="00B85058"/>
    <w:rsid w:val="00CB0664"/>
    <w:rsid w:val="00E02072"/>
    <w:rsid w:val="00E740E8"/>
    <w:rsid w:val="00F51231"/>
    <w:rsid w:val="00F51F99"/>
    <w:rsid w:val="00FB5F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6AA46B"/>
  <w14:defaultImageDpi w14:val="300"/>
  <w15:docId w15:val="{0D456D8A-55A9-41E2-B57A-2F7539F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12B7C5-AC41-4B15-BF73-A991374F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1223</Words>
  <Characters>4551</Characters>
  <Application>Microsoft Office Word</Application>
  <DocSecurity>0</DocSecurity>
  <Lines>1137</Lines>
  <Paragraphs>962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11</cp:revision>
  <dcterms:created xsi:type="dcterms:W3CDTF">2025-04-25T08:33:00Z</dcterms:created>
  <dcterms:modified xsi:type="dcterms:W3CDTF">2025-04-25T10:38:00Z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7519e8ef719f10134e30ceee94804a009d817afcf860d59e0081ab8f0ac022f0</vt:lpwstr>
  </property>
</Properties>
</file>