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0A2FE" w14:textId="3E41E476" w:rsidR="00B85058" w:rsidRPr="00DB11F9" w:rsidRDefault="00DB11F9" w:rsidP="00DB11F9">
      <w:pPr>
        <w:pStyle w:val="NoSpacing"/>
        <w:jc w:val="center"/>
        <w:rPr>
          <w:rFonts w:ascii="Times New Roman" w:hAnsi="Times New Roman" w:cs="Times New Roman"/>
          <w:b/>
          <w:smallCaps/>
          <w:sz w:val="36"/>
        </w:rPr>
      </w:pPr>
      <w:r w:rsidRPr="00DB11F9">
        <w:rPr>
          <w:rFonts w:ascii="Times New Roman" w:hAnsi="Times New Roman" w:cs="Times New Roman"/>
          <w:b/>
          <w:smallCaps/>
          <w:sz w:val="36"/>
        </w:rPr>
        <w:t>Indian Institute Of Legal Studies</w:t>
      </w:r>
    </w:p>
    <w:p w14:paraId="6BC9D9FD" w14:textId="1FDB9BCD" w:rsidR="00B85058" w:rsidRPr="00DB11F9" w:rsidRDefault="00DB11F9" w:rsidP="00DB11F9">
      <w:pPr>
        <w:pStyle w:val="NoSpacing"/>
        <w:jc w:val="center"/>
        <w:rPr>
          <w:rFonts w:ascii="Times New Roman" w:hAnsi="Times New Roman" w:cs="Times New Roman"/>
          <w:b/>
          <w:smallCaps/>
          <w:sz w:val="36"/>
        </w:rPr>
      </w:pPr>
      <w:r w:rsidRPr="00DB11F9">
        <w:rPr>
          <w:rFonts w:ascii="Times New Roman" w:hAnsi="Times New Roman" w:cs="Times New Roman"/>
          <w:b/>
          <w:smallCaps/>
          <w:sz w:val="36"/>
        </w:rPr>
        <w:t>Weekly Test</w:t>
      </w:r>
    </w:p>
    <w:p w14:paraId="39BCB885" w14:textId="77777777" w:rsidR="001C13E0" w:rsidRPr="00DB11F9" w:rsidRDefault="001C13E0" w:rsidP="00DB11F9">
      <w:pPr>
        <w:pStyle w:val="NoSpacing"/>
        <w:jc w:val="center"/>
        <w:rPr>
          <w:rFonts w:ascii="Times New Roman" w:hAnsi="Times New Roman" w:cs="Times New Roman"/>
          <w:b/>
          <w:smallCaps/>
          <w:sz w:val="40"/>
        </w:rPr>
      </w:pPr>
    </w:p>
    <w:p w14:paraId="0FE79767" w14:textId="16921079" w:rsidR="0016339B" w:rsidRDefault="00A05EC5" w:rsidP="00DB11F9">
      <w:pPr>
        <w:pStyle w:val="NoSpacing"/>
        <w:jc w:val="center"/>
        <w:rPr>
          <w:rFonts w:ascii="Times New Roman" w:hAnsi="Times New Roman" w:cs="Times New Roman"/>
          <w:b/>
          <w:smallCaps/>
          <w:sz w:val="36"/>
        </w:rPr>
      </w:pPr>
      <w:r>
        <w:rPr>
          <w:rFonts w:ascii="Times New Roman" w:hAnsi="Times New Roman" w:cs="Times New Roman"/>
          <w:b/>
          <w:smallCaps/>
          <w:sz w:val="36"/>
        </w:rPr>
        <w:t xml:space="preserve">Subject: </w:t>
      </w:r>
      <w:r w:rsidR="00E55CB3">
        <w:rPr>
          <w:rFonts w:ascii="Times New Roman" w:hAnsi="Times New Roman" w:cs="Times New Roman"/>
          <w:b/>
          <w:smallCaps/>
          <w:sz w:val="36"/>
        </w:rPr>
        <w:t xml:space="preserve">BA A+B </w:t>
      </w:r>
      <w:r w:rsidR="009822E7">
        <w:rPr>
          <w:rFonts w:ascii="Times New Roman" w:hAnsi="Times New Roman" w:cs="Times New Roman"/>
          <w:b/>
          <w:smallCaps/>
          <w:sz w:val="36"/>
        </w:rPr>
        <w:t>POLITICAL SCIENCE</w:t>
      </w:r>
    </w:p>
    <w:p w14:paraId="7C8EA6C7" w14:textId="411A2C62" w:rsidR="00E55CB3" w:rsidRDefault="00E55CB3" w:rsidP="00DB11F9">
      <w:pPr>
        <w:pStyle w:val="NoSpacing"/>
        <w:jc w:val="center"/>
        <w:rPr>
          <w:rFonts w:ascii="Times New Roman" w:hAnsi="Times New Roman" w:cs="Times New Roman"/>
          <w:b/>
          <w:smallCaps/>
          <w:sz w:val="36"/>
        </w:rPr>
      </w:pPr>
      <w:r>
        <w:rPr>
          <w:rFonts w:ascii="Times New Roman" w:hAnsi="Times New Roman" w:cs="Times New Roman"/>
          <w:b/>
          <w:smallCaps/>
          <w:sz w:val="36"/>
        </w:rPr>
        <w:t xml:space="preserve">BBA: </w:t>
      </w:r>
      <w:bookmarkStart w:id="0" w:name="_GoBack"/>
      <w:bookmarkEnd w:id="0"/>
    </w:p>
    <w:p w14:paraId="268B5516" w14:textId="5B28A3A1" w:rsidR="00E55CB3" w:rsidRDefault="00E55CB3" w:rsidP="00DB11F9">
      <w:pPr>
        <w:pStyle w:val="NoSpacing"/>
        <w:jc w:val="center"/>
        <w:rPr>
          <w:rFonts w:ascii="Times New Roman" w:hAnsi="Times New Roman" w:cs="Times New Roman"/>
          <w:b/>
          <w:smallCaps/>
          <w:sz w:val="36"/>
        </w:rPr>
      </w:pPr>
      <w:r>
        <w:rPr>
          <w:rFonts w:ascii="Times New Roman" w:hAnsi="Times New Roman" w:cs="Times New Roman"/>
          <w:b/>
          <w:smallCaps/>
          <w:sz w:val="36"/>
        </w:rPr>
        <w:t>BCOM: COST ACCOUNTING</w:t>
      </w:r>
    </w:p>
    <w:p w14:paraId="43907D23" w14:textId="42A7FCC5" w:rsidR="00B85058" w:rsidRPr="00DB11F9" w:rsidRDefault="0016339B" w:rsidP="00DB11F9">
      <w:pPr>
        <w:pStyle w:val="NoSpacing"/>
        <w:jc w:val="center"/>
        <w:rPr>
          <w:rFonts w:ascii="Times New Roman" w:hAnsi="Times New Roman" w:cs="Times New Roman"/>
          <w:b/>
          <w:smallCaps/>
          <w:sz w:val="36"/>
        </w:rPr>
      </w:pPr>
      <w:r>
        <w:rPr>
          <w:rFonts w:ascii="Times New Roman" w:hAnsi="Times New Roman" w:cs="Times New Roman"/>
          <w:b/>
          <w:smallCaps/>
          <w:sz w:val="36"/>
        </w:rPr>
        <w:t>Dated: 24</w:t>
      </w:r>
      <w:r w:rsidR="00DB11F9" w:rsidRPr="00DB11F9">
        <w:rPr>
          <w:rFonts w:ascii="Times New Roman" w:hAnsi="Times New Roman" w:cs="Times New Roman"/>
          <w:b/>
          <w:smallCaps/>
          <w:sz w:val="36"/>
        </w:rPr>
        <w:t>.05. 2025</w:t>
      </w:r>
    </w:p>
    <w:p w14:paraId="3559F53E" w14:textId="77777777" w:rsidR="00DB11F9" w:rsidRPr="00DB11F9" w:rsidRDefault="00DB11F9" w:rsidP="00DB11F9">
      <w:pPr>
        <w:pStyle w:val="NoSpacing"/>
        <w:jc w:val="center"/>
        <w:rPr>
          <w:rFonts w:ascii="Times New Roman" w:hAnsi="Times New Roman" w:cs="Times New Roman"/>
          <w:b/>
          <w:smallCaps/>
          <w:sz w:val="36"/>
        </w:rPr>
      </w:pPr>
    </w:p>
    <w:p w14:paraId="16CB1D76" w14:textId="77777777" w:rsidR="00DB11F9" w:rsidRPr="00DB11F9" w:rsidRDefault="00DB11F9" w:rsidP="00DB11F9">
      <w:pPr>
        <w:pStyle w:val="NoSpacing"/>
        <w:jc w:val="center"/>
        <w:rPr>
          <w:rFonts w:ascii="Times New Roman" w:hAnsi="Times New Roman" w:cs="Times New Roman"/>
          <w:b/>
          <w:smallCaps/>
          <w:sz w:val="36"/>
        </w:rPr>
      </w:pPr>
      <w:r w:rsidRPr="00DB11F9">
        <w:rPr>
          <w:rFonts w:ascii="Times New Roman" w:hAnsi="Times New Roman" w:cs="Times New Roman"/>
          <w:b/>
          <w:smallCaps/>
          <w:sz w:val="36"/>
        </w:rPr>
        <w:t>Semester Iv</w:t>
      </w:r>
    </w:p>
    <w:p w14:paraId="15029E54" w14:textId="0935F563" w:rsidR="00DB11F9" w:rsidRPr="00DB11F9" w:rsidRDefault="00DB11F9" w:rsidP="00DB11F9">
      <w:pPr>
        <w:pStyle w:val="Heading1"/>
        <w:spacing w:line="240" w:lineRule="auto"/>
        <w:jc w:val="center"/>
        <w:rPr>
          <w:rFonts w:ascii="Times New Roman" w:hAnsi="Times New Roman" w:cs="Times New Roman"/>
          <w:smallCaps/>
          <w:color w:val="auto"/>
          <w:sz w:val="32"/>
        </w:rPr>
      </w:pPr>
      <w:r w:rsidRPr="00DB11F9">
        <w:rPr>
          <w:rFonts w:ascii="Times New Roman" w:hAnsi="Times New Roman" w:cs="Times New Roman"/>
          <w:color w:val="auto"/>
        </w:rPr>
        <w:t xml:space="preserve">B.A LLB SECTION A </w:t>
      </w:r>
    </w:p>
    <w:p w14:paraId="1A73481B" w14:textId="77777777"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620" w:type="dxa"/>
        <w:tblInd w:w="-995" w:type="dxa"/>
        <w:tblLook w:val="04A0" w:firstRow="1" w:lastRow="0" w:firstColumn="1" w:lastColumn="0" w:noHBand="0" w:noVBand="1"/>
      </w:tblPr>
      <w:tblGrid>
        <w:gridCol w:w="1158"/>
        <w:gridCol w:w="5772"/>
        <w:gridCol w:w="1890"/>
        <w:gridCol w:w="1800"/>
      </w:tblGrid>
      <w:tr w:rsidR="00B85058" w:rsidRPr="00030324" w14:paraId="368E79CC" w14:textId="77777777" w:rsidTr="00DB11F9">
        <w:tc>
          <w:tcPr>
            <w:tcW w:w="1158" w:type="dxa"/>
          </w:tcPr>
          <w:p w14:paraId="14A6A15D" w14:textId="42991CA9" w:rsidR="00B85058" w:rsidRDefault="00DB11F9" w:rsidP="00030324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030324">
              <w:rPr>
                <w:rFonts w:ascii="Times New Roman" w:hAnsi="Times New Roman" w:cs="Times New Roman"/>
                <w:smallCaps/>
              </w:rPr>
              <w:t>ROLL NUMBER</w:t>
            </w:r>
          </w:p>
          <w:p w14:paraId="53A20674" w14:textId="77777777" w:rsidR="00DB11F9" w:rsidRPr="00030324" w:rsidRDefault="00DB11F9" w:rsidP="00030324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772" w:type="dxa"/>
          </w:tcPr>
          <w:p w14:paraId="09DE7765" w14:textId="57CAA3E5" w:rsidR="00B85058" w:rsidRPr="00030324" w:rsidRDefault="00DB11F9" w:rsidP="00030324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030324">
              <w:rPr>
                <w:rFonts w:ascii="Times New Roman" w:hAnsi="Times New Roman" w:cs="Times New Roman"/>
                <w:smallCaps/>
              </w:rPr>
              <w:t>NAME OF THE STUDENT</w:t>
            </w:r>
          </w:p>
        </w:tc>
        <w:tc>
          <w:tcPr>
            <w:tcW w:w="1890" w:type="dxa"/>
          </w:tcPr>
          <w:p w14:paraId="36971CB5" w14:textId="218AB881" w:rsidR="00B85058" w:rsidRPr="00030324" w:rsidRDefault="00DB11F9" w:rsidP="00030324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030324">
              <w:rPr>
                <w:rFonts w:ascii="Times New Roman" w:hAnsi="Times New Roman" w:cs="Times New Roman"/>
                <w:smallCaps/>
              </w:rPr>
              <w:t>TOTAL MARKS</w:t>
            </w:r>
          </w:p>
        </w:tc>
        <w:tc>
          <w:tcPr>
            <w:tcW w:w="1800" w:type="dxa"/>
          </w:tcPr>
          <w:p w14:paraId="5E351C60" w14:textId="3E561F49" w:rsidR="00B85058" w:rsidRPr="00030324" w:rsidRDefault="00DB11F9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9822E7" w:rsidRPr="00030324" w14:paraId="128EE12B" w14:textId="77777777" w:rsidTr="00EE12B3">
        <w:tc>
          <w:tcPr>
            <w:tcW w:w="1158" w:type="dxa"/>
          </w:tcPr>
          <w:p w14:paraId="12E368AB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2" w:type="dxa"/>
          </w:tcPr>
          <w:p w14:paraId="39332EA1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VISHAL DEBNATH</w:t>
            </w:r>
          </w:p>
        </w:tc>
        <w:tc>
          <w:tcPr>
            <w:tcW w:w="1890" w:type="dxa"/>
            <w:vAlign w:val="center"/>
          </w:tcPr>
          <w:p w14:paraId="7B90AD67" w14:textId="1AB3BF84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center"/>
          </w:tcPr>
          <w:p w14:paraId="78593D3A" w14:textId="6793FF86" w:rsidR="009822E7" w:rsidRPr="00030324" w:rsidRDefault="00E55CB3" w:rsidP="009822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9822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55CB3" w:rsidRPr="00030324" w14:paraId="20DC5293" w14:textId="77777777" w:rsidTr="00A070C2">
        <w:tc>
          <w:tcPr>
            <w:tcW w:w="1158" w:type="dxa"/>
          </w:tcPr>
          <w:p w14:paraId="0E60F548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72" w:type="dxa"/>
          </w:tcPr>
          <w:p w14:paraId="38AE89A6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AJIJ ALAM</w:t>
            </w:r>
          </w:p>
        </w:tc>
        <w:tc>
          <w:tcPr>
            <w:tcW w:w="1890" w:type="dxa"/>
            <w:vAlign w:val="center"/>
          </w:tcPr>
          <w:p w14:paraId="1AE36B84" w14:textId="5936CEEB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21A06200" w14:textId="5A46DC56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6B8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704B0C96" w14:textId="77777777" w:rsidTr="00A070C2">
        <w:tc>
          <w:tcPr>
            <w:tcW w:w="1158" w:type="dxa"/>
          </w:tcPr>
          <w:p w14:paraId="3F588A33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72" w:type="dxa"/>
          </w:tcPr>
          <w:p w14:paraId="42BA943A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PRITAM DAS</w:t>
            </w:r>
          </w:p>
        </w:tc>
        <w:tc>
          <w:tcPr>
            <w:tcW w:w="1890" w:type="dxa"/>
            <w:vAlign w:val="center"/>
          </w:tcPr>
          <w:p w14:paraId="0AD55CC6" w14:textId="4CBF8F4E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3654DA64" w14:textId="1EC516EE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6B8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17E9D480" w14:textId="77777777" w:rsidTr="00A070C2">
        <w:tc>
          <w:tcPr>
            <w:tcW w:w="1158" w:type="dxa"/>
          </w:tcPr>
          <w:p w14:paraId="0A2EC3AB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72" w:type="dxa"/>
          </w:tcPr>
          <w:p w14:paraId="3F151D43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SPANDAN CHHETRI</w:t>
            </w:r>
          </w:p>
        </w:tc>
        <w:tc>
          <w:tcPr>
            <w:tcW w:w="1890" w:type="dxa"/>
            <w:vAlign w:val="center"/>
          </w:tcPr>
          <w:p w14:paraId="28105847" w14:textId="09DF6BB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16175378" w14:textId="3D3C5B7B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6B8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5D9CAAD9" w14:textId="77777777" w:rsidTr="00A070C2">
        <w:tc>
          <w:tcPr>
            <w:tcW w:w="1158" w:type="dxa"/>
          </w:tcPr>
          <w:p w14:paraId="0089E4EE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72" w:type="dxa"/>
          </w:tcPr>
          <w:p w14:paraId="45203B4D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VIKRAM KANODIA</w:t>
            </w:r>
          </w:p>
        </w:tc>
        <w:tc>
          <w:tcPr>
            <w:tcW w:w="1890" w:type="dxa"/>
            <w:vAlign w:val="center"/>
          </w:tcPr>
          <w:p w14:paraId="008FE5B3" w14:textId="73256023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2B6BB21C" w14:textId="22BAC19D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6B8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2DB703F7" w14:textId="77777777" w:rsidTr="00A070C2">
        <w:tc>
          <w:tcPr>
            <w:tcW w:w="1158" w:type="dxa"/>
          </w:tcPr>
          <w:p w14:paraId="5E532188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72" w:type="dxa"/>
          </w:tcPr>
          <w:p w14:paraId="363A46B5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NITESH KUMAR BHAGAT</w:t>
            </w:r>
          </w:p>
        </w:tc>
        <w:tc>
          <w:tcPr>
            <w:tcW w:w="1890" w:type="dxa"/>
            <w:vAlign w:val="center"/>
          </w:tcPr>
          <w:p w14:paraId="74B76199" w14:textId="30DA1F5B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3A280E3D" w14:textId="7D2F00CF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6B8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9822E7" w:rsidRPr="00030324" w14:paraId="350D8B1A" w14:textId="77777777" w:rsidTr="00EE12B3">
        <w:tc>
          <w:tcPr>
            <w:tcW w:w="1158" w:type="dxa"/>
          </w:tcPr>
          <w:p w14:paraId="611FF159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72" w:type="dxa"/>
          </w:tcPr>
          <w:p w14:paraId="217ABC46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PRIYANGSHU NANDI</w:t>
            </w:r>
          </w:p>
        </w:tc>
        <w:tc>
          <w:tcPr>
            <w:tcW w:w="1890" w:type="dxa"/>
            <w:vAlign w:val="center"/>
          </w:tcPr>
          <w:p w14:paraId="7C959434" w14:textId="5C2BCD0B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center"/>
          </w:tcPr>
          <w:p w14:paraId="116399BC" w14:textId="6B75E100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822E7" w:rsidRPr="00030324" w14:paraId="48305A6E" w14:textId="77777777" w:rsidTr="00EE12B3">
        <w:tc>
          <w:tcPr>
            <w:tcW w:w="1158" w:type="dxa"/>
          </w:tcPr>
          <w:p w14:paraId="639E3B10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72" w:type="dxa"/>
          </w:tcPr>
          <w:p w14:paraId="484CADC1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ANGEL PRADHAN</w:t>
            </w:r>
          </w:p>
        </w:tc>
        <w:tc>
          <w:tcPr>
            <w:tcW w:w="1890" w:type="dxa"/>
            <w:vAlign w:val="center"/>
          </w:tcPr>
          <w:p w14:paraId="40B28FE4" w14:textId="60D8D335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center"/>
          </w:tcPr>
          <w:p w14:paraId="1D47024F" w14:textId="1E4DD58B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9822E7" w:rsidRPr="00030324" w14:paraId="69C8362C" w14:textId="77777777" w:rsidTr="00EE12B3">
        <w:tc>
          <w:tcPr>
            <w:tcW w:w="1158" w:type="dxa"/>
          </w:tcPr>
          <w:p w14:paraId="0209FD9D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72" w:type="dxa"/>
          </w:tcPr>
          <w:p w14:paraId="545326BB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SUBHAM BHAN</w:t>
            </w:r>
          </w:p>
        </w:tc>
        <w:tc>
          <w:tcPr>
            <w:tcW w:w="1890" w:type="dxa"/>
            <w:vAlign w:val="center"/>
          </w:tcPr>
          <w:p w14:paraId="1501C4B5" w14:textId="00E4A81A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center"/>
          </w:tcPr>
          <w:p w14:paraId="7FE40607" w14:textId="219E5264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E55CB3" w:rsidRPr="00030324" w14:paraId="0352B8ED" w14:textId="77777777" w:rsidTr="00C61D78">
        <w:tc>
          <w:tcPr>
            <w:tcW w:w="1158" w:type="dxa"/>
          </w:tcPr>
          <w:p w14:paraId="40D32AF3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72" w:type="dxa"/>
          </w:tcPr>
          <w:p w14:paraId="00237483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PURBALI SENGUPTA</w:t>
            </w:r>
          </w:p>
        </w:tc>
        <w:tc>
          <w:tcPr>
            <w:tcW w:w="1890" w:type="dxa"/>
            <w:vAlign w:val="center"/>
          </w:tcPr>
          <w:p w14:paraId="6B397CF6" w14:textId="670268BC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177BCC20" w14:textId="0DA575D9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55E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6DD5A545" w14:textId="77777777" w:rsidTr="00C61D78">
        <w:tc>
          <w:tcPr>
            <w:tcW w:w="1158" w:type="dxa"/>
          </w:tcPr>
          <w:p w14:paraId="178D12A6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72" w:type="dxa"/>
          </w:tcPr>
          <w:p w14:paraId="1A1126C7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ADITYA BARMAN</w:t>
            </w:r>
          </w:p>
        </w:tc>
        <w:tc>
          <w:tcPr>
            <w:tcW w:w="1890" w:type="dxa"/>
            <w:vAlign w:val="center"/>
          </w:tcPr>
          <w:p w14:paraId="1F095AD0" w14:textId="03624EFD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44EDB215" w14:textId="5CA6A045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55E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9822E7" w:rsidRPr="00030324" w14:paraId="45CF566A" w14:textId="77777777" w:rsidTr="00EE12B3">
        <w:tc>
          <w:tcPr>
            <w:tcW w:w="1158" w:type="dxa"/>
          </w:tcPr>
          <w:p w14:paraId="38323982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72" w:type="dxa"/>
          </w:tcPr>
          <w:p w14:paraId="79D50A36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ISHITA DAS</w:t>
            </w:r>
          </w:p>
        </w:tc>
        <w:tc>
          <w:tcPr>
            <w:tcW w:w="1890" w:type="dxa"/>
            <w:vAlign w:val="center"/>
          </w:tcPr>
          <w:p w14:paraId="7CF5BF96" w14:textId="740E064D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center"/>
          </w:tcPr>
          <w:p w14:paraId="7AC3D500" w14:textId="713542B0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9822E7" w:rsidRPr="00030324" w14:paraId="5C2E56FC" w14:textId="77777777" w:rsidTr="00EE12B3">
        <w:tc>
          <w:tcPr>
            <w:tcW w:w="1158" w:type="dxa"/>
          </w:tcPr>
          <w:p w14:paraId="3E32EC43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72" w:type="dxa"/>
          </w:tcPr>
          <w:p w14:paraId="429E9251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ANISH SINGHA</w:t>
            </w:r>
          </w:p>
        </w:tc>
        <w:tc>
          <w:tcPr>
            <w:tcW w:w="1890" w:type="dxa"/>
            <w:vAlign w:val="center"/>
          </w:tcPr>
          <w:p w14:paraId="58600E4F" w14:textId="54F29A34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center"/>
          </w:tcPr>
          <w:p w14:paraId="7811C137" w14:textId="7F5F704C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E55CB3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9822E7" w:rsidRPr="00030324" w14:paraId="58711820" w14:textId="77777777" w:rsidTr="00EE12B3">
        <w:tc>
          <w:tcPr>
            <w:tcW w:w="1158" w:type="dxa"/>
          </w:tcPr>
          <w:p w14:paraId="78CBF30F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72" w:type="dxa"/>
          </w:tcPr>
          <w:p w14:paraId="43388DC5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RITU BARMAN</w:t>
            </w:r>
          </w:p>
        </w:tc>
        <w:tc>
          <w:tcPr>
            <w:tcW w:w="1890" w:type="dxa"/>
            <w:vAlign w:val="center"/>
          </w:tcPr>
          <w:p w14:paraId="6BA39A0D" w14:textId="3C6444BD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center"/>
          </w:tcPr>
          <w:p w14:paraId="7E59DC9B" w14:textId="31C6E5DD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E55CB3" w:rsidRPr="00030324" w14:paraId="005D799E" w14:textId="77777777" w:rsidTr="00992922">
        <w:tc>
          <w:tcPr>
            <w:tcW w:w="1158" w:type="dxa"/>
          </w:tcPr>
          <w:p w14:paraId="05B75A2C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72" w:type="dxa"/>
          </w:tcPr>
          <w:p w14:paraId="660AF597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PRIYONTI DAS</w:t>
            </w:r>
          </w:p>
        </w:tc>
        <w:tc>
          <w:tcPr>
            <w:tcW w:w="1890" w:type="dxa"/>
            <w:vAlign w:val="center"/>
          </w:tcPr>
          <w:p w14:paraId="4D7C971E" w14:textId="469785BB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3FBE3E01" w14:textId="2647FFD4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3C3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7F8AE5DE" w14:textId="77777777" w:rsidTr="00992922">
        <w:tc>
          <w:tcPr>
            <w:tcW w:w="1158" w:type="dxa"/>
          </w:tcPr>
          <w:p w14:paraId="1D0F604B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72" w:type="dxa"/>
          </w:tcPr>
          <w:p w14:paraId="71EDD212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SAIKAT GHOSH</w:t>
            </w:r>
          </w:p>
        </w:tc>
        <w:tc>
          <w:tcPr>
            <w:tcW w:w="1890" w:type="dxa"/>
            <w:vAlign w:val="center"/>
          </w:tcPr>
          <w:p w14:paraId="4BA0E6F0" w14:textId="3E754F49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76C85C53" w14:textId="0C9F0E6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3C3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9822E7" w:rsidRPr="00030324" w14:paraId="399E4A92" w14:textId="77777777" w:rsidTr="00EE12B3">
        <w:tc>
          <w:tcPr>
            <w:tcW w:w="1158" w:type="dxa"/>
          </w:tcPr>
          <w:p w14:paraId="0EA1704F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72" w:type="dxa"/>
          </w:tcPr>
          <w:p w14:paraId="625E4783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RISHIKA TAMANG</w:t>
            </w:r>
          </w:p>
        </w:tc>
        <w:tc>
          <w:tcPr>
            <w:tcW w:w="1890" w:type="dxa"/>
            <w:vAlign w:val="center"/>
          </w:tcPr>
          <w:p w14:paraId="55EA4B00" w14:textId="23A1F7A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center"/>
          </w:tcPr>
          <w:p w14:paraId="184C13BF" w14:textId="1D978D90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9822E7" w:rsidRPr="00030324" w14:paraId="69A2FA9C" w14:textId="77777777" w:rsidTr="00EE12B3">
        <w:tc>
          <w:tcPr>
            <w:tcW w:w="1158" w:type="dxa"/>
          </w:tcPr>
          <w:p w14:paraId="089FA81F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72" w:type="dxa"/>
          </w:tcPr>
          <w:p w14:paraId="70016202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ABHISHEK SINGH</w:t>
            </w:r>
          </w:p>
        </w:tc>
        <w:tc>
          <w:tcPr>
            <w:tcW w:w="1890" w:type="dxa"/>
            <w:vAlign w:val="center"/>
          </w:tcPr>
          <w:p w14:paraId="0019E223" w14:textId="633C78B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center"/>
          </w:tcPr>
          <w:p w14:paraId="7C05127B" w14:textId="60030E42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E55CB3" w:rsidRPr="00030324" w14:paraId="5CD63329" w14:textId="77777777" w:rsidTr="00786B06">
        <w:tc>
          <w:tcPr>
            <w:tcW w:w="1158" w:type="dxa"/>
          </w:tcPr>
          <w:p w14:paraId="2C7518CD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72" w:type="dxa"/>
          </w:tcPr>
          <w:p w14:paraId="23453A0E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ANIK BHOWMIK</w:t>
            </w:r>
          </w:p>
        </w:tc>
        <w:tc>
          <w:tcPr>
            <w:tcW w:w="1890" w:type="dxa"/>
            <w:vAlign w:val="center"/>
          </w:tcPr>
          <w:p w14:paraId="31D0ECCD" w14:textId="6758C1FC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3719336A" w14:textId="3D119189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C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726336AE" w14:textId="77777777" w:rsidTr="00786B06">
        <w:tc>
          <w:tcPr>
            <w:tcW w:w="1158" w:type="dxa"/>
          </w:tcPr>
          <w:p w14:paraId="20759AF1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72" w:type="dxa"/>
          </w:tcPr>
          <w:p w14:paraId="5AC5CA5E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BHASWATI PRAMANIK</w:t>
            </w:r>
          </w:p>
        </w:tc>
        <w:tc>
          <w:tcPr>
            <w:tcW w:w="1890" w:type="dxa"/>
            <w:vAlign w:val="center"/>
          </w:tcPr>
          <w:p w14:paraId="70F1688A" w14:textId="37734B00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784461A7" w14:textId="01AB2012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C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9822E7" w:rsidRPr="00030324" w14:paraId="2D4AB67E" w14:textId="77777777" w:rsidTr="00EE12B3">
        <w:tc>
          <w:tcPr>
            <w:tcW w:w="1158" w:type="dxa"/>
          </w:tcPr>
          <w:p w14:paraId="6335AA85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72" w:type="dxa"/>
          </w:tcPr>
          <w:p w14:paraId="1CDB8D28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NEHARIKA CHETTRI SINHA</w:t>
            </w:r>
          </w:p>
        </w:tc>
        <w:tc>
          <w:tcPr>
            <w:tcW w:w="1890" w:type="dxa"/>
            <w:vAlign w:val="center"/>
          </w:tcPr>
          <w:p w14:paraId="2DC2ED08" w14:textId="60B2DD38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center"/>
          </w:tcPr>
          <w:p w14:paraId="2A0C19E9" w14:textId="459F6CA3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9822E7" w:rsidRPr="00030324" w14:paraId="7F1A4F7D" w14:textId="77777777" w:rsidTr="00EE12B3">
        <w:tc>
          <w:tcPr>
            <w:tcW w:w="1158" w:type="dxa"/>
          </w:tcPr>
          <w:p w14:paraId="2647D81E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72" w:type="dxa"/>
          </w:tcPr>
          <w:p w14:paraId="2D3AB04C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SAYAN CHAMPRAMARY</w:t>
            </w:r>
          </w:p>
        </w:tc>
        <w:tc>
          <w:tcPr>
            <w:tcW w:w="1890" w:type="dxa"/>
            <w:vAlign w:val="center"/>
          </w:tcPr>
          <w:p w14:paraId="3F8A0C55" w14:textId="2A8042A3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center"/>
          </w:tcPr>
          <w:p w14:paraId="2E07DF9D" w14:textId="72AC4F01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822E7" w:rsidRPr="00030324" w14:paraId="3FBBD4D4" w14:textId="77777777" w:rsidTr="00EE12B3">
        <w:tc>
          <w:tcPr>
            <w:tcW w:w="1158" w:type="dxa"/>
          </w:tcPr>
          <w:p w14:paraId="2F687D3A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772" w:type="dxa"/>
          </w:tcPr>
          <w:p w14:paraId="5698D57D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RIYA SARKAR</w:t>
            </w:r>
          </w:p>
        </w:tc>
        <w:tc>
          <w:tcPr>
            <w:tcW w:w="1890" w:type="dxa"/>
            <w:vAlign w:val="center"/>
          </w:tcPr>
          <w:p w14:paraId="4042F7D3" w14:textId="5BBA4AC5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center"/>
          </w:tcPr>
          <w:p w14:paraId="642A2434" w14:textId="1CFA0352" w:rsidR="009822E7" w:rsidRPr="00030324" w:rsidRDefault="00E55CB3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  <w:r w:rsidR="009822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22E7" w:rsidRPr="00030324" w14:paraId="51B82FE9" w14:textId="77777777" w:rsidTr="00EE12B3">
        <w:tc>
          <w:tcPr>
            <w:tcW w:w="1158" w:type="dxa"/>
          </w:tcPr>
          <w:p w14:paraId="23E09F1C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72" w:type="dxa"/>
          </w:tcPr>
          <w:p w14:paraId="7B44C3B2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ARNESHA BISWAS</w:t>
            </w:r>
          </w:p>
        </w:tc>
        <w:tc>
          <w:tcPr>
            <w:tcW w:w="1890" w:type="dxa"/>
            <w:vAlign w:val="center"/>
          </w:tcPr>
          <w:p w14:paraId="18146B4B" w14:textId="4BE58523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center"/>
          </w:tcPr>
          <w:p w14:paraId="6264D7D0" w14:textId="075B4A2F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E55CB3" w:rsidRPr="00030324" w14:paraId="744FB1FE" w14:textId="77777777" w:rsidTr="00BA7391">
        <w:tc>
          <w:tcPr>
            <w:tcW w:w="1158" w:type="dxa"/>
          </w:tcPr>
          <w:p w14:paraId="2212E652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72" w:type="dxa"/>
          </w:tcPr>
          <w:p w14:paraId="4A1AA81D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AYUSH GURUNG</w:t>
            </w:r>
          </w:p>
        </w:tc>
        <w:tc>
          <w:tcPr>
            <w:tcW w:w="1890" w:type="dxa"/>
            <w:vAlign w:val="center"/>
          </w:tcPr>
          <w:p w14:paraId="7BB02F95" w14:textId="488931B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311E592C" w14:textId="386310D4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330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3897525B" w14:textId="77777777" w:rsidTr="00BA7391">
        <w:tc>
          <w:tcPr>
            <w:tcW w:w="1158" w:type="dxa"/>
          </w:tcPr>
          <w:p w14:paraId="306C4247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72" w:type="dxa"/>
          </w:tcPr>
          <w:p w14:paraId="443771F0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SHRUTI PRASAD</w:t>
            </w:r>
          </w:p>
        </w:tc>
        <w:tc>
          <w:tcPr>
            <w:tcW w:w="1890" w:type="dxa"/>
            <w:vAlign w:val="center"/>
          </w:tcPr>
          <w:p w14:paraId="1E1ADD5B" w14:textId="61F9AF72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07AAA562" w14:textId="6FC557E1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330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1B9B78AD" w14:textId="77777777" w:rsidTr="00BA7391">
        <w:tc>
          <w:tcPr>
            <w:tcW w:w="1158" w:type="dxa"/>
          </w:tcPr>
          <w:p w14:paraId="203F37EA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72" w:type="dxa"/>
          </w:tcPr>
          <w:p w14:paraId="3450D118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SUBHASREE BISWAS</w:t>
            </w:r>
          </w:p>
        </w:tc>
        <w:tc>
          <w:tcPr>
            <w:tcW w:w="1890" w:type="dxa"/>
            <w:vAlign w:val="center"/>
          </w:tcPr>
          <w:p w14:paraId="1B724B54" w14:textId="668BDFE6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0AC0A58B" w14:textId="43523DD2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330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9822E7" w:rsidRPr="00030324" w14:paraId="69C6C3E5" w14:textId="77777777" w:rsidTr="00EE12B3">
        <w:tc>
          <w:tcPr>
            <w:tcW w:w="1158" w:type="dxa"/>
          </w:tcPr>
          <w:p w14:paraId="36713AA6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5772" w:type="dxa"/>
          </w:tcPr>
          <w:p w14:paraId="30E3B5D1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MEGHNA DAS</w:t>
            </w:r>
          </w:p>
        </w:tc>
        <w:tc>
          <w:tcPr>
            <w:tcW w:w="1890" w:type="dxa"/>
            <w:vAlign w:val="center"/>
          </w:tcPr>
          <w:p w14:paraId="2AC2DFA7" w14:textId="1B8DA948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center"/>
          </w:tcPr>
          <w:p w14:paraId="110AE383" w14:textId="2907CA42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9822E7" w:rsidRPr="00030324" w14:paraId="7946DFF0" w14:textId="77777777" w:rsidTr="00EE12B3">
        <w:tc>
          <w:tcPr>
            <w:tcW w:w="1158" w:type="dxa"/>
          </w:tcPr>
          <w:p w14:paraId="095627F3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72" w:type="dxa"/>
          </w:tcPr>
          <w:p w14:paraId="49473D24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AFSANA KHATUN</w:t>
            </w:r>
          </w:p>
        </w:tc>
        <w:tc>
          <w:tcPr>
            <w:tcW w:w="1890" w:type="dxa"/>
            <w:vAlign w:val="center"/>
          </w:tcPr>
          <w:p w14:paraId="4D0159D5" w14:textId="7C761864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center"/>
          </w:tcPr>
          <w:p w14:paraId="47E00C5B" w14:textId="7CC588BC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9822E7" w:rsidRPr="00030324" w14:paraId="131C3B25" w14:textId="77777777" w:rsidTr="00EE12B3">
        <w:tc>
          <w:tcPr>
            <w:tcW w:w="1158" w:type="dxa"/>
          </w:tcPr>
          <w:p w14:paraId="2F09F512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72" w:type="dxa"/>
          </w:tcPr>
          <w:p w14:paraId="2C0B892F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PUJA ROY</w:t>
            </w:r>
          </w:p>
        </w:tc>
        <w:tc>
          <w:tcPr>
            <w:tcW w:w="1890" w:type="dxa"/>
            <w:vAlign w:val="center"/>
          </w:tcPr>
          <w:p w14:paraId="519A9B27" w14:textId="5D258CBD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center"/>
          </w:tcPr>
          <w:p w14:paraId="333F0128" w14:textId="5C1C6D3A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22E7" w:rsidRPr="00030324" w14:paraId="71FF58C0" w14:textId="77777777" w:rsidTr="00EE12B3">
        <w:tc>
          <w:tcPr>
            <w:tcW w:w="1158" w:type="dxa"/>
          </w:tcPr>
          <w:p w14:paraId="3D15A53A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72" w:type="dxa"/>
          </w:tcPr>
          <w:p w14:paraId="0270710C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TASKIN JAHAN</w:t>
            </w:r>
          </w:p>
        </w:tc>
        <w:tc>
          <w:tcPr>
            <w:tcW w:w="1890" w:type="dxa"/>
            <w:vAlign w:val="center"/>
          </w:tcPr>
          <w:p w14:paraId="2EAD9E12" w14:textId="76D17726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center"/>
          </w:tcPr>
          <w:p w14:paraId="5595E1AC" w14:textId="46915015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9822E7" w:rsidRPr="00030324" w14:paraId="21ED17A6" w14:textId="77777777" w:rsidTr="00EE12B3">
        <w:tc>
          <w:tcPr>
            <w:tcW w:w="1158" w:type="dxa"/>
          </w:tcPr>
          <w:p w14:paraId="6BFCB2B6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72" w:type="dxa"/>
          </w:tcPr>
          <w:p w14:paraId="5860DEC9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SAINI GUHA</w:t>
            </w:r>
          </w:p>
        </w:tc>
        <w:tc>
          <w:tcPr>
            <w:tcW w:w="1890" w:type="dxa"/>
            <w:vAlign w:val="center"/>
          </w:tcPr>
          <w:p w14:paraId="174FA9CD" w14:textId="1F514E4E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center"/>
          </w:tcPr>
          <w:p w14:paraId="6631DCB6" w14:textId="31ADCC39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E55CB3" w:rsidRPr="00030324" w14:paraId="4E6EB83A" w14:textId="77777777" w:rsidTr="00D61481">
        <w:tc>
          <w:tcPr>
            <w:tcW w:w="1158" w:type="dxa"/>
          </w:tcPr>
          <w:p w14:paraId="1FB0F381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772" w:type="dxa"/>
          </w:tcPr>
          <w:p w14:paraId="627A582E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SIMRAN PRADHAN</w:t>
            </w:r>
          </w:p>
        </w:tc>
        <w:tc>
          <w:tcPr>
            <w:tcW w:w="1890" w:type="dxa"/>
            <w:vAlign w:val="center"/>
          </w:tcPr>
          <w:p w14:paraId="0A95BF05" w14:textId="78E993D0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2DCDE248" w14:textId="1D1CDC50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07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68F8FE48" w14:textId="77777777" w:rsidTr="00D61481">
        <w:tc>
          <w:tcPr>
            <w:tcW w:w="1158" w:type="dxa"/>
          </w:tcPr>
          <w:p w14:paraId="089E5B45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72" w:type="dxa"/>
          </w:tcPr>
          <w:p w14:paraId="3E202382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MALLIKA MANDAL</w:t>
            </w:r>
          </w:p>
        </w:tc>
        <w:tc>
          <w:tcPr>
            <w:tcW w:w="1890" w:type="dxa"/>
            <w:vAlign w:val="center"/>
          </w:tcPr>
          <w:p w14:paraId="71FF09F7" w14:textId="6A9DC071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602E3D78" w14:textId="6FCBF812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07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745E7FF3" w14:textId="77777777" w:rsidTr="00D61481">
        <w:tc>
          <w:tcPr>
            <w:tcW w:w="1158" w:type="dxa"/>
          </w:tcPr>
          <w:p w14:paraId="333FFA41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772" w:type="dxa"/>
          </w:tcPr>
          <w:p w14:paraId="3870713F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RUDRA PRATAP MANDAL</w:t>
            </w:r>
          </w:p>
        </w:tc>
        <w:tc>
          <w:tcPr>
            <w:tcW w:w="1890" w:type="dxa"/>
            <w:vAlign w:val="center"/>
          </w:tcPr>
          <w:p w14:paraId="4CB54B5D" w14:textId="428B44DD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62190194" w14:textId="29A92B38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07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6414A18D" w14:textId="77777777" w:rsidTr="00D61481">
        <w:tc>
          <w:tcPr>
            <w:tcW w:w="1158" w:type="dxa"/>
          </w:tcPr>
          <w:p w14:paraId="685F90C6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772" w:type="dxa"/>
          </w:tcPr>
          <w:p w14:paraId="3541F3BE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KAUSTAV BHATTACHARJEE</w:t>
            </w:r>
          </w:p>
        </w:tc>
        <w:tc>
          <w:tcPr>
            <w:tcW w:w="1890" w:type="dxa"/>
            <w:vAlign w:val="center"/>
          </w:tcPr>
          <w:p w14:paraId="3E308482" w14:textId="6E20EBFC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665849D0" w14:textId="47E4AD81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07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36775C52" w14:textId="77777777" w:rsidTr="00D61481">
        <w:tc>
          <w:tcPr>
            <w:tcW w:w="1158" w:type="dxa"/>
          </w:tcPr>
          <w:p w14:paraId="06869B22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772" w:type="dxa"/>
          </w:tcPr>
          <w:p w14:paraId="74FA12F5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SIMMI GURUNG</w:t>
            </w:r>
          </w:p>
        </w:tc>
        <w:tc>
          <w:tcPr>
            <w:tcW w:w="1890" w:type="dxa"/>
            <w:vAlign w:val="center"/>
          </w:tcPr>
          <w:p w14:paraId="38B63644" w14:textId="0FC075DC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414CB2E2" w14:textId="186F795B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07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02A70324" w14:textId="77777777" w:rsidTr="00D61481">
        <w:tc>
          <w:tcPr>
            <w:tcW w:w="1158" w:type="dxa"/>
          </w:tcPr>
          <w:p w14:paraId="1C1D95ED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772" w:type="dxa"/>
          </w:tcPr>
          <w:p w14:paraId="360D5A4C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SHAHNSAH ALAM</w:t>
            </w:r>
          </w:p>
        </w:tc>
        <w:tc>
          <w:tcPr>
            <w:tcW w:w="1890" w:type="dxa"/>
            <w:vAlign w:val="center"/>
          </w:tcPr>
          <w:p w14:paraId="394DEE1A" w14:textId="50443712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7DB422C6" w14:textId="20208F22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07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9822E7" w:rsidRPr="00030324" w14:paraId="3CB0FA1A" w14:textId="77777777" w:rsidTr="00EE12B3">
        <w:tc>
          <w:tcPr>
            <w:tcW w:w="1158" w:type="dxa"/>
          </w:tcPr>
          <w:p w14:paraId="5C301D45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772" w:type="dxa"/>
          </w:tcPr>
          <w:p w14:paraId="3CDFCBD1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DIPANKAR DAS</w:t>
            </w:r>
          </w:p>
        </w:tc>
        <w:tc>
          <w:tcPr>
            <w:tcW w:w="1890" w:type="dxa"/>
            <w:vAlign w:val="center"/>
          </w:tcPr>
          <w:p w14:paraId="709AE30B" w14:textId="171E78AA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center"/>
          </w:tcPr>
          <w:p w14:paraId="01052033" w14:textId="492A1A49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9822E7" w:rsidRPr="00030324" w14:paraId="38CB8A56" w14:textId="77777777" w:rsidTr="00EE12B3">
        <w:tc>
          <w:tcPr>
            <w:tcW w:w="1158" w:type="dxa"/>
          </w:tcPr>
          <w:p w14:paraId="6C778C6A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772" w:type="dxa"/>
          </w:tcPr>
          <w:p w14:paraId="4152A310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ESMIKA CHETTRI</w:t>
            </w:r>
          </w:p>
        </w:tc>
        <w:tc>
          <w:tcPr>
            <w:tcW w:w="1890" w:type="dxa"/>
            <w:vAlign w:val="center"/>
          </w:tcPr>
          <w:p w14:paraId="1A466D83" w14:textId="37BA2A70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center"/>
          </w:tcPr>
          <w:p w14:paraId="1AE4061F" w14:textId="65DEFF68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9822E7" w:rsidRPr="00030324" w14:paraId="7BA37360" w14:textId="77777777" w:rsidTr="00EE12B3">
        <w:tc>
          <w:tcPr>
            <w:tcW w:w="1158" w:type="dxa"/>
          </w:tcPr>
          <w:p w14:paraId="7386CC1F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772" w:type="dxa"/>
          </w:tcPr>
          <w:p w14:paraId="1551BB06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MANDIRA SHIL</w:t>
            </w:r>
          </w:p>
        </w:tc>
        <w:tc>
          <w:tcPr>
            <w:tcW w:w="1890" w:type="dxa"/>
            <w:vAlign w:val="center"/>
          </w:tcPr>
          <w:p w14:paraId="7B808F19" w14:textId="4BDC486E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center"/>
          </w:tcPr>
          <w:p w14:paraId="0DFE9B96" w14:textId="0D602306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9822E7" w:rsidRPr="00030324" w14:paraId="18EB52A7" w14:textId="77777777" w:rsidTr="00EE12B3">
        <w:tc>
          <w:tcPr>
            <w:tcW w:w="1158" w:type="dxa"/>
          </w:tcPr>
          <w:p w14:paraId="488E1852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772" w:type="dxa"/>
          </w:tcPr>
          <w:p w14:paraId="0E47D197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ASHMITA MUKHIA</w:t>
            </w:r>
          </w:p>
        </w:tc>
        <w:tc>
          <w:tcPr>
            <w:tcW w:w="1890" w:type="dxa"/>
            <w:vAlign w:val="center"/>
          </w:tcPr>
          <w:p w14:paraId="7440527D" w14:textId="056156AA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center"/>
          </w:tcPr>
          <w:p w14:paraId="62A96DEF" w14:textId="0941E42D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E55CB3" w:rsidRPr="00030324" w14:paraId="6C4AB6C0" w14:textId="77777777" w:rsidTr="00510E68">
        <w:tc>
          <w:tcPr>
            <w:tcW w:w="1158" w:type="dxa"/>
          </w:tcPr>
          <w:p w14:paraId="16CE8891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772" w:type="dxa"/>
          </w:tcPr>
          <w:p w14:paraId="0C59E97D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SWECHA SHARMA</w:t>
            </w:r>
          </w:p>
        </w:tc>
        <w:tc>
          <w:tcPr>
            <w:tcW w:w="1890" w:type="dxa"/>
            <w:vAlign w:val="center"/>
          </w:tcPr>
          <w:p w14:paraId="705F0679" w14:textId="68FBB00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0888344A" w14:textId="479771A5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55E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01D035B4" w14:textId="77777777" w:rsidTr="00510E68">
        <w:tc>
          <w:tcPr>
            <w:tcW w:w="1158" w:type="dxa"/>
          </w:tcPr>
          <w:p w14:paraId="0951C29D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772" w:type="dxa"/>
          </w:tcPr>
          <w:p w14:paraId="20A3B2DD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DEBDEEP BONDHOPADHYAY</w:t>
            </w:r>
          </w:p>
        </w:tc>
        <w:tc>
          <w:tcPr>
            <w:tcW w:w="1890" w:type="dxa"/>
            <w:vAlign w:val="center"/>
          </w:tcPr>
          <w:p w14:paraId="43119A1B" w14:textId="6E0A971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1551E523" w14:textId="60ACD6AB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55E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9822E7" w:rsidRPr="00030324" w14:paraId="5A4E0FC4" w14:textId="77777777" w:rsidTr="00EE12B3">
        <w:tc>
          <w:tcPr>
            <w:tcW w:w="1158" w:type="dxa"/>
          </w:tcPr>
          <w:p w14:paraId="2BA8E088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772" w:type="dxa"/>
          </w:tcPr>
          <w:p w14:paraId="08BA8659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MANDIRA KUNDU</w:t>
            </w:r>
          </w:p>
        </w:tc>
        <w:tc>
          <w:tcPr>
            <w:tcW w:w="1890" w:type="dxa"/>
            <w:vAlign w:val="center"/>
          </w:tcPr>
          <w:p w14:paraId="76C0ACA4" w14:textId="209048E1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center"/>
          </w:tcPr>
          <w:p w14:paraId="58AC0524" w14:textId="064C81F5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E55CB3" w:rsidRPr="00030324" w14:paraId="25880983" w14:textId="77777777" w:rsidTr="00EB2135">
        <w:tc>
          <w:tcPr>
            <w:tcW w:w="1158" w:type="dxa"/>
          </w:tcPr>
          <w:p w14:paraId="7FBFBC4C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772" w:type="dxa"/>
          </w:tcPr>
          <w:p w14:paraId="79A7B79A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SURESH RANA</w:t>
            </w:r>
          </w:p>
        </w:tc>
        <w:tc>
          <w:tcPr>
            <w:tcW w:w="1890" w:type="dxa"/>
            <w:vAlign w:val="center"/>
          </w:tcPr>
          <w:p w14:paraId="323B82DC" w14:textId="1B96E8D2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30180BC3" w14:textId="687133C4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CEE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68099E49" w14:textId="77777777" w:rsidTr="00EB2135">
        <w:tc>
          <w:tcPr>
            <w:tcW w:w="1158" w:type="dxa"/>
          </w:tcPr>
          <w:p w14:paraId="6EE1BFFA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772" w:type="dxa"/>
          </w:tcPr>
          <w:p w14:paraId="658ECE68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TSHETUL SHERPA</w:t>
            </w:r>
          </w:p>
        </w:tc>
        <w:tc>
          <w:tcPr>
            <w:tcW w:w="1890" w:type="dxa"/>
            <w:vAlign w:val="center"/>
          </w:tcPr>
          <w:p w14:paraId="32915DE6" w14:textId="0DB390B3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0DCC0C89" w14:textId="6428B531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CEE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9822E7" w:rsidRPr="00030324" w14:paraId="1AADCF89" w14:textId="77777777" w:rsidTr="00EE12B3">
        <w:tc>
          <w:tcPr>
            <w:tcW w:w="1158" w:type="dxa"/>
          </w:tcPr>
          <w:p w14:paraId="540A5167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772" w:type="dxa"/>
          </w:tcPr>
          <w:p w14:paraId="2AE1B210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MRS JHARNA ISHITA DEVADAS</w:t>
            </w:r>
          </w:p>
        </w:tc>
        <w:tc>
          <w:tcPr>
            <w:tcW w:w="1890" w:type="dxa"/>
            <w:vAlign w:val="center"/>
          </w:tcPr>
          <w:p w14:paraId="2F78DAE4" w14:textId="5F12507D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center"/>
          </w:tcPr>
          <w:p w14:paraId="4A7236D1" w14:textId="7959948C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E55CB3" w:rsidRPr="00030324" w14:paraId="5E65CF41" w14:textId="77777777" w:rsidTr="00392EF6">
        <w:tc>
          <w:tcPr>
            <w:tcW w:w="1158" w:type="dxa"/>
          </w:tcPr>
          <w:p w14:paraId="18FF8BEB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72" w:type="dxa"/>
          </w:tcPr>
          <w:p w14:paraId="1EA78559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MAHEK THAPA</w:t>
            </w:r>
          </w:p>
        </w:tc>
        <w:tc>
          <w:tcPr>
            <w:tcW w:w="1890" w:type="dxa"/>
            <w:vAlign w:val="center"/>
          </w:tcPr>
          <w:p w14:paraId="1BB36C0B" w14:textId="4259C94C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4D44AB20" w14:textId="4EC4D7DB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EA0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7AB42802" w14:textId="77777777" w:rsidTr="00392EF6">
        <w:tc>
          <w:tcPr>
            <w:tcW w:w="1158" w:type="dxa"/>
          </w:tcPr>
          <w:p w14:paraId="02CCC849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72" w:type="dxa"/>
          </w:tcPr>
          <w:p w14:paraId="052C3991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SUBASHNA GHIMIRAY</w:t>
            </w:r>
          </w:p>
        </w:tc>
        <w:tc>
          <w:tcPr>
            <w:tcW w:w="1890" w:type="dxa"/>
            <w:vAlign w:val="center"/>
          </w:tcPr>
          <w:p w14:paraId="0CA92721" w14:textId="392D6E7C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504ED0FC" w14:textId="587C5048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EA0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6909F15E" w14:textId="77777777" w:rsidTr="00392EF6">
        <w:tc>
          <w:tcPr>
            <w:tcW w:w="1158" w:type="dxa"/>
          </w:tcPr>
          <w:p w14:paraId="6C6FC1E5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772" w:type="dxa"/>
          </w:tcPr>
          <w:p w14:paraId="166E610F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GOURAV SEN</w:t>
            </w:r>
          </w:p>
        </w:tc>
        <w:tc>
          <w:tcPr>
            <w:tcW w:w="1890" w:type="dxa"/>
            <w:vAlign w:val="center"/>
          </w:tcPr>
          <w:p w14:paraId="238E4176" w14:textId="7F887A26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23720A82" w14:textId="6999E1C9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EA0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2D384EDB" w14:textId="77777777" w:rsidTr="00392EF6">
        <w:tc>
          <w:tcPr>
            <w:tcW w:w="1158" w:type="dxa"/>
          </w:tcPr>
          <w:p w14:paraId="3D7DA2AD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772" w:type="dxa"/>
          </w:tcPr>
          <w:p w14:paraId="17D6A689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KHUSHI KUMARI</w:t>
            </w:r>
          </w:p>
        </w:tc>
        <w:tc>
          <w:tcPr>
            <w:tcW w:w="1890" w:type="dxa"/>
            <w:vAlign w:val="center"/>
          </w:tcPr>
          <w:p w14:paraId="20BF8786" w14:textId="68D4BFD5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6EBEEA88" w14:textId="3F8B3EF4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EA0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9822E7" w:rsidRPr="00030324" w14:paraId="1D185758" w14:textId="77777777" w:rsidTr="00EE12B3">
        <w:tc>
          <w:tcPr>
            <w:tcW w:w="1158" w:type="dxa"/>
          </w:tcPr>
          <w:p w14:paraId="6435ED2A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772" w:type="dxa"/>
          </w:tcPr>
          <w:p w14:paraId="03D85AA6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KAUSHIKI KAR</w:t>
            </w:r>
          </w:p>
        </w:tc>
        <w:tc>
          <w:tcPr>
            <w:tcW w:w="1890" w:type="dxa"/>
            <w:vAlign w:val="center"/>
          </w:tcPr>
          <w:p w14:paraId="1E1A457C" w14:textId="2BFD2D44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center"/>
          </w:tcPr>
          <w:p w14:paraId="70E85BD8" w14:textId="5282897A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9822E7" w:rsidRPr="00030324" w14:paraId="3402C27D" w14:textId="77777777" w:rsidTr="00EE12B3">
        <w:tc>
          <w:tcPr>
            <w:tcW w:w="1158" w:type="dxa"/>
          </w:tcPr>
          <w:p w14:paraId="49DB97C5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772" w:type="dxa"/>
          </w:tcPr>
          <w:p w14:paraId="085A4161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NASEM ALAM</w:t>
            </w:r>
          </w:p>
        </w:tc>
        <w:tc>
          <w:tcPr>
            <w:tcW w:w="1890" w:type="dxa"/>
            <w:vAlign w:val="center"/>
          </w:tcPr>
          <w:p w14:paraId="098ACD6E" w14:textId="1D82378C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center"/>
          </w:tcPr>
          <w:p w14:paraId="2CF7A85D" w14:textId="5BFAFCC4" w:rsidR="009822E7" w:rsidRPr="00030324" w:rsidRDefault="00E55CB3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  <w:r w:rsidR="009822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22E7" w:rsidRPr="00030324" w14:paraId="0FF8BB08" w14:textId="77777777" w:rsidTr="00EE12B3">
        <w:tc>
          <w:tcPr>
            <w:tcW w:w="1158" w:type="dxa"/>
          </w:tcPr>
          <w:p w14:paraId="68EC12EB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772" w:type="dxa"/>
          </w:tcPr>
          <w:p w14:paraId="439EB596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PUJA MALI</w:t>
            </w:r>
          </w:p>
        </w:tc>
        <w:tc>
          <w:tcPr>
            <w:tcW w:w="1890" w:type="dxa"/>
            <w:vAlign w:val="center"/>
          </w:tcPr>
          <w:p w14:paraId="3AA90AC4" w14:textId="5E72AAF6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center"/>
          </w:tcPr>
          <w:p w14:paraId="020EE1CA" w14:textId="281D9CDC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9822E7" w:rsidRPr="00030324" w14:paraId="3BC61879" w14:textId="77777777" w:rsidTr="00EE12B3">
        <w:tc>
          <w:tcPr>
            <w:tcW w:w="1158" w:type="dxa"/>
          </w:tcPr>
          <w:p w14:paraId="542BE1AC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772" w:type="dxa"/>
          </w:tcPr>
          <w:p w14:paraId="327D6411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ANUBHAB PAUL</w:t>
            </w:r>
          </w:p>
        </w:tc>
        <w:tc>
          <w:tcPr>
            <w:tcW w:w="1890" w:type="dxa"/>
            <w:vAlign w:val="center"/>
          </w:tcPr>
          <w:p w14:paraId="0F74BF30" w14:textId="7E57F5CC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center"/>
          </w:tcPr>
          <w:p w14:paraId="0CD75434" w14:textId="46BFDB25" w:rsidR="009822E7" w:rsidRPr="00030324" w:rsidRDefault="00E55CB3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  <w:r w:rsidR="009822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22E7" w:rsidRPr="00030324" w14:paraId="0524476F" w14:textId="77777777" w:rsidTr="00EE12B3">
        <w:tc>
          <w:tcPr>
            <w:tcW w:w="1158" w:type="dxa"/>
          </w:tcPr>
          <w:p w14:paraId="39A59BAB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772" w:type="dxa"/>
          </w:tcPr>
          <w:p w14:paraId="2151D46D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SAYANTIKA GOPE</w:t>
            </w:r>
          </w:p>
        </w:tc>
        <w:tc>
          <w:tcPr>
            <w:tcW w:w="1890" w:type="dxa"/>
            <w:vAlign w:val="center"/>
          </w:tcPr>
          <w:p w14:paraId="5B4F2340" w14:textId="763D0FC8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center"/>
          </w:tcPr>
          <w:p w14:paraId="06083D4C" w14:textId="0A93DBD2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822E7" w:rsidRPr="00030324" w14:paraId="1B150E35" w14:textId="77777777" w:rsidTr="00EE12B3">
        <w:tc>
          <w:tcPr>
            <w:tcW w:w="1158" w:type="dxa"/>
          </w:tcPr>
          <w:p w14:paraId="5BD510FD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772" w:type="dxa"/>
          </w:tcPr>
          <w:p w14:paraId="17F9A56F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UDAYAN SARKAR</w:t>
            </w:r>
          </w:p>
        </w:tc>
        <w:tc>
          <w:tcPr>
            <w:tcW w:w="1890" w:type="dxa"/>
            <w:vAlign w:val="center"/>
          </w:tcPr>
          <w:p w14:paraId="5F4C5FE6" w14:textId="65B81F94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center"/>
          </w:tcPr>
          <w:p w14:paraId="1007ECD3" w14:textId="49470284" w:rsidR="009822E7" w:rsidRPr="00030324" w:rsidRDefault="00E55CB3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  <w:r w:rsidR="009822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22E7" w:rsidRPr="00030324" w14:paraId="2A0E8877" w14:textId="77777777" w:rsidTr="00EE12B3">
        <w:tc>
          <w:tcPr>
            <w:tcW w:w="1158" w:type="dxa"/>
          </w:tcPr>
          <w:p w14:paraId="11CEB989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772" w:type="dxa"/>
          </w:tcPr>
          <w:p w14:paraId="42B06BAD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PRENITA DUTTA</w:t>
            </w:r>
          </w:p>
        </w:tc>
        <w:tc>
          <w:tcPr>
            <w:tcW w:w="1890" w:type="dxa"/>
            <w:vAlign w:val="center"/>
          </w:tcPr>
          <w:p w14:paraId="051F9A74" w14:textId="20FB54E3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center"/>
          </w:tcPr>
          <w:p w14:paraId="2874F603" w14:textId="6F8A6D3E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E55CB3" w:rsidRPr="00030324" w14:paraId="167AC261" w14:textId="77777777" w:rsidTr="00215DAB">
        <w:tc>
          <w:tcPr>
            <w:tcW w:w="1158" w:type="dxa"/>
          </w:tcPr>
          <w:p w14:paraId="0A95F9A0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772" w:type="dxa"/>
          </w:tcPr>
          <w:p w14:paraId="36963209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SOURAV BHOWMIK</w:t>
            </w:r>
          </w:p>
        </w:tc>
        <w:tc>
          <w:tcPr>
            <w:tcW w:w="1890" w:type="dxa"/>
            <w:vAlign w:val="center"/>
          </w:tcPr>
          <w:p w14:paraId="3B0A64FA" w14:textId="06787923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18D09F44" w14:textId="795D4282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7E9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37F361A1" w14:textId="77777777" w:rsidTr="00215DAB">
        <w:tc>
          <w:tcPr>
            <w:tcW w:w="1158" w:type="dxa"/>
          </w:tcPr>
          <w:p w14:paraId="7E7FD26F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772" w:type="dxa"/>
          </w:tcPr>
          <w:p w14:paraId="08B8EC4E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SUHANI KHAN</w:t>
            </w:r>
          </w:p>
        </w:tc>
        <w:tc>
          <w:tcPr>
            <w:tcW w:w="1890" w:type="dxa"/>
            <w:vAlign w:val="center"/>
          </w:tcPr>
          <w:p w14:paraId="394E291B" w14:textId="7618B41B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068BB034" w14:textId="2A8C09CC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7E9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3CC1BBEF" w14:textId="77777777" w:rsidTr="00215DAB">
        <w:tc>
          <w:tcPr>
            <w:tcW w:w="1158" w:type="dxa"/>
          </w:tcPr>
          <w:p w14:paraId="0EF533CF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772" w:type="dxa"/>
          </w:tcPr>
          <w:p w14:paraId="6FD14943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MICKCHEN SHERPA</w:t>
            </w:r>
          </w:p>
        </w:tc>
        <w:tc>
          <w:tcPr>
            <w:tcW w:w="1890" w:type="dxa"/>
            <w:vAlign w:val="center"/>
          </w:tcPr>
          <w:p w14:paraId="4AF490F7" w14:textId="37049B84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236A36B6" w14:textId="6832C858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7E9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9822E7" w:rsidRPr="00030324" w14:paraId="12F88E39" w14:textId="77777777" w:rsidTr="00EE12B3">
        <w:tc>
          <w:tcPr>
            <w:tcW w:w="1158" w:type="dxa"/>
          </w:tcPr>
          <w:p w14:paraId="6F53952A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772" w:type="dxa"/>
          </w:tcPr>
          <w:p w14:paraId="748E6830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MANJIMA CHOUDHURY</w:t>
            </w:r>
          </w:p>
        </w:tc>
        <w:tc>
          <w:tcPr>
            <w:tcW w:w="1890" w:type="dxa"/>
            <w:vAlign w:val="center"/>
          </w:tcPr>
          <w:p w14:paraId="163FE3EA" w14:textId="002DAA5A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center"/>
          </w:tcPr>
          <w:p w14:paraId="2C173FD5" w14:textId="464A62C9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E55CB3" w:rsidRPr="00030324" w14:paraId="748F002E" w14:textId="77777777" w:rsidTr="00507FC9">
        <w:tc>
          <w:tcPr>
            <w:tcW w:w="1158" w:type="dxa"/>
          </w:tcPr>
          <w:p w14:paraId="6474CAE4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772" w:type="dxa"/>
          </w:tcPr>
          <w:p w14:paraId="6F9870C8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OSHIN MAJUMDER</w:t>
            </w:r>
          </w:p>
        </w:tc>
        <w:tc>
          <w:tcPr>
            <w:tcW w:w="1890" w:type="dxa"/>
            <w:vAlign w:val="center"/>
          </w:tcPr>
          <w:p w14:paraId="462B8E55" w14:textId="0D3BB840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10003F74" w14:textId="5D583E52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373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7154DD1B" w14:textId="77777777" w:rsidTr="00507FC9">
        <w:tc>
          <w:tcPr>
            <w:tcW w:w="1158" w:type="dxa"/>
          </w:tcPr>
          <w:p w14:paraId="2D06EA03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772" w:type="dxa"/>
          </w:tcPr>
          <w:p w14:paraId="7D4C2DF5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ARITTRA SINHA ROY</w:t>
            </w:r>
          </w:p>
        </w:tc>
        <w:tc>
          <w:tcPr>
            <w:tcW w:w="1890" w:type="dxa"/>
            <w:vAlign w:val="center"/>
          </w:tcPr>
          <w:p w14:paraId="6E8C0B09" w14:textId="2772DCE2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0D903BDA" w14:textId="65194286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373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</w:tbl>
    <w:p w14:paraId="5FB33683" w14:textId="77777777" w:rsidR="00A76377" w:rsidRPr="00030324" w:rsidRDefault="00A76377" w:rsidP="00030324">
      <w:pPr>
        <w:jc w:val="center"/>
        <w:rPr>
          <w:rFonts w:ascii="Times New Roman" w:hAnsi="Times New Roman" w:cs="Times New Roman"/>
        </w:rPr>
      </w:pPr>
    </w:p>
    <w:p w14:paraId="793F3A65" w14:textId="77777777"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14:paraId="09B029BC" w14:textId="77777777"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14:paraId="463DBA22" w14:textId="77777777"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14:paraId="491A83F7" w14:textId="77777777"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14:paraId="317627F3" w14:textId="77777777" w:rsidR="00B85058" w:rsidRPr="004452EF" w:rsidRDefault="00B85058" w:rsidP="00DB11F9">
      <w:pPr>
        <w:rPr>
          <w:rFonts w:ascii="Times New Roman" w:hAnsi="Times New Roman" w:cs="Times New Roman"/>
          <w:b/>
          <w:sz w:val="28"/>
        </w:rPr>
      </w:pPr>
    </w:p>
    <w:p w14:paraId="1FEB4F81" w14:textId="77777777" w:rsidR="00A05EC5" w:rsidRDefault="00A05EC5" w:rsidP="00030324">
      <w:pPr>
        <w:jc w:val="center"/>
        <w:rPr>
          <w:rFonts w:ascii="Times New Roman" w:hAnsi="Times New Roman" w:cs="Times New Roman"/>
          <w:b/>
          <w:sz w:val="28"/>
        </w:rPr>
      </w:pPr>
    </w:p>
    <w:p w14:paraId="1CE76B99" w14:textId="77777777" w:rsidR="00B85058" w:rsidRPr="004452EF" w:rsidRDefault="00B85058" w:rsidP="00030324">
      <w:pPr>
        <w:jc w:val="center"/>
        <w:rPr>
          <w:rFonts w:ascii="Times New Roman" w:hAnsi="Times New Roman" w:cs="Times New Roman"/>
          <w:b/>
          <w:sz w:val="28"/>
        </w:rPr>
      </w:pPr>
      <w:r w:rsidRPr="004452EF">
        <w:rPr>
          <w:rFonts w:ascii="Times New Roman" w:hAnsi="Times New Roman" w:cs="Times New Roman"/>
          <w:b/>
          <w:sz w:val="28"/>
        </w:rPr>
        <w:t>SECTION B</w:t>
      </w:r>
    </w:p>
    <w:tbl>
      <w:tblPr>
        <w:tblStyle w:val="TableGrid"/>
        <w:tblW w:w="10350" w:type="dxa"/>
        <w:tblInd w:w="-725" w:type="dxa"/>
        <w:tblLook w:val="04A0" w:firstRow="1" w:lastRow="0" w:firstColumn="1" w:lastColumn="0" w:noHBand="0" w:noVBand="1"/>
      </w:tblPr>
      <w:tblGrid>
        <w:gridCol w:w="900"/>
        <w:gridCol w:w="6300"/>
        <w:gridCol w:w="1350"/>
        <w:gridCol w:w="1800"/>
      </w:tblGrid>
      <w:tr w:rsidR="00B85058" w:rsidRPr="00030324" w14:paraId="6ED5932C" w14:textId="77777777" w:rsidTr="00DB11F9">
        <w:tc>
          <w:tcPr>
            <w:tcW w:w="900" w:type="dxa"/>
          </w:tcPr>
          <w:p w14:paraId="751789A5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ROLL NO</w:t>
            </w:r>
          </w:p>
        </w:tc>
        <w:tc>
          <w:tcPr>
            <w:tcW w:w="6300" w:type="dxa"/>
          </w:tcPr>
          <w:p w14:paraId="23088092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NAME OF THE STUDENTS</w:t>
            </w:r>
          </w:p>
        </w:tc>
        <w:tc>
          <w:tcPr>
            <w:tcW w:w="1350" w:type="dxa"/>
          </w:tcPr>
          <w:p w14:paraId="18391DA9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1800" w:type="dxa"/>
          </w:tcPr>
          <w:p w14:paraId="62338DD8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E55CB3" w:rsidRPr="00030324" w14:paraId="1F6C00DB" w14:textId="77777777" w:rsidTr="00916F30">
        <w:tc>
          <w:tcPr>
            <w:tcW w:w="900" w:type="dxa"/>
            <w:vAlign w:val="center"/>
          </w:tcPr>
          <w:p w14:paraId="127BFAEB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00" w:type="dxa"/>
            <w:vAlign w:val="center"/>
          </w:tcPr>
          <w:p w14:paraId="3955CD7B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BHUMIKA BASNET</w:t>
            </w:r>
          </w:p>
        </w:tc>
        <w:tc>
          <w:tcPr>
            <w:tcW w:w="1350" w:type="dxa"/>
          </w:tcPr>
          <w:p w14:paraId="2BB8C5CC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6A88DBFA" w14:textId="57A8C485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2CC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634DE803" w14:textId="77777777" w:rsidTr="00916F30">
        <w:tc>
          <w:tcPr>
            <w:tcW w:w="900" w:type="dxa"/>
            <w:vAlign w:val="center"/>
          </w:tcPr>
          <w:p w14:paraId="0D698EC7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00" w:type="dxa"/>
            <w:vAlign w:val="center"/>
          </w:tcPr>
          <w:p w14:paraId="25972B22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ARYAN MEHROTRA</w:t>
            </w:r>
          </w:p>
        </w:tc>
        <w:tc>
          <w:tcPr>
            <w:tcW w:w="1350" w:type="dxa"/>
          </w:tcPr>
          <w:p w14:paraId="335E6BBA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48579723" w14:textId="7EFD9860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BF22CC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9822E7" w:rsidRPr="00030324" w14:paraId="16628361" w14:textId="77777777" w:rsidTr="00BE2CFC">
        <w:tc>
          <w:tcPr>
            <w:tcW w:w="900" w:type="dxa"/>
            <w:vAlign w:val="center"/>
          </w:tcPr>
          <w:p w14:paraId="3ECAB42D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0" w:type="dxa"/>
            <w:vAlign w:val="center"/>
          </w:tcPr>
          <w:p w14:paraId="016EEA35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RIYA BHOWMICK</w:t>
            </w:r>
          </w:p>
        </w:tc>
        <w:tc>
          <w:tcPr>
            <w:tcW w:w="1350" w:type="dxa"/>
          </w:tcPr>
          <w:p w14:paraId="171BAE26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  <w:vAlign w:val="bottom"/>
          </w:tcPr>
          <w:p w14:paraId="1BF4B8CE" w14:textId="49A96F62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E55CB3" w:rsidRPr="00030324" w14:paraId="3FACC238" w14:textId="77777777" w:rsidTr="005F326A">
        <w:tc>
          <w:tcPr>
            <w:tcW w:w="900" w:type="dxa"/>
            <w:vAlign w:val="center"/>
          </w:tcPr>
          <w:p w14:paraId="5C56D579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0" w:type="dxa"/>
            <w:vAlign w:val="center"/>
          </w:tcPr>
          <w:p w14:paraId="0A48721E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SANCHITA GHOSH</w:t>
            </w:r>
          </w:p>
        </w:tc>
        <w:tc>
          <w:tcPr>
            <w:tcW w:w="1350" w:type="dxa"/>
          </w:tcPr>
          <w:p w14:paraId="184E9B07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1A9E22E1" w14:textId="4C1A407C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709E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638A78AA" w14:textId="77777777" w:rsidTr="005F326A">
        <w:tc>
          <w:tcPr>
            <w:tcW w:w="900" w:type="dxa"/>
            <w:vAlign w:val="center"/>
          </w:tcPr>
          <w:p w14:paraId="61A3A5D3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0" w:type="dxa"/>
            <w:vAlign w:val="center"/>
          </w:tcPr>
          <w:p w14:paraId="5E1D746E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JAYA SARKAR</w:t>
            </w:r>
          </w:p>
        </w:tc>
        <w:tc>
          <w:tcPr>
            <w:tcW w:w="1350" w:type="dxa"/>
          </w:tcPr>
          <w:p w14:paraId="2B088591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00F8CAD8" w14:textId="02D2803E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709E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3BF16A2C" w14:textId="77777777" w:rsidTr="005F326A">
        <w:tc>
          <w:tcPr>
            <w:tcW w:w="900" w:type="dxa"/>
            <w:vAlign w:val="center"/>
          </w:tcPr>
          <w:p w14:paraId="5243F470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00" w:type="dxa"/>
            <w:vAlign w:val="center"/>
          </w:tcPr>
          <w:p w14:paraId="14055A76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SNEHA KUMARI PRASAD</w:t>
            </w:r>
          </w:p>
        </w:tc>
        <w:tc>
          <w:tcPr>
            <w:tcW w:w="1350" w:type="dxa"/>
          </w:tcPr>
          <w:p w14:paraId="2C6C1851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49ED9EC9" w14:textId="561FD0B1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709E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2753CD8D" w14:textId="77777777" w:rsidTr="005F326A">
        <w:tc>
          <w:tcPr>
            <w:tcW w:w="900" w:type="dxa"/>
            <w:vAlign w:val="center"/>
          </w:tcPr>
          <w:p w14:paraId="3782FC11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300" w:type="dxa"/>
            <w:vAlign w:val="center"/>
          </w:tcPr>
          <w:p w14:paraId="370CE919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DEPANJANA DAS</w:t>
            </w:r>
          </w:p>
        </w:tc>
        <w:tc>
          <w:tcPr>
            <w:tcW w:w="1350" w:type="dxa"/>
          </w:tcPr>
          <w:p w14:paraId="05574485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7FEC4D06" w14:textId="1AF114D9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709E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4C385E5E" w14:textId="77777777" w:rsidTr="005F326A">
        <w:tc>
          <w:tcPr>
            <w:tcW w:w="900" w:type="dxa"/>
            <w:vAlign w:val="center"/>
          </w:tcPr>
          <w:p w14:paraId="55016320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300" w:type="dxa"/>
            <w:vAlign w:val="center"/>
          </w:tcPr>
          <w:p w14:paraId="3144B8B7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ARJUN PAUL</w:t>
            </w:r>
          </w:p>
        </w:tc>
        <w:tc>
          <w:tcPr>
            <w:tcW w:w="1350" w:type="dxa"/>
          </w:tcPr>
          <w:p w14:paraId="346F0226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21B23217" w14:textId="43E4E634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709E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7D62FD0B" w14:textId="77777777" w:rsidTr="005F326A">
        <w:tc>
          <w:tcPr>
            <w:tcW w:w="900" w:type="dxa"/>
            <w:vAlign w:val="center"/>
          </w:tcPr>
          <w:p w14:paraId="298916F7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300" w:type="dxa"/>
            <w:vAlign w:val="center"/>
          </w:tcPr>
          <w:p w14:paraId="0B42BAE8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RANI PARVEEN</w:t>
            </w:r>
          </w:p>
        </w:tc>
        <w:tc>
          <w:tcPr>
            <w:tcW w:w="1350" w:type="dxa"/>
          </w:tcPr>
          <w:p w14:paraId="1A08FA1A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656F642D" w14:textId="6673398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709E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9822E7" w:rsidRPr="00030324" w14:paraId="7530FB97" w14:textId="77777777" w:rsidTr="00BE2CFC">
        <w:tc>
          <w:tcPr>
            <w:tcW w:w="900" w:type="dxa"/>
            <w:vAlign w:val="center"/>
          </w:tcPr>
          <w:p w14:paraId="59928203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300" w:type="dxa"/>
            <w:vAlign w:val="center"/>
          </w:tcPr>
          <w:p w14:paraId="64928009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PRANAY SARKI</w:t>
            </w:r>
          </w:p>
        </w:tc>
        <w:tc>
          <w:tcPr>
            <w:tcW w:w="1350" w:type="dxa"/>
          </w:tcPr>
          <w:p w14:paraId="6346B607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  <w:vAlign w:val="bottom"/>
          </w:tcPr>
          <w:p w14:paraId="2AC225CD" w14:textId="3213D3C2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E55CB3" w:rsidRPr="00030324" w14:paraId="3AF894CC" w14:textId="77777777" w:rsidTr="00DC145D">
        <w:tc>
          <w:tcPr>
            <w:tcW w:w="900" w:type="dxa"/>
            <w:vAlign w:val="center"/>
          </w:tcPr>
          <w:p w14:paraId="7330D30D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300" w:type="dxa"/>
            <w:vAlign w:val="center"/>
          </w:tcPr>
          <w:p w14:paraId="331D9C06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GARGI CHATTERJEE</w:t>
            </w:r>
          </w:p>
        </w:tc>
        <w:tc>
          <w:tcPr>
            <w:tcW w:w="1350" w:type="dxa"/>
          </w:tcPr>
          <w:p w14:paraId="11F7673A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5B3FD5C4" w14:textId="7F353024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EB52E2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276CC3A1" w14:textId="77777777" w:rsidTr="00DC145D">
        <w:tc>
          <w:tcPr>
            <w:tcW w:w="900" w:type="dxa"/>
            <w:vAlign w:val="center"/>
          </w:tcPr>
          <w:p w14:paraId="6D7132B8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300" w:type="dxa"/>
            <w:vAlign w:val="center"/>
          </w:tcPr>
          <w:p w14:paraId="2AB3AA2A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SNEHA AGARWAL</w:t>
            </w:r>
          </w:p>
        </w:tc>
        <w:tc>
          <w:tcPr>
            <w:tcW w:w="1350" w:type="dxa"/>
          </w:tcPr>
          <w:p w14:paraId="4993E7B2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4A2C7AB8" w14:textId="1FA98BE8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EB52E2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6D6040D7" w14:textId="77777777" w:rsidTr="00DC145D">
        <w:tc>
          <w:tcPr>
            <w:tcW w:w="900" w:type="dxa"/>
            <w:vAlign w:val="center"/>
          </w:tcPr>
          <w:p w14:paraId="1299C8B7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300" w:type="dxa"/>
            <w:vAlign w:val="center"/>
          </w:tcPr>
          <w:p w14:paraId="30B5C410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DEBALINA BHOWAL</w:t>
            </w:r>
          </w:p>
        </w:tc>
        <w:tc>
          <w:tcPr>
            <w:tcW w:w="1350" w:type="dxa"/>
          </w:tcPr>
          <w:p w14:paraId="482F5A67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5BABEAEC" w14:textId="476FB860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2E2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30AEE039" w14:textId="77777777" w:rsidTr="00DC145D">
        <w:tc>
          <w:tcPr>
            <w:tcW w:w="900" w:type="dxa"/>
            <w:vAlign w:val="center"/>
          </w:tcPr>
          <w:p w14:paraId="20A46188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300" w:type="dxa"/>
            <w:vAlign w:val="center"/>
          </w:tcPr>
          <w:p w14:paraId="5D3E67C2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TANIYA CHOWDHURY</w:t>
            </w:r>
          </w:p>
        </w:tc>
        <w:tc>
          <w:tcPr>
            <w:tcW w:w="1350" w:type="dxa"/>
          </w:tcPr>
          <w:p w14:paraId="3E1F7703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58257964" w14:textId="5A30CEE2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2E2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46DB1086" w14:textId="77777777" w:rsidTr="00DC145D">
        <w:tc>
          <w:tcPr>
            <w:tcW w:w="900" w:type="dxa"/>
            <w:vAlign w:val="center"/>
          </w:tcPr>
          <w:p w14:paraId="3FDCBDF4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300" w:type="dxa"/>
            <w:vAlign w:val="center"/>
          </w:tcPr>
          <w:p w14:paraId="12700BEA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DEBADITYA ROY</w:t>
            </w:r>
          </w:p>
        </w:tc>
        <w:tc>
          <w:tcPr>
            <w:tcW w:w="1350" w:type="dxa"/>
          </w:tcPr>
          <w:p w14:paraId="6F85D46A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7C32E07D" w14:textId="74A14962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2E2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2BB3FA92" w14:textId="77777777" w:rsidTr="00DC145D">
        <w:tc>
          <w:tcPr>
            <w:tcW w:w="900" w:type="dxa"/>
            <w:vAlign w:val="center"/>
          </w:tcPr>
          <w:p w14:paraId="5D15BAEC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300" w:type="dxa"/>
            <w:vAlign w:val="center"/>
          </w:tcPr>
          <w:p w14:paraId="25B0CC33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CHANDRIMA PAUL</w:t>
            </w:r>
          </w:p>
        </w:tc>
        <w:tc>
          <w:tcPr>
            <w:tcW w:w="1350" w:type="dxa"/>
          </w:tcPr>
          <w:p w14:paraId="0A96798D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49C1D277" w14:textId="2C79777C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2E2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021BFCCD" w14:textId="77777777" w:rsidTr="00DC145D">
        <w:tc>
          <w:tcPr>
            <w:tcW w:w="900" w:type="dxa"/>
            <w:vAlign w:val="center"/>
          </w:tcPr>
          <w:p w14:paraId="32A076A0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300" w:type="dxa"/>
            <w:vAlign w:val="center"/>
          </w:tcPr>
          <w:p w14:paraId="50F3ABD2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LABONI SARKAR</w:t>
            </w:r>
          </w:p>
        </w:tc>
        <w:tc>
          <w:tcPr>
            <w:tcW w:w="1350" w:type="dxa"/>
          </w:tcPr>
          <w:p w14:paraId="2F136D02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1749B7C7" w14:textId="7E0AFEF5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2E2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9822E7" w:rsidRPr="00030324" w14:paraId="203A98AA" w14:textId="77777777" w:rsidTr="00BE2CFC">
        <w:tc>
          <w:tcPr>
            <w:tcW w:w="900" w:type="dxa"/>
            <w:vAlign w:val="center"/>
          </w:tcPr>
          <w:p w14:paraId="06BDFE19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300" w:type="dxa"/>
            <w:vAlign w:val="center"/>
          </w:tcPr>
          <w:p w14:paraId="41C9AC59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AYUSH KUMAR DARJEE</w:t>
            </w:r>
          </w:p>
        </w:tc>
        <w:tc>
          <w:tcPr>
            <w:tcW w:w="1350" w:type="dxa"/>
          </w:tcPr>
          <w:p w14:paraId="70E5A3B1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  <w:vAlign w:val="bottom"/>
          </w:tcPr>
          <w:p w14:paraId="34C5B842" w14:textId="058B44B2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E55CB3" w:rsidRPr="00030324" w14:paraId="614C8A3C" w14:textId="77777777" w:rsidTr="00951817">
        <w:tc>
          <w:tcPr>
            <w:tcW w:w="900" w:type="dxa"/>
            <w:vAlign w:val="center"/>
          </w:tcPr>
          <w:p w14:paraId="02FF7FB0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300" w:type="dxa"/>
            <w:vAlign w:val="center"/>
          </w:tcPr>
          <w:p w14:paraId="1ED232D2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ISHA SUBBA</w:t>
            </w:r>
          </w:p>
        </w:tc>
        <w:tc>
          <w:tcPr>
            <w:tcW w:w="1350" w:type="dxa"/>
          </w:tcPr>
          <w:p w14:paraId="00F45865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38EFC45A" w14:textId="2FF08ECB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14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6D9A7DAA" w14:textId="77777777" w:rsidTr="00951817">
        <w:tc>
          <w:tcPr>
            <w:tcW w:w="900" w:type="dxa"/>
            <w:vAlign w:val="center"/>
          </w:tcPr>
          <w:p w14:paraId="5060076C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300" w:type="dxa"/>
            <w:vAlign w:val="center"/>
          </w:tcPr>
          <w:p w14:paraId="0F099C18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TURJA SAHA</w:t>
            </w:r>
          </w:p>
        </w:tc>
        <w:tc>
          <w:tcPr>
            <w:tcW w:w="1350" w:type="dxa"/>
          </w:tcPr>
          <w:p w14:paraId="7EB600BC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27471918" w14:textId="14789F0C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14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9822E7" w:rsidRPr="00030324" w14:paraId="6E6FF8D0" w14:textId="77777777" w:rsidTr="00BE2CFC">
        <w:tc>
          <w:tcPr>
            <w:tcW w:w="900" w:type="dxa"/>
            <w:vAlign w:val="center"/>
          </w:tcPr>
          <w:p w14:paraId="5AD3DBB1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300" w:type="dxa"/>
            <w:vAlign w:val="center"/>
          </w:tcPr>
          <w:p w14:paraId="0C9FF596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OLIMPIYA ROY</w:t>
            </w:r>
          </w:p>
        </w:tc>
        <w:tc>
          <w:tcPr>
            <w:tcW w:w="1350" w:type="dxa"/>
          </w:tcPr>
          <w:p w14:paraId="6F9D3EA0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  <w:vAlign w:val="bottom"/>
          </w:tcPr>
          <w:p w14:paraId="7E7876BC" w14:textId="08A92523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822E7" w:rsidRPr="00030324" w14:paraId="51732728" w14:textId="77777777" w:rsidTr="00BE2CFC">
        <w:tc>
          <w:tcPr>
            <w:tcW w:w="900" w:type="dxa"/>
            <w:vAlign w:val="center"/>
          </w:tcPr>
          <w:p w14:paraId="58A940C4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300" w:type="dxa"/>
            <w:vAlign w:val="center"/>
          </w:tcPr>
          <w:p w14:paraId="70268D1F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KASHVI SARAF</w:t>
            </w:r>
          </w:p>
        </w:tc>
        <w:tc>
          <w:tcPr>
            <w:tcW w:w="1350" w:type="dxa"/>
          </w:tcPr>
          <w:p w14:paraId="1200CA03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  <w:vAlign w:val="bottom"/>
          </w:tcPr>
          <w:p w14:paraId="43529035" w14:textId="61878D46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9822E7" w:rsidRPr="00030324" w14:paraId="5771BE29" w14:textId="77777777" w:rsidTr="00BE2CFC">
        <w:tc>
          <w:tcPr>
            <w:tcW w:w="900" w:type="dxa"/>
            <w:vAlign w:val="center"/>
          </w:tcPr>
          <w:p w14:paraId="49B20492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300" w:type="dxa"/>
            <w:vAlign w:val="center"/>
          </w:tcPr>
          <w:p w14:paraId="4D66231D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HRITIKA BOSE</w:t>
            </w:r>
          </w:p>
        </w:tc>
        <w:tc>
          <w:tcPr>
            <w:tcW w:w="1350" w:type="dxa"/>
          </w:tcPr>
          <w:p w14:paraId="625DF3B6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  <w:vAlign w:val="bottom"/>
          </w:tcPr>
          <w:p w14:paraId="495B87B3" w14:textId="46976F7C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E55CB3" w:rsidRPr="00030324" w14:paraId="6D1C29BE" w14:textId="77777777" w:rsidTr="00CA273A">
        <w:tc>
          <w:tcPr>
            <w:tcW w:w="900" w:type="dxa"/>
            <w:vAlign w:val="center"/>
          </w:tcPr>
          <w:p w14:paraId="41990675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300" w:type="dxa"/>
            <w:vAlign w:val="center"/>
          </w:tcPr>
          <w:p w14:paraId="26998EFF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DIPIKA ROY</w:t>
            </w:r>
          </w:p>
        </w:tc>
        <w:tc>
          <w:tcPr>
            <w:tcW w:w="1350" w:type="dxa"/>
          </w:tcPr>
          <w:p w14:paraId="6C0F93F7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2CAC67F0" w14:textId="265DC9F9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961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1D255035" w14:textId="77777777" w:rsidTr="00CA273A">
        <w:tc>
          <w:tcPr>
            <w:tcW w:w="900" w:type="dxa"/>
            <w:vAlign w:val="center"/>
          </w:tcPr>
          <w:p w14:paraId="6C7A49C5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300" w:type="dxa"/>
            <w:vAlign w:val="center"/>
          </w:tcPr>
          <w:p w14:paraId="2A6CEC0D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SELINA KACHHWA</w:t>
            </w:r>
          </w:p>
        </w:tc>
        <w:tc>
          <w:tcPr>
            <w:tcW w:w="1350" w:type="dxa"/>
          </w:tcPr>
          <w:p w14:paraId="2FA86E57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6B9DBB3F" w14:textId="41F44F86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961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041A3D81" w14:textId="77777777" w:rsidTr="00CA273A">
        <w:tc>
          <w:tcPr>
            <w:tcW w:w="900" w:type="dxa"/>
            <w:vAlign w:val="center"/>
          </w:tcPr>
          <w:p w14:paraId="3B82BF85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300" w:type="dxa"/>
            <w:vAlign w:val="center"/>
          </w:tcPr>
          <w:p w14:paraId="21FA28FC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SIKRITI ACHARYA</w:t>
            </w:r>
          </w:p>
        </w:tc>
        <w:tc>
          <w:tcPr>
            <w:tcW w:w="1350" w:type="dxa"/>
          </w:tcPr>
          <w:p w14:paraId="150312F5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31FAF874" w14:textId="719BBC78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961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9822E7" w:rsidRPr="00030324" w14:paraId="65720A55" w14:textId="77777777" w:rsidTr="00BE2CFC">
        <w:tc>
          <w:tcPr>
            <w:tcW w:w="900" w:type="dxa"/>
            <w:vAlign w:val="center"/>
          </w:tcPr>
          <w:p w14:paraId="7DB63CA6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300" w:type="dxa"/>
            <w:vAlign w:val="center"/>
          </w:tcPr>
          <w:p w14:paraId="5341B4C0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RUMI JHA</w:t>
            </w:r>
          </w:p>
        </w:tc>
        <w:tc>
          <w:tcPr>
            <w:tcW w:w="1350" w:type="dxa"/>
          </w:tcPr>
          <w:p w14:paraId="1ABFFAC0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  <w:vAlign w:val="bottom"/>
          </w:tcPr>
          <w:p w14:paraId="520358C9" w14:textId="675F8A05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E55CB3" w:rsidRPr="00030324" w14:paraId="2E125CDE" w14:textId="77777777" w:rsidTr="00A6346B">
        <w:tc>
          <w:tcPr>
            <w:tcW w:w="900" w:type="dxa"/>
            <w:vAlign w:val="center"/>
          </w:tcPr>
          <w:p w14:paraId="63034D9F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300" w:type="dxa"/>
            <w:vAlign w:val="center"/>
          </w:tcPr>
          <w:p w14:paraId="10C5B870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MALAIKA PERWEEN</w:t>
            </w:r>
          </w:p>
        </w:tc>
        <w:tc>
          <w:tcPr>
            <w:tcW w:w="1350" w:type="dxa"/>
          </w:tcPr>
          <w:p w14:paraId="0C4154D7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41607FC4" w14:textId="560C5435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956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76D21F28" w14:textId="77777777" w:rsidTr="00A6346B">
        <w:tc>
          <w:tcPr>
            <w:tcW w:w="900" w:type="dxa"/>
            <w:vAlign w:val="center"/>
          </w:tcPr>
          <w:p w14:paraId="11818240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300" w:type="dxa"/>
            <w:vAlign w:val="center"/>
          </w:tcPr>
          <w:p w14:paraId="306E7D4F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GOURAV THAPA</w:t>
            </w:r>
          </w:p>
        </w:tc>
        <w:tc>
          <w:tcPr>
            <w:tcW w:w="1350" w:type="dxa"/>
          </w:tcPr>
          <w:p w14:paraId="19CA120C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782321BC" w14:textId="5D74FD43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956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5A79E0E1" w14:textId="77777777" w:rsidTr="00A6346B">
        <w:tc>
          <w:tcPr>
            <w:tcW w:w="900" w:type="dxa"/>
            <w:vAlign w:val="center"/>
          </w:tcPr>
          <w:p w14:paraId="76023717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300" w:type="dxa"/>
            <w:vAlign w:val="center"/>
          </w:tcPr>
          <w:p w14:paraId="4E086D68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SARNALI DEB</w:t>
            </w:r>
          </w:p>
        </w:tc>
        <w:tc>
          <w:tcPr>
            <w:tcW w:w="1350" w:type="dxa"/>
          </w:tcPr>
          <w:p w14:paraId="345A18F5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7F7C313D" w14:textId="5A30D745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956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9822E7" w:rsidRPr="00030324" w14:paraId="26760C0E" w14:textId="77777777" w:rsidTr="00BE2CFC">
        <w:tc>
          <w:tcPr>
            <w:tcW w:w="900" w:type="dxa"/>
            <w:vAlign w:val="center"/>
          </w:tcPr>
          <w:p w14:paraId="10B4EAFD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300" w:type="dxa"/>
            <w:vAlign w:val="center"/>
          </w:tcPr>
          <w:p w14:paraId="07A797D2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SWAGATA SAHA</w:t>
            </w:r>
          </w:p>
        </w:tc>
        <w:tc>
          <w:tcPr>
            <w:tcW w:w="1350" w:type="dxa"/>
          </w:tcPr>
          <w:p w14:paraId="437817B3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  <w:vAlign w:val="bottom"/>
          </w:tcPr>
          <w:p w14:paraId="713201A5" w14:textId="49F4EAD1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9822E7" w:rsidRPr="00030324" w14:paraId="7D599757" w14:textId="77777777" w:rsidTr="00BE2CFC">
        <w:tc>
          <w:tcPr>
            <w:tcW w:w="900" w:type="dxa"/>
            <w:vAlign w:val="center"/>
          </w:tcPr>
          <w:p w14:paraId="19B94B55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300" w:type="dxa"/>
            <w:vAlign w:val="center"/>
          </w:tcPr>
          <w:p w14:paraId="748BB1F9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NITESH KUMAR ROY</w:t>
            </w:r>
          </w:p>
        </w:tc>
        <w:tc>
          <w:tcPr>
            <w:tcW w:w="1350" w:type="dxa"/>
          </w:tcPr>
          <w:p w14:paraId="2E37A335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  <w:vAlign w:val="bottom"/>
          </w:tcPr>
          <w:p w14:paraId="277CE493" w14:textId="1EBF60BD" w:rsidR="009822E7" w:rsidRPr="00030324" w:rsidRDefault="00E55CB3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  <w:r w:rsidR="009822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22E7" w:rsidRPr="00030324" w14:paraId="52D6B9D3" w14:textId="77777777" w:rsidTr="00BE2CFC">
        <w:tc>
          <w:tcPr>
            <w:tcW w:w="900" w:type="dxa"/>
            <w:vAlign w:val="center"/>
          </w:tcPr>
          <w:p w14:paraId="710FF0CB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300" w:type="dxa"/>
            <w:vAlign w:val="center"/>
          </w:tcPr>
          <w:p w14:paraId="0B959642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SHREYA PAUL</w:t>
            </w:r>
          </w:p>
        </w:tc>
        <w:tc>
          <w:tcPr>
            <w:tcW w:w="1350" w:type="dxa"/>
          </w:tcPr>
          <w:p w14:paraId="04B214DB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  <w:vAlign w:val="bottom"/>
          </w:tcPr>
          <w:p w14:paraId="3ED6D5D9" w14:textId="5B3CB9FA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E55CB3" w:rsidRPr="00030324" w14:paraId="26AD548A" w14:textId="77777777" w:rsidTr="001067A8">
        <w:tc>
          <w:tcPr>
            <w:tcW w:w="900" w:type="dxa"/>
            <w:vAlign w:val="center"/>
          </w:tcPr>
          <w:p w14:paraId="12A3C53F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300" w:type="dxa"/>
            <w:vAlign w:val="center"/>
          </w:tcPr>
          <w:p w14:paraId="2FD2C373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JOISHNA LIMBU</w:t>
            </w:r>
          </w:p>
        </w:tc>
        <w:tc>
          <w:tcPr>
            <w:tcW w:w="1350" w:type="dxa"/>
          </w:tcPr>
          <w:p w14:paraId="43A0EA25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0F435F57" w14:textId="6027C675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5B5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7F25EDC6" w14:textId="77777777" w:rsidTr="001067A8">
        <w:tc>
          <w:tcPr>
            <w:tcW w:w="900" w:type="dxa"/>
            <w:vAlign w:val="center"/>
          </w:tcPr>
          <w:p w14:paraId="6290F3FE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6300" w:type="dxa"/>
            <w:vAlign w:val="center"/>
          </w:tcPr>
          <w:p w14:paraId="6DED4A83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MD RANIT SARKAR</w:t>
            </w:r>
          </w:p>
        </w:tc>
        <w:tc>
          <w:tcPr>
            <w:tcW w:w="1350" w:type="dxa"/>
          </w:tcPr>
          <w:p w14:paraId="43506B5E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7F33BEA6" w14:textId="1014DAC1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4D15B5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776AC73E" w14:textId="77777777" w:rsidTr="001067A8">
        <w:tc>
          <w:tcPr>
            <w:tcW w:w="900" w:type="dxa"/>
            <w:vAlign w:val="center"/>
          </w:tcPr>
          <w:p w14:paraId="6D1FAE5A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300" w:type="dxa"/>
            <w:vAlign w:val="center"/>
          </w:tcPr>
          <w:p w14:paraId="7370A269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ALVIN HANG SUBBA</w:t>
            </w:r>
          </w:p>
        </w:tc>
        <w:tc>
          <w:tcPr>
            <w:tcW w:w="1350" w:type="dxa"/>
          </w:tcPr>
          <w:p w14:paraId="43138FC1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607EB175" w14:textId="520AE114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4D15B5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046E98D6" w14:textId="77777777" w:rsidTr="001067A8">
        <w:tc>
          <w:tcPr>
            <w:tcW w:w="900" w:type="dxa"/>
            <w:vAlign w:val="center"/>
          </w:tcPr>
          <w:p w14:paraId="566A8B62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0324">
              <w:rPr>
                <w:rFonts w:ascii="Times New Roman" w:hAnsi="Times New Roman" w:cs="Times New Roman"/>
                <w:strike/>
                <w:color w:val="FF0000"/>
              </w:rPr>
              <w:t>37</w:t>
            </w:r>
          </w:p>
        </w:tc>
        <w:tc>
          <w:tcPr>
            <w:tcW w:w="6300" w:type="dxa"/>
            <w:vAlign w:val="center"/>
          </w:tcPr>
          <w:p w14:paraId="5072242A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PRAYATNA CHETTRI</w:t>
            </w:r>
          </w:p>
        </w:tc>
        <w:tc>
          <w:tcPr>
            <w:tcW w:w="1350" w:type="dxa"/>
          </w:tcPr>
          <w:p w14:paraId="45E238DF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12ACA625" w14:textId="1D48891E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5B5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9822E7" w:rsidRPr="00030324" w14:paraId="116E8CB1" w14:textId="77777777" w:rsidTr="00BE2CFC">
        <w:tc>
          <w:tcPr>
            <w:tcW w:w="900" w:type="dxa"/>
            <w:vAlign w:val="center"/>
          </w:tcPr>
          <w:p w14:paraId="21E9F07B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300" w:type="dxa"/>
            <w:vAlign w:val="center"/>
          </w:tcPr>
          <w:p w14:paraId="26BB7501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SWEETY ROY</w:t>
            </w:r>
          </w:p>
        </w:tc>
        <w:tc>
          <w:tcPr>
            <w:tcW w:w="1350" w:type="dxa"/>
          </w:tcPr>
          <w:p w14:paraId="0084646F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  <w:vAlign w:val="bottom"/>
          </w:tcPr>
          <w:p w14:paraId="720DAB39" w14:textId="75F9D561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9822E7" w:rsidRPr="00030324" w14:paraId="154B27A9" w14:textId="77777777" w:rsidTr="00BE2CFC">
        <w:tc>
          <w:tcPr>
            <w:tcW w:w="900" w:type="dxa"/>
            <w:vAlign w:val="center"/>
          </w:tcPr>
          <w:p w14:paraId="59181F37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6300" w:type="dxa"/>
            <w:vAlign w:val="center"/>
          </w:tcPr>
          <w:p w14:paraId="0D7274AC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SRIJITA GHOSH</w:t>
            </w:r>
          </w:p>
        </w:tc>
        <w:tc>
          <w:tcPr>
            <w:tcW w:w="1350" w:type="dxa"/>
          </w:tcPr>
          <w:p w14:paraId="7AF2AF57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  <w:vAlign w:val="bottom"/>
          </w:tcPr>
          <w:p w14:paraId="4B3D9A09" w14:textId="02C1138D" w:rsidR="009822E7" w:rsidRPr="00030324" w:rsidRDefault="00E55CB3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  <w:r w:rsidR="009822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22E7" w:rsidRPr="00030324" w14:paraId="24112CA3" w14:textId="77777777" w:rsidTr="00BE2CFC">
        <w:tc>
          <w:tcPr>
            <w:tcW w:w="900" w:type="dxa"/>
            <w:vAlign w:val="center"/>
          </w:tcPr>
          <w:p w14:paraId="7F3D3071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0" w:type="dxa"/>
            <w:vAlign w:val="center"/>
          </w:tcPr>
          <w:p w14:paraId="69786C23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ARNISH YEASMIN</w:t>
            </w:r>
          </w:p>
        </w:tc>
        <w:tc>
          <w:tcPr>
            <w:tcW w:w="1350" w:type="dxa"/>
          </w:tcPr>
          <w:p w14:paraId="4BD97C1E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  <w:vAlign w:val="bottom"/>
          </w:tcPr>
          <w:p w14:paraId="717B58F9" w14:textId="0255254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9822E7" w:rsidRPr="00030324" w14:paraId="7FD16DD1" w14:textId="77777777" w:rsidTr="00BE2CFC">
        <w:tc>
          <w:tcPr>
            <w:tcW w:w="900" w:type="dxa"/>
            <w:vAlign w:val="center"/>
          </w:tcPr>
          <w:p w14:paraId="41EA3D82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6300" w:type="dxa"/>
            <w:vAlign w:val="center"/>
          </w:tcPr>
          <w:p w14:paraId="52468B54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RIYA ROUTH</w:t>
            </w:r>
          </w:p>
        </w:tc>
        <w:tc>
          <w:tcPr>
            <w:tcW w:w="1350" w:type="dxa"/>
          </w:tcPr>
          <w:p w14:paraId="775BECF4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  <w:vAlign w:val="bottom"/>
          </w:tcPr>
          <w:p w14:paraId="1C9E4BDF" w14:textId="35A3F0DF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E55CB3" w:rsidRPr="00030324" w14:paraId="61E24754" w14:textId="77777777" w:rsidTr="00B57AA2">
        <w:tc>
          <w:tcPr>
            <w:tcW w:w="900" w:type="dxa"/>
            <w:vAlign w:val="center"/>
          </w:tcPr>
          <w:p w14:paraId="206EF9E4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6300" w:type="dxa"/>
            <w:vAlign w:val="center"/>
          </w:tcPr>
          <w:p w14:paraId="5C75692E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YANKI YOLMO</w:t>
            </w:r>
          </w:p>
        </w:tc>
        <w:tc>
          <w:tcPr>
            <w:tcW w:w="1350" w:type="dxa"/>
          </w:tcPr>
          <w:p w14:paraId="1F51033F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01F65332" w14:textId="31614C7A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F13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38B643B2" w14:textId="77777777" w:rsidTr="00B57AA2">
        <w:tc>
          <w:tcPr>
            <w:tcW w:w="900" w:type="dxa"/>
            <w:vAlign w:val="center"/>
          </w:tcPr>
          <w:p w14:paraId="40D75B20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6300" w:type="dxa"/>
            <w:vAlign w:val="center"/>
          </w:tcPr>
          <w:p w14:paraId="20CFC3E7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PRIYANKA ADHIKARY</w:t>
            </w:r>
          </w:p>
        </w:tc>
        <w:tc>
          <w:tcPr>
            <w:tcW w:w="1350" w:type="dxa"/>
          </w:tcPr>
          <w:p w14:paraId="5D9B3042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25974EC9" w14:textId="5EC48C8B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F13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120F959F" w14:textId="77777777" w:rsidTr="00B57AA2">
        <w:tc>
          <w:tcPr>
            <w:tcW w:w="900" w:type="dxa"/>
            <w:vAlign w:val="center"/>
          </w:tcPr>
          <w:p w14:paraId="434FD2DD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300" w:type="dxa"/>
            <w:vAlign w:val="center"/>
          </w:tcPr>
          <w:p w14:paraId="685941E6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MD ASIF ALI</w:t>
            </w:r>
          </w:p>
        </w:tc>
        <w:tc>
          <w:tcPr>
            <w:tcW w:w="1350" w:type="dxa"/>
          </w:tcPr>
          <w:p w14:paraId="4341F7AF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54C7DA53" w14:textId="72B19F0B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F13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6048130B" w14:textId="77777777" w:rsidTr="00B57AA2">
        <w:tc>
          <w:tcPr>
            <w:tcW w:w="900" w:type="dxa"/>
            <w:vAlign w:val="center"/>
          </w:tcPr>
          <w:p w14:paraId="7AEBA4B6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300" w:type="dxa"/>
            <w:vAlign w:val="center"/>
          </w:tcPr>
          <w:p w14:paraId="3D1AE3E9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FIRDOS RAHAMAN</w:t>
            </w:r>
          </w:p>
        </w:tc>
        <w:tc>
          <w:tcPr>
            <w:tcW w:w="1350" w:type="dxa"/>
          </w:tcPr>
          <w:p w14:paraId="4BA63CFB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437E5322" w14:textId="6A7C76F3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F13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9822E7" w:rsidRPr="00030324" w14:paraId="5227D50A" w14:textId="77777777" w:rsidTr="00BE2CFC">
        <w:tc>
          <w:tcPr>
            <w:tcW w:w="900" w:type="dxa"/>
            <w:vAlign w:val="center"/>
          </w:tcPr>
          <w:p w14:paraId="480F8914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6300" w:type="dxa"/>
            <w:vAlign w:val="center"/>
          </w:tcPr>
          <w:p w14:paraId="170A9651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GITANJALI MAJUMDER</w:t>
            </w:r>
          </w:p>
        </w:tc>
        <w:tc>
          <w:tcPr>
            <w:tcW w:w="1350" w:type="dxa"/>
          </w:tcPr>
          <w:p w14:paraId="0C3550EF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  <w:vAlign w:val="bottom"/>
          </w:tcPr>
          <w:p w14:paraId="746E9A71" w14:textId="68B7528B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E55CB3" w:rsidRPr="00030324" w14:paraId="37C4A06E" w14:textId="77777777" w:rsidTr="00C45D66">
        <w:tc>
          <w:tcPr>
            <w:tcW w:w="900" w:type="dxa"/>
            <w:vAlign w:val="center"/>
          </w:tcPr>
          <w:p w14:paraId="5D24C15D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6300" w:type="dxa"/>
            <w:vAlign w:val="center"/>
          </w:tcPr>
          <w:p w14:paraId="661AF9BB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KASAK BHARGAVA</w:t>
            </w:r>
          </w:p>
        </w:tc>
        <w:tc>
          <w:tcPr>
            <w:tcW w:w="1350" w:type="dxa"/>
          </w:tcPr>
          <w:p w14:paraId="33EB58D2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66BB3A9E" w14:textId="5A32E135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650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29B5B57F" w14:textId="77777777" w:rsidTr="00C45D66">
        <w:tc>
          <w:tcPr>
            <w:tcW w:w="900" w:type="dxa"/>
            <w:vAlign w:val="center"/>
          </w:tcPr>
          <w:p w14:paraId="0D4B7E6C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6300" w:type="dxa"/>
            <w:vAlign w:val="center"/>
          </w:tcPr>
          <w:p w14:paraId="243D9C46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TANU KUMARI SHAH</w:t>
            </w:r>
          </w:p>
        </w:tc>
        <w:tc>
          <w:tcPr>
            <w:tcW w:w="1350" w:type="dxa"/>
          </w:tcPr>
          <w:p w14:paraId="6AA0F541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3BEDB7EC" w14:textId="4ADDDAB9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650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24346C73" w14:textId="77777777" w:rsidTr="00C45D66">
        <w:tc>
          <w:tcPr>
            <w:tcW w:w="900" w:type="dxa"/>
            <w:vAlign w:val="center"/>
          </w:tcPr>
          <w:p w14:paraId="3B009E08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6300" w:type="dxa"/>
            <w:vAlign w:val="center"/>
          </w:tcPr>
          <w:p w14:paraId="21BB6B08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NIKKI KUMARI SHAH</w:t>
            </w:r>
          </w:p>
        </w:tc>
        <w:tc>
          <w:tcPr>
            <w:tcW w:w="1350" w:type="dxa"/>
          </w:tcPr>
          <w:p w14:paraId="2E05C861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2EE50D1A" w14:textId="38A8D90C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143650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9822E7" w:rsidRPr="00030324" w14:paraId="05C5A15F" w14:textId="77777777" w:rsidTr="00BE2CFC">
        <w:tc>
          <w:tcPr>
            <w:tcW w:w="900" w:type="dxa"/>
            <w:vAlign w:val="center"/>
          </w:tcPr>
          <w:p w14:paraId="0A312EA1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300" w:type="dxa"/>
            <w:vAlign w:val="center"/>
          </w:tcPr>
          <w:p w14:paraId="1BD68878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PRATIKSHA BHUJEL</w:t>
            </w:r>
          </w:p>
        </w:tc>
        <w:tc>
          <w:tcPr>
            <w:tcW w:w="1350" w:type="dxa"/>
          </w:tcPr>
          <w:p w14:paraId="103E1CFE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  <w:vAlign w:val="bottom"/>
          </w:tcPr>
          <w:p w14:paraId="39EAF4FF" w14:textId="1DC4D448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E55CB3" w:rsidRPr="00030324" w14:paraId="6CFCFCCE" w14:textId="77777777" w:rsidTr="004F0ADA">
        <w:tc>
          <w:tcPr>
            <w:tcW w:w="900" w:type="dxa"/>
            <w:vAlign w:val="center"/>
          </w:tcPr>
          <w:p w14:paraId="09CC7EF9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6300" w:type="dxa"/>
            <w:vAlign w:val="center"/>
          </w:tcPr>
          <w:p w14:paraId="052FD88C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BIVEKANANDA BISWAS</w:t>
            </w:r>
          </w:p>
        </w:tc>
        <w:tc>
          <w:tcPr>
            <w:tcW w:w="1350" w:type="dxa"/>
          </w:tcPr>
          <w:p w14:paraId="17932E48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04633536" w14:textId="798C93DA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6732C3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3754764F" w14:textId="77777777" w:rsidTr="004F0ADA">
        <w:tc>
          <w:tcPr>
            <w:tcW w:w="900" w:type="dxa"/>
            <w:vAlign w:val="center"/>
          </w:tcPr>
          <w:p w14:paraId="407B60C6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6300" w:type="dxa"/>
            <w:vAlign w:val="center"/>
          </w:tcPr>
          <w:p w14:paraId="583C6205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SOUMADWIP SAHA</w:t>
            </w:r>
          </w:p>
        </w:tc>
        <w:tc>
          <w:tcPr>
            <w:tcW w:w="1350" w:type="dxa"/>
          </w:tcPr>
          <w:p w14:paraId="1F894EB5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719D3704" w14:textId="2416062B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6732C3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5C3FFB4C" w14:textId="77777777" w:rsidTr="004F0ADA">
        <w:tc>
          <w:tcPr>
            <w:tcW w:w="900" w:type="dxa"/>
            <w:vAlign w:val="center"/>
          </w:tcPr>
          <w:p w14:paraId="3E4B9715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6300" w:type="dxa"/>
            <w:vAlign w:val="center"/>
          </w:tcPr>
          <w:p w14:paraId="74EFC70F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NEHA BARMAN</w:t>
            </w:r>
          </w:p>
        </w:tc>
        <w:tc>
          <w:tcPr>
            <w:tcW w:w="1350" w:type="dxa"/>
          </w:tcPr>
          <w:p w14:paraId="2DB480C3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00BC8B7D" w14:textId="5F51DD2B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6732C3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22A49B6F" w14:textId="77777777" w:rsidTr="004F0ADA">
        <w:tc>
          <w:tcPr>
            <w:tcW w:w="900" w:type="dxa"/>
            <w:vAlign w:val="center"/>
          </w:tcPr>
          <w:p w14:paraId="1D9877FE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6300" w:type="dxa"/>
            <w:vAlign w:val="center"/>
          </w:tcPr>
          <w:p w14:paraId="7D4000FE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MD RAJA MURAD</w:t>
            </w:r>
          </w:p>
        </w:tc>
        <w:tc>
          <w:tcPr>
            <w:tcW w:w="1350" w:type="dxa"/>
          </w:tcPr>
          <w:p w14:paraId="1B73198B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29A7BA58" w14:textId="7A952ECF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6732C3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5DDEE91C" w14:textId="77777777" w:rsidTr="004F0ADA">
        <w:tc>
          <w:tcPr>
            <w:tcW w:w="900" w:type="dxa"/>
            <w:vAlign w:val="center"/>
          </w:tcPr>
          <w:p w14:paraId="1FEBC685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6300" w:type="dxa"/>
            <w:vAlign w:val="center"/>
          </w:tcPr>
          <w:p w14:paraId="332BA3F3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ARPITA KUNDU</w:t>
            </w:r>
          </w:p>
        </w:tc>
        <w:tc>
          <w:tcPr>
            <w:tcW w:w="1350" w:type="dxa"/>
          </w:tcPr>
          <w:p w14:paraId="2C3D6DA1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4BA396D9" w14:textId="3698F40C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6732C3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9822E7" w:rsidRPr="00030324" w14:paraId="09F3F2B6" w14:textId="77777777" w:rsidTr="00BE2CFC">
        <w:tc>
          <w:tcPr>
            <w:tcW w:w="900" w:type="dxa"/>
            <w:vAlign w:val="center"/>
          </w:tcPr>
          <w:p w14:paraId="4BA1AEB0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300" w:type="dxa"/>
            <w:vAlign w:val="center"/>
          </w:tcPr>
          <w:p w14:paraId="14B775C6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NANDINI ROY</w:t>
            </w:r>
          </w:p>
        </w:tc>
        <w:tc>
          <w:tcPr>
            <w:tcW w:w="1350" w:type="dxa"/>
          </w:tcPr>
          <w:p w14:paraId="5D2DEC9E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  <w:vAlign w:val="bottom"/>
          </w:tcPr>
          <w:p w14:paraId="45DB525F" w14:textId="5DBB97A8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E55CB3" w:rsidRPr="00030324" w14:paraId="4DEEC867" w14:textId="77777777" w:rsidTr="0038565F">
        <w:tc>
          <w:tcPr>
            <w:tcW w:w="900" w:type="dxa"/>
            <w:vAlign w:val="center"/>
          </w:tcPr>
          <w:p w14:paraId="6EB2EEAE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300" w:type="dxa"/>
            <w:vAlign w:val="center"/>
          </w:tcPr>
          <w:p w14:paraId="617B7CC0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SHRADHA THAPA MANGAR</w:t>
            </w:r>
          </w:p>
        </w:tc>
        <w:tc>
          <w:tcPr>
            <w:tcW w:w="1350" w:type="dxa"/>
          </w:tcPr>
          <w:p w14:paraId="596DAF09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5FE0CB94" w14:textId="6E2B4C49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274AAC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7F33EC40" w14:textId="77777777" w:rsidTr="0038565F">
        <w:tc>
          <w:tcPr>
            <w:tcW w:w="900" w:type="dxa"/>
            <w:vAlign w:val="center"/>
          </w:tcPr>
          <w:p w14:paraId="5C8AF6E0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6300" w:type="dxa"/>
            <w:vAlign w:val="center"/>
          </w:tcPr>
          <w:p w14:paraId="5A2DD8F3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TABASUM PARBIN</w:t>
            </w:r>
          </w:p>
        </w:tc>
        <w:tc>
          <w:tcPr>
            <w:tcW w:w="1350" w:type="dxa"/>
          </w:tcPr>
          <w:p w14:paraId="2BE8B97F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1A210119" w14:textId="2ACF0FF4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274AAC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633C89C3" w14:textId="77777777" w:rsidTr="0038565F">
        <w:tc>
          <w:tcPr>
            <w:tcW w:w="900" w:type="dxa"/>
            <w:vAlign w:val="center"/>
          </w:tcPr>
          <w:p w14:paraId="05FB6118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6300" w:type="dxa"/>
            <w:vAlign w:val="center"/>
          </w:tcPr>
          <w:p w14:paraId="17C8835A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ANKITA SAHA</w:t>
            </w:r>
          </w:p>
        </w:tc>
        <w:tc>
          <w:tcPr>
            <w:tcW w:w="1350" w:type="dxa"/>
          </w:tcPr>
          <w:p w14:paraId="0263DEED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4C6BEBA9" w14:textId="7C18B900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274AAC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</w:tbl>
    <w:p w14:paraId="247DE6BE" w14:textId="77777777"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14:paraId="0D09C5E4" w14:textId="77777777" w:rsidR="00B85058" w:rsidRPr="00DB11F9" w:rsidRDefault="00B85058" w:rsidP="00030324">
      <w:pPr>
        <w:jc w:val="center"/>
        <w:rPr>
          <w:rFonts w:ascii="Times New Roman" w:hAnsi="Times New Roman" w:cs="Times New Roman"/>
          <w:b/>
          <w:sz w:val="32"/>
        </w:rPr>
      </w:pPr>
      <w:r w:rsidRPr="00DB11F9">
        <w:rPr>
          <w:rFonts w:ascii="Times New Roman" w:hAnsi="Times New Roman" w:cs="Times New Roman"/>
          <w:b/>
          <w:sz w:val="32"/>
        </w:rPr>
        <w:t>BBA</w:t>
      </w:r>
    </w:p>
    <w:tbl>
      <w:tblPr>
        <w:tblStyle w:val="TableGrid"/>
        <w:tblW w:w="10350" w:type="dxa"/>
        <w:tblInd w:w="-725" w:type="dxa"/>
        <w:tblLook w:val="04A0" w:firstRow="1" w:lastRow="0" w:firstColumn="1" w:lastColumn="0" w:noHBand="0" w:noVBand="1"/>
      </w:tblPr>
      <w:tblGrid>
        <w:gridCol w:w="900"/>
        <w:gridCol w:w="6300"/>
        <w:gridCol w:w="1350"/>
        <w:gridCol w:w="1800"/>
      </w:tblGrid>
      <w:tr w:rsidR="00B85058" w:rsidRPr="00030324" w14:paraId="540B5748" w14:textId="77777777" w:rsidTr="00DB11F9">
        <w:tc>
          <w:tcPr>
            <w:tcW w:w="900" w:type="dxa"/>
            <w:vAlign w:val="bottom"/>
          </w:tcPr>
          <w:p w14:paraId="4AF97E84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324">
              <w:rPr>
                <w:rFonts w:ascii="Times New Roman" w:hAnsi="Times New Roman" w:cs="Times New Roman"/>
                <w:b/>
                <w:bCs/>
              </w:rPr>
              <w:t>ROLL NO.</w:t>
            </w:r>
          </w:p>
        </w:tc>
        <w:tc>
          <w:tcPr>
            <w:tcW w:w="6300" w:type="dxa"/>
            <w:vAlign w:val="bottom"/>
          </w:tcPr>
          <w:p w14:paraId="60775AC1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324">
              <w:rPr>
                <w:rFonts w:ascii="Times New Roman" w:hAnsi="Times New Roman" w:cs="Times New Roman"/>
                <w:b/>
                <w:bCs/>
              </w:rPr>
              <w:t>NAME OF THE STUDENT</w:t>
            </w:r>
          </w:p>
        </w:tc>
        <w:tc>
          <w:tcPr>
            <w:tcW w:w="1350" w:type="dxa"/>
          </w:tcPr>
          <w:p w14:paraId="5DE17EEB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1800" w:type="dxa"/>
          </w:tcPr>
          <w:p w14:paraId="2ECEF149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9822E7" w:rsidRPr="00030324" w14:paraId="74252244" w14:textId="77777777" w:rsidTr="00DB11F9">
        <w:trPr>
          <w:trHeight w:val="89"/>
        </w:trPr>
        <w:tc>
          <w:tcPr>
            <w:tcW w:w="900" w:type="dxa"/>
            <w:vAlign w:val="center"/>
          </w:tcPr>
          <w:p w14:paraId="52205639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0" w:type="dxa"/>
            <w:vAlign w:val="center"/>
          </w:tcPr>
          <w:p w14:paraId="3D98A638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PURNIMA KUMARI</w:t>
            </w:r>
          </w:p>
        </w:tc>
        <w:tc>
          <w:tcPr>
            <w:tcW w:w="1350" w:type="dxa"/>
            <w:vAlign w:val="bottom"/>
          </w:tcPr>
          <w:p w14:paraId="242D8032" w14:textId="794E12D9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009BCD71" w14:textId="59626098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9822E7" w:rsidRPr="00030324" w14:paraId="108B59CB" w14:textId="77777777" w:rsidTr="00DB11F9">
        <w:tc>
          <w:tcPr>
            <w:tcW w:w="900" w:type="dxa"/>
            <w:vAlign w:val="center"/>
          </w:tcPr>
          <w:p w14:paraId="4FA09013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0" w:type="dxa"/>
            <w:vAlign w:val="center"/>
          </w:tcPr>
          <w:p w14:paraId="5DC41A91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MAINAK ROY</w:t>
            </w:r>
          </w:p>
        </w:tc>
        <w:tc>
          <w:tcPr>
            <w:tcW w:w="1350" w:type="dxa"/>
            <w:vAlign w:val="bottom"/>
          </w:tcPr>
          <w:p w14:paraId="473C1B92" w14:textId="20ABF8AB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67FA8348" w14:textId="322055CF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822E7" w:rsidRPr="00030324" w14:paraId="021441A1" w14:textId="77777777" w:rsidTr="00DB11F9">
        <w:tc>
          <w:tcPr>
            <w:tcW w:w="900" w:type="dxa"/>
            <w:vAlign w:val="center"/>
          </w:tcPr>
          <w:p w14:paraId="4D008528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0" w:type="dxa"/>
            <w:vAlign w:val="center"/>
          </w:tcPr>
          <w:p w14:paraId="28012327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SAMRAT DUTTA</w:t>
            </w:r>
          </w:p>
        </w:tc>
        <w:tc>
          <w:tcPr>
            <w:tcW w:w="1350" w:type="dxa"/>
            <w:vAlign w:val="bottom"/>
          </w:tcPr>
          <w:p w14:paraId="4EAE5DEB" w14:textId="7C97FBC2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1255D68B" w14:textId="210B5F04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9822E7" w:rsidRPr="00030324" w14:paraId="4D076C62" w14:textId="77777777" w:rsidTr="00DB11F9">
        <w:tc>
          <w:tcPr>
            <w:tcW w:w="900" w:type="dxa"/>
            <w:vAlign w:val="center"/>
          </w:tcPr>
          <w:p w14:paraId="5E267AA1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0" w:type="dxa"/>
            <w:vAlign w:val="center"/>
          </w:tcPr>
          <w:p w14:paraId="053B54BA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AISHIK DUTTA BISWAS</w:t>
            </w:r>
          </w:p>
        </w:tc>
        <w:tc>
          <w:tcPr>
            <w:tcW w:w="1350" w:type="dxa"/>
            <w:vAlign w:val="bottom"/>
          </w:tcPr>
          <w:p w14:paraId="502E0CB5" w14:textId="74F0154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11AA4AE2" w14:textId="2285964E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9822E7" w:rsidRPr="00030324" w14:paraId="22618E01" w14:textId="77777777" w:rsidTr="00DB11F9">
        <w:tc>
          <w:tcPr>
            <w:tcW w:w="900" w:type="dxa"/>
            <w:vAlign w:val="center"/>
          </w:tcPr>
          <w:p w14:paraId="30D5D2DB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0" w:type="dxa"/>
            <w:vAlign w:val="center"/>
          </w:tcPr>
          <w:p w14:paraId="1606DA94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SABNAM PARVIN</w:t>
            </w:r>
          </w:p>
        </w:tc>
        <w:tc>
          <w:tcPr>
            <w:tcW w:w="1350" w:type="dxa"/>
            <w:vAlign w:val="bottom"/>
          </w:tcPr>
          <w:p w14:paraId="1FFC0A07" w14:textId="54600AB6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2319731B" w14:textId="3871622E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9822E7" w:rsidRPr="00030324" w14:paraId="4005CDF3" w14:textId="77777777" w:rsidTr="00DB11F9">
        <w:tc>
          <w:tcPr>
            <w:tcW w:w="900" w:type="dxa"/>
            <w:vAlign w:val="center"/>
          </w:tcPr>
          <w:p w14:paraId="139182E0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0" w:type="dxa"/>
            <w:vAlign w:val="center"/>
          </w:tcPr>
          <w:p w14:paraId="50567BEE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SAMSER ALAM</w:t>
            </w:r>
          </w:p>
        </w:tc>
        <w:tc>
          <w:tcPr>
            <w:tcW w:w="1350" w:type="dxa"/>
            <w:vAlign w:val="bottom"/>
          </w:tcPr>
          <w:p w14:paraId="20DD27EA" w14:textId="183919F1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5F50F64D" w14:textId="03ED6A62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9822E7" w:rsidRPr="00030324" w14:paraId="391B7969" w14:textId="77777777" w:rsidTr="00DB11F9">
        <w:tc>
          <w:tcPr>
            <w:tcW w:w="900" w:type="dxa"/>
            <w:vAlign w:val="center"/>
          </w:tcPr>
          <w:p w14:paraId="39BAC549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0" w:type="dxa"/>
            <w:vAlign w:val="center"/>
          </w:tcPr>
          <w:p w14:paraId="4D2F4B79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JYOTIRMAYEE DAS</w:t>
            </w:r>
          </w:p>
        </w:tc>
        <w:tc>
          <w:tcPr>
            <w:tcW w:w="1350" w:type="dxa"/>
            <w:vAlign w:val="bottom"/>
          </w:tcPr>
          <w:p w14:paraId="2A6F4583" w14:textId="02D43240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09CA834B" w14:textId="74DB1EE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E55CB3" w:rsidRPr="00030324" w14:paraId="27F68C25" w14:textId="77777777" w:rsidTr="0010252F">
        <w:tc>
          <w:tcPr>
            <w:tcW w:w="900" w:type="dxa"/>
            <w:vAlign w:val="center"/>
          </w:tcPr>
          <w:p w14:paraId="6E0D8E94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00" w:type="dxa"/>
            <w:vAlign w:val="center"/>
          </w:tcPr>
          <w:p w14:paraId="1923B104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AMISHA TIRKEY</w:t>
            </w:r>
          </w:p>
        </w:tc>
        <w:tc>
          <w:tcPr>
            <w:tcW w:w="1350" w:type="dxa"/>
            <w:vAlign w:val="bottom"/>
          </w:tcPr>
          <w:p w14:paraId="094A937D" w14:textId="0657FC3C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0D08DC42" w14:textId="390D90BB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BF9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004B289F" w14:textId="77777777" w:rsidTr="0010252F">
        <w:tc>
          <w:tcPr>
            <w:tcW w:w="900" w:type="dxa"/>
            <w:vAlign w:val="center"/>
          </w:tcPr>
          <w:p w14:paraId="386B3BD0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00" w:type="dxa"/>
            <w:vAlign w:val="center"/>
          </w:tcPr>
          <w:p w14:paraId="04E26246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AARIF KHAN</w:t>
            </w:r>
          </w:p>
        </w:tc>
        <w:tc>
          <w:tcPr>
            <w:tcW w:w="1350" w:type="dxa"/>
            <w:vAlign w:val="bottom"/>
          </w:tcPr>
          <w:p w14:paraId="7BE0C462" w14:textId="1209E18C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78DAE334" w14:textId="4A865FEB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BF9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9822E7" w:rsidRPr="00030324" w14:paraId="7F840B47" w14:textId="77777777" w:rsidTr="00DB11F9">
        <w:tc>
          <w:tcPr>
            <w:tcW w:w="900" w:type="dxa"/>
            <w:vAlign w:val="center"/>
          </w:tcPr>
          <w:p w14:paraId="5E62106F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0" w:type="dxa"/>
            <w:vAlign w:val="center"/>
          </w:tcPr>
          <w:p w14:paraId="731D66C3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AKSHAT VERMA</w:t>
            </w:r>
          </w:p>
        </w:tc>
        <w:tc>
          <w:tcPr>
            <w:tcW w:w="1350" w:type="dxa"/>
            <w:vAlign w:val="bottom"/>
          </w:tcPr>
          <w:p w14:paraId="49FC3968" w14:textId="00655073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6C331A47" w14:textId="416BACCA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9822E7" w:rsidRPr="00030324" w14:paraId="2F4A86A9" w14:textId="77777777" w:rsidTr="00DB11F9">
        <w:tc>
          <w:tcPr>
            <w:tcW w:w="900" w:type="dxa"/>
            <w:vAlign w:val="center"/>
          </w:tcPr>
          <w:p w14:paraId="07B19BCE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00" w:type="dxa"/>
            <w:vAlign w:val="center"/>
          </w:tcPr>
          <w:p w14:paraId="43B2EECD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SHREYA DEY SIKDER</w:t>
            </w:r>
          </w:p>
        </w:tc>
        <w:tc>
          <w:tcPr>
            <w:tcW w:w="1350" w:type="dxa"/>
            <w:vAlign w:val="bottom"/>
          </w:tcPr>
          <w:p w14:paraId="427FF475" w14:textId="6A62F404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41D1F902" w14:textId="201A993C" w:rsidR="009822E7" w:rsidRPr="00030324" w:rsidRDefault="00E55CB3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  <w:r w:rsidR="009822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22E7" w:rsidRPr="00030324" w14:paraId="15C78B59" w14:textId="77777777" w:rsidTr="00DB11F9">
        <w:tc>
          <w:tcPr>
            <w:tcW w:w="900" w:type="dxa"/>
            <w:vAlign w:val="center"/>
          </w:tcPr>
          <w:p w14:paraId="591CDF6E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00" w:type="dxa"/>
            <w:vAlign w:val="center"/>
          </w:tcPr>
          <w:p w14:paraId="43B4573A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VISHAKHA SHAW</w:t>
            </w:r>
          </w:p>
        </w:tc>
        <w:tc>
          <w:tcPr>
            <w:tcW w:w="1350" w:type="dxa"/>
            <w:vAlign w:val="bottom"/>
          </w:tcPr>
          <w:p w14:paraId="788324DB" w14:textId="7594559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5A29EF20" w14:textId="092098B6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9822E7" w:rsidRPr="00030324" w14:paraId="6009BB98" w14:textId="77777777" w:rsidTr="00DB11F9">
        <w:tc>
          <w:tcPr>
            <w:tcW w:w="900" w:type="dxa"/>
            <w:vAlign w:val="center"/>
          </w:tcPr>
          <w:p w14:paraId="23399E50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00" w:type="dxa"/>
            <w:vAlign w:val="center"/>
          </w:tcPr>
          <w:p w14:paraId="747B39C0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KARAN KUMAR</w:t>
            </w:r>
          </w:p>
        </w:tc>
        <w:tc>
          <w:tcPr>
            <w:tcW w:w="1350" w:type="dxa"/>
            <w:vAlign w:val="bottom"/>
          </w:tcPr>
          <w:p w14:paraId="36638106" w14:textId="0A771A0A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225989D7" w14:textId="377544A0" w:rsidR="009822E7" w:rsidRPr="00030324" w:rsidRDefault="00E55CB3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  <w:r w:rsidR="009822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22E7" w:rsidRPr="00030324" w14:paraId="51004631" w14:textId="77777777" w:rsidTr="00DB11F9">
        <w:tc>
          <w:tcPr>
            <w:tcW w:w="900" w:type="dxa"/>
            <w:vAlign w:val="center"/>
          </w:tcPr>
          <w:p w14:paraId="706EA2CA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00" w:type="dxa"/>
            <w:vAlign w:val="center"/>
          </w:tcPr>
          <w:p w14:paraId="5F6800CA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SAMIK ROWSAN</w:t>
            </w:r>
          </w:p>
        </w:tc>
        <w:tc>
          <w:tcPr>
            <w:tcW w:w="1350" w:type="dxa"/>
            <w:vAlign w:val="bottom"/>
          </w:tcPr>
          <w:p w14:paraId="33F32451" w14:textId="7F44F3E4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11C51696" w14:textId="58351816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9822E7" w:rsidRPr="00030324" w14:paraId="512E42ED" w14:textId="77777777" w:rsidTr="00DB11F9">
        <w:tc>
          <w:tcPr>
            <w:tcW w:w="900" w:type="dxa"/>
            <w:vAlign w:val="center"/>
          </w:tcPr>
          <w:p w14:paraId="1291AD81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00" w:type="dxa"/>
            <w:vAlign w:val="center"/>
          </w:tcPr>
          <w:p w14:paraId="79B9F052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KRISH KUMAR YADAV</w:t>
            </w:r>
          </w:p>
        </w:tc>
        <w:tc>
          <w:tcPr>
            <w:tcW w:w="1350" w:type="dxa"/>
            <w:vAlign w:val="bottom"/>
          </w:tcPr>
          <w:p w14:paraId="6D457E69" w14:textId="72F2FF34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1E0F6F51" w14:textId="311E2F7E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9822E7" w:rsidRPr="00030324" w14:paraId="71921880" w14:textId="77777777" w:rsidTr="00DB11F9">
        <w:tc>
          <w:tcPr>
            <w:tcW w:w="900" w:type="dxa"/>
            <w:vAlign w:val="center"/>
          </w:tcPr>
          <w:p w14:paraId="76CA6964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00" w:type="dxa"/>
            <w:vAlign w:val="center"/>
          </w:tcPr>
          <w:p w14:paraId="4E3A25BA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SUDESHNA BARMAN</w:t>
            </w:r>
          </w:p>
        </w:tc>
        <w:tc>
          <w:tcPr>
            <w:tcW w:w="1350" w:type="dxa"/>
            <w:vAlign w:val="bottom"/>
          </w:tcPr>
          <w:p w14:paraId="27C628EA" w14:textId="24594690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781C5266" w14:textId="14D919F6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E55CB3" w:rsidRPr="00030324" w14:paraId="767BB433" w14:textId="77777777" w:rsidTr="007932FB">
        <w:tc>
          <w:tcPr>
            <w:tcW w:w="900" w:type="dxa"/>
            <w:vAlign w:val="center"/>
          </w:tcPr>
          <w:p w14:paraId="0CC2D3AD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00" w:type="dxa"/>
            <w:vAlign w:val="center"/>
          </w:tcPr>
          <w:p w14:paraId="293F39FD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BIDISHA ROY</w:t>
            </w:r>
          </w:p>
        </w:tc>
        <w:tc>
          <w:tcPr>
            <w:tcW w:w="1350" w:type="dxa"/>
            <w:vAlign w:val="bottom"/>
          </w:tcPr>
          <w:p w14:paraId="79A063D7" w14:textId="5D76741A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19233382" w14:textId="32961D26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046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77209ACF" w14:textId="77777777" w:rsidTr="007932FB">
        <w:tc>
          <w:tcPr>
            <w:tcW w:w="900" w:type="dxa"/>
            <w:vAlign w:val="center"/>
          </w:tcPr>
          <w:p w14:paraId="02BD0EA7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00" w:type="dxa"/>
            <w:vAlign w:val="center"/>
          </w:tcPr>
          <w:p w14:paraId="29E7D564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ARYAN GUPTA</w:t>
            </w:r>
          </w:p>
        </w:tc>
        <w:tc>
          <w:tcPr>
            <w:tcW w:w="1350" w:type="dxa"/>
            <w:vAlign w:val="bottom"/>
          </w:tcPr>
          <w:p w14:paraId="3DF22410" w14:textId="2299ED98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0D5E5647" w14:textId="5B9C7FB9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046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9822E7" w:rsidRPr="00030324" w14:paraId="7B9A28F5" w14:textId="77777777" w:rsidTr="00DB11F9">
        <w:tc>
          <w:tcPr>
            <w:tcW w:w="900" w:type="dxa"/>
            <w:vAlign w:val="center"/>
          </w:tcPr>
          <w:p w14:paraId="38E0002B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00" w:type="dxa"/>
            <w:vAlign w:val="center"/>
          </w:tcPr>
          <w:p w14:paraId="04734CF6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CHANDRIMA ROY</w:t>
            </w:r>
          </w:p>
        </w:tc>
        <w:tc>
          <w:tcPr>
            <w:tcW w:w="1350" w:type="dxa"/>
            <w:vAlign w:val="bottom"/>
          </w:tcPr>
          <w:p w14:paraId="565C3CF4" w14:textId="3BC3D2A2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2B9B3056" w14:textId="4AA611E2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9822E7" w:rsidRPr="00030324" w14:paraId="72CD0DCB" w14:textId="77777777" w:rsidTr="00DB11F9">
        <w:tc>
          <w:tcPr>
            <w:tcW w:w="900" w:type="dxa"/>
            <w:vAlign w:val="center"/>
          </w:tcPr>
          <w:p w14:paraId="64223769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00" w:type="dxa"/>
            <w:vAlign w:val="center"/>
          </w:tcPr>
          <w:p w14:paraId="0FB4B374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CHANCHAL ROY</w:t>
            </w:r>
          </w:p>
        </w:tc>
        <w:tc>
          <w:tcPr>
            <w:tcW w:w="1350" w:type="dxa"/>
            <w:vAlign w:val="bottom"/>
          </w:tcPr>
          <w:p w14:paraId="225529BB" w14:textId="2E04E5F1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382EB470" w14:textId="1DDCB41A" w:rsidR="009822E7" w:rsidRPr="00030324" w:rsidRDefault="00E55CB3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  <w:r w:rsidR="009822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22E7" w:rsidRPr="00030324" w14:paraId="5EC3CE1C" w14:textId="77777777" w:rsidTr="00DB11F9">
        <w:tc>
          <w:tcPr>
            <w:tcW w:w="900" w:type="dxa"/>
            <w:vAlign w:val="center"/>
          </w:tcPr>
          <w:p w14:paraId="3F970E2C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00" w:type="dxa"/>
            <w:vAlign w:val="center"/>
          </w:tcPr>
          <w:p w14:paraId="21077757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JOYDIP BARMAN</w:t>
            </w:r>
          </w:p>
        </w:tc>
        <w:tc>
          <w:tcPr>
            <w:tcW w:w="1350" w:type="dxa"/>
            <w:vAlign w:val="bottom"/>
          </w:tcPr>
          <w:p w14:paraId="367A17C7" w14:textId="7EA4F760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04EEF89A" w14:textId="660DF0EA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9822E7" w:rsidRPr="00030324" w14:paraId="63E6BC99" w14:textId="77777777" w:rsidTr="00DB11F9">
        <w:tc>
          <w:tcPr>
            <w:tcW w:w="900" w:type="dxa"/>
            <w:vAlign w:val="center"/>
          </w:tcPr>
          <w:p w14:paraId="18C701C9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00" w:type="dxa"/>
            <w:vAlign w:val="center"/>
          </w:tcPr>
          <w:p w14:paraId="259C27EE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CHAND</w:t>
            </w:r>
          </w:p>
        </w:tc>
        <w:tc>
          <w:tcPr>
            <w:tcW w:w="1350" w:type="dxa"/>
            <w:vAlign w:val="bottom"/>
          </w:tcPr>
          <w:p w14:paraId="72B499DE" w14:textId="3A256DEB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157FD3A2" w14:textId="150AF624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E55CB3" w:rsidRPr="00030324" w14:paraId="24D821B7" w14:textId="77777777" w:rsidTr="008442D0">
        <w:tc>
          <w:tcPr>
            <w:tcW w:w="900" w:type="dxa"/>
            <w:vAlign w:val="center"/>
          </w:tcPr>
          <w:p w14:paraId="25DE361D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00" w:type="dxa"/>
            <w:vAlign w:val="center"/>
          </w:tcPr>
          <w:p w14:paraId="58CECC07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BIPRODEEP CHAKRABORTY</w:t>
            </w:r>
          </w:p>
        </w:tc>
        <w:tc>
          <w:tcPr>
            <w:tcW w:w="1350" w:type="dxa"/>
            <w:vAlign w:val="bottom"/>
          </w:tcPr>
          <w:p w14:paraId="10760C0D" w14:textId="762641DC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1BB90A98" w14:textId="71AE4AE5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09E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5440C086" w14:textId="77777777" w:rsidTr="008442D0">
        <w:tc>
          <w:tcPr>
            <w:tcW w:w="900" w:type="dxa"/>
            <w:vAlign w:val="center"/>
          </w:tcPr>
          <w:p w14:paraId="129241AD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00" w:type="dxa"/>
            <w:vAlign w:val="center"/>
          </w:tcPr>
          <w:p w14:paraId="0FEE354F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LHAKBU TSHERING LEPCHA</w:t>
            </w:r>
          </w:p>
        </w:tc>
        <w:tc>
          <w:tcPr>
            <w:tcW w:w="1350" w:type="dxa"/>
            <w:vAlign w:val="bottom"/>
          </w:tcPr>
          <w:p w14:paraId="407FD8AA" w14:textId="01474CA6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03A7B7BF" w14:textId="2356F7B0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09E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26A45142" w14:textId="77777777" w:rsidTr="008442D0">
        <w:tc>
          <w:tcPr>
            <w:tcW w:w="900" w:type="dxa"/>
            <w:vAlign w:val="center"/>
          </w:tcPr>
          <w:p w14:paraId="5326BFFA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00" w:type="dxa"/>
            <w:vAlign w:val="center"/>
          </w:tcPr>
          <w:p w14:paraId="109FB7DC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KINGSHUK ROY</w:t>
            </w:r>
          </w:p>
        </w:tc>
        <w:tc>
          <w:tcPr>
            <w:tcW w:w="1350" w:type="dxa"/>
            <w:vAlign w:val="bottom"/>
          </w:tcPr>
          <w:p w14:paraId="5A5D24D3" w14:textId="4693705E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425A8B71" w14:textId="04B7882C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09E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63249E63" w14:textId="77777777" w:rsidTr="008442D0">
        <w:tc>
          <w:tcPr>
            <w:tcW w:w="900" w:type="dxa"/>
            <w:vAlign w:val="center"/>
          </w:tcPr>
          <w:p w14:paraId="08CE1757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00" w:type="dxa"/>
            <w:vAlign w:val="center"/>
          </w:tcPr>
          <w:p w14:paraId="65620738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MANAN CHHETRI</w:t>
            </w:r>
          </w:p>
        </w:tc>
        <w:tc>
          <w:tcPr>
            <w:tcW w:w="1350" w:type="dxa"/>
            <w:vAlign w:val="bottom"/>
          </w:tcPr>
          <w:p w14:paraId="7CBBEC65" w14:textId="1D5E4C81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5068E4F6" w14:textId="784078FF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09E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9822E7" w:rsidRPr="00030324" w14:paraId="75B4A91E" w14:textId="77777777" w:rsidTr="00DB11F9">
        <w:tc>
          <w:tcPr>
            <w:tcW w:w="900" w:type="dxa"/>
            <w:vAlign w:val="center"/>
          </w:tcPr>
          <w:p w14:paraId="0EDD20D2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6300" w:type="dxa"/>
            <w:vAlign w:val="center"/>
          </w:tcPr>
          <w:p w14:paraId="5440DE7F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SHREYA JHA</w:t>
            </w:r>
          </w:p>
        </w:tc>
        <w:tc>
          <w:tcPr>
            <w:tcW w:w="1350" w:type="dxa"/>
            <w:vAlign w:val="bottom"/>
          </w:tcPr>
          <w:p w14:paraId="57A48F8B" w14:textId="5A4CD2A0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5F23A66E" w14:textId="7EF7DAD6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E55CB3" w:rsidRPr="00030324" w14:paraId="77E10459" w14:textId="77777777" w:rsidTr="003A14C2">
        <w:tc>
          <w:tcPr>
            <w:tcW w:w="900" w:type="dxa"/>
            <w:vAlign w:val="center"/>
          </w:tcPr>
          <w:p w14:paraId="2EC8D7F7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00" w:type="dxa"/>
            <w:vAlign w:val="center"/>
          </w:tcPr>
          <w:p w14:paraId="6A11E024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SITIJ DUTTA</w:t>
            </w:r>
          </w:p>
        </w:tc>
        <w:tc>
          <w:tcPr>
            <w:tcW w:w="1350" w:type="dxa"/>
            <w:vAlign w:val="bottom"/>
          </w:tcPr>
          <w:p w14:paraId="4AD0B4DF" w14:textId="01E29402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43B7A927" w14:textId="23C1EBBD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4E2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62D4F65A" w14:textId="77777777" w:rsidTr="003A14C2">
        <w:tc>
          <w:tcPr>
            <w:tcW w:w="900" w:type="dxa"/>
            <w:vAlign w:val="center"/>
          </w:tcPr>
          <w:p w14:paraId="0E70B99B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00" w:type="dxa"/>
            <w:vAlign w:val="center"/>
          </w:tcPr>
          <w:p w14:paraId="158D18BF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JUHI GUPTA</w:t>
            </w:r>
          </w:p>
        </w:tc>
        <w:tc>
          <w:tcPr>
            <w:tcW w:w="1350" w:type="dxa"/>
            <w:vAlign w:val="bottom"/>
          </w:tcPr>
          <w:p w14:paraId="60FB1C05" w14:textId="2FB00DB0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1C6ED458" w14:textId="24BD08F2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4E2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9822E7" w:rsidRPr="00030324" w14:paraId="3F67F3ED" w14:textId="77777777" w:rsidTr="00DB11F9">
        <w:tc>
          <w:tcPr>
            <w:tcW w:w="900" w:type="dxa"/>
            <w:vAlign w:val="center"/>
          </w:tcPr>
          <w:p w14:paraId="1EFBD85A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00" w:type="dxa"/>
            <w:vAlign w:val="center"/>
          </w:tcPr>
          <w:p w14:paraId="3EA7BFA0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SONU SARKAR</w:t>
            </w:r>
          </w:p>
        </w:tc>
        <w:tc>
          <w:tcPr>
            <w:tcW w:w="1350" w:type="dxa"/>
            <w:vAlign w:val="bottom"/>
          </w:tcPr>
          <w:p w14:paraId="446F292D" w14:textId="4B9DC0DC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778B8B32" w14:textId="6B338D6F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9822E7" w:rsidRPr="00030324" w14:paraId="66E5560E" w14:textId="77777777" w:rsidTr="00DB11F9">
        <w:tc>
          <w:tcPr>
            <w:tcW w:w="900" w:type="dxa"/>
            <w:vAlign w:val="center"/>
          </w:tcPr>
          <w:p w14:paraId="1205A132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300" w:type="dxa"/>
            <w:vAlign w:val="center"/>
          </w:tcPr>
          <w:p w14:paraId="7D05A352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TANUJA BHOWMICK</w:t>
            </w:r>
          </w:p>
        </w:tc>
        <w:tc>
          <w:tcPr>
            <w:tcW w:w="1350" w:type="dxa"/>
            <w:vAlign w:val="bottom"/>
          </w:tcPr>
          <w:p w14:paraId="5C578EC7" w14:textId="7AC57D2E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260D4A3A" w14:textId="030CF9B2" w:rsidR="009822E7" w:rsidRPr="00030324" w:rsidRDefault="00E55CB3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  <w:r w:rsidR="009822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22E7" w:rsidRPr="00030324" w14:paraId="09480E1F" w14:textId="77777777" w:rsidTr="00DB11F9">
        <w:tc>
          <w:tcPr>
            <w:tcW w:w="900" w:type="dxa"/>
            <w:vAlign w:val="center"/>
          </w:tcPr>
          <w:p w14:paraId="07233FC4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00" w:type="dxa"/>
            <w:vAlign w:val="center"/>
          </w:tcPr>
          <w:p w14:paraId="6E51EC29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SRIJONE DAS</w:t>
            </w:r>
          </w:p>
        </w:tc>
        <w:tc>
          <w:tcPr>
            <w:tcW w:w="1350" w:type="dxa"/>
            <w:vAlign w:val="bottom"/>
          </w:tcPr>
          <w:p w14:paraId="57DDD64E" w14:textId="63F39D0D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74736073" w14:textId="67CD1988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822E7" w:rsidRPr="00030324" w14:paraId="5760B68E" w14:textId="77777777" w:rsidTr="00DB11F9">
        <w:tc>
          <w:tcPr>
            <w:tcW w:w="900" w:type="dxa"/>
            <w:vAlign w:val="center"/>
          </w:tcPr>
          <w:p w14:paraId="2C5275C8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00" w:type="dxa"/>
            <w:vAlign w:val="center"/>
          </w:tcPr>
          <w:p w14:paraId="727D4E2C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SAHIL ANSARI</w:t>
            </w:r>
          </w:p>
        </w:tc>
        <w:tc>
          <w:tcPr>
            <w:tcW w:w="1350" w:type="dxa"/>
            <w:vAlign w:val="bottom"/>
          </w:tcPr>
          <w:p w14:paraId="4C2CE9FE" w14:textId="07E68F24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7219806C" w14:textId="77A4AFD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9822E7" w:rsidRPr="00030324" w14:paraId="4EC773CE" w14:textId="77777777" w:rsidTr="00DB11F9">
        <w:tc>
          <w:tcPr>
            <w:tcW w:w="900" w:type="dxa"/>
            <w:vAlign w:val="center"/>
          </w:tcPr>
          <w:p w14:paraId="34484113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00" w:type="dxa"/>
            <w:vAlign w:val="center"/>
          </w:tcPr>
          <w:p w14:paraId="52F5476C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SUKANYA GHOSH</w:t>
            </w:r>
          </w:p>
        </w:tc>
        <w:tc>
          <w:tcPr>
            <w:tcW w:w="1350" w:type="dxa"/>
            <w:vAlign w:val="bottom"/>
          </w:tcPr>
          <w:p w14:paraId="26C1EC0D" w14:textId="471F2A39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78898530" w14:textId="45CC993D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9822E7" w:rsidRPr="00030324" w14:paraId="47016EBA" w14:textId="77777777" w:rsidTr="00DB11F9">
        <w:tc>
          <w:tcPr>
            <w:tcW w:w="900" w:type="dxa"/>
            <w:vAlign w:val="center"/>
          </w:tcPr>
          <w:p w14:paraId="54B278EE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00" w:type="dxa"/>
            <w:vAlign w:val="center"/>
          </w:tcPr>
          <w:p w14:paraId="5DD62D28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MEGHA SINGHA</w:t>
            </w:r>
          </w:p>
        </w:tc>
        <w:tc>
          <w:tcPr>
            <w:tcW w:w="1350" w:type="dxa"/>
            <w:vAlign w:val="bottom"/>
          </w:tcPr>
          <w:p w14:paraId="7C8F4A8B" w14:textId="47961B7C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202BAFBB" w14:textId="37BBD425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9822E7" w:rsidRPr="00030324" w14:paraId="2CFE815D" w14:textId="77777777" w:rsidTr="00DB11F9">
        <w:tc>
          <w:tcPr>
            <w:tcW w:w="900" w:type="dxa"/>
            <w:vAlign w:val="center"/>
          </w:tcPr>
          <w:p w14:paraId="1D01AE96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300" w:type="dxa"/>
            <w:vAlign w:val="center"/>
          </w:tcPr>
          <w:p w14:paraId="6493823D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SAMAIRA ADHIKARI</w:t>
            </w:r>
          </w:p>
        </w:tc>
        <w:tc>
          <w:tcPr>
            <w:tcW w:w="1350" w:type="dxa"/>
            <w:vAlign w:val="bottom"/>
          </w:tcPr>
          <w:p w14:paraId="09F83E86" w14:textId="7ED69D58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13833E6C" w14:textId="471211B2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9822E7" w:rsidRPr="00030324" w14:paraId="46E889B7" w14:textId="77777777" w:rsidTr="00DB11F9">
        <w:tc>
          <w:tcPr>
            <w:tcW w:w="900" w:type="dxa"/>
            <w:vAlign w:val="center"/>
          </w:tcPr>
          <w:p w14:paraId="3AB5953E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300" w:type="dxa"/>
            <w:vAlign w:val="center"/>
          </w:tcPr>
          <w:p w14:paraId="632B37CC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SAYEED AFRIDI</w:t>
            </w:r>
          </w:p>
        </w:tc>
        <w:tc>
          <w:tcPr>
            <w:tcW w:w="1350" w:type="dxa"/>
            <w:vAlign w:val="bottom"/>
          </w:tcPr>
          <w:p w14:paraId="0C0889DE" w14:textId="367DFE15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3E9DCDAF" w14:textId="2B8631BB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9822E7" w:rsidRPr="00030324" w14:paraId="756E6281" w14:textId="77777777" w:rsidTr="00DB11F9">
        <w:tc>
          <w:tcPr>
            <w:tcW w:w="900" w:type="dxa"/>
            <w:vAlign w:val="center"/>
          </w:tcPr>
          <w:p w14:paraId="61F814D5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300" w:type="dxa"/>
            <w:vAlign w:val="center"/>
          </w:tcPr>
          <w:p w14:paraId="05442A0A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SUSHRITA SAHA</w:t>
            </w:r>
          </w:p>
        </w:tc>
        <w:tc>
          <w:tcPr>
            <w:tcW w:w="1350" w:type="dxa"/>
            <w:vAlign w:val="bottom"/>
          </w:tcPr>
          <w:p w14:paraId="230D825F" w14:textId="0865D06C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584F4DF4" w14:textId="5708E0B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</w:tr>
      <w:tr w:rsidR="009822E7" w:rsidRPr="00030324" w14:paraId="54514C5E" w14:textId="77777777" w:rsidTr="00DB11F9">
        <w:tc>
          <w:tcPr>
            <w:tcW w:w="900" w:type="dxa"/>
            <w:vAlign w:val="center"/>
          </w:tcPr>
          <w:p w14:paraId="26C5D90A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00" w:type="dxa"/>
            <w:vAlign w:val="center"/>
          </w:tcPr>
          <w:p w14:paraId="0F2416F3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SONALI ROY</w:t>
            </w:r>
          </w:p>
        </w:tc>
        <w:tc>
          <w:tcPr>
            <w:tcW w:w="1350" w:type="dxa"/>
            <w:vAlign w:val="bottom"/>
          </w:tcPr>
          <w:p w14:paraId="7691123C" w14:textId="220090DD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36757D36" w14:textId="75DE1050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9822E7" w:rsidRPr="00030324" w14:paraId="30877CE9" w14:textId="77777777" w:rsidTr="00DB11F9">
        <w:tc>
          <w:tcPr>
            <w:tcW w:w="900" w:type="dxa"/>
            <w:vAlign w:val="center"/>
          </w:tcPr>
          <w:p w14:paraId="4DEBA47D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300" w:type="dxa"/>
            <w:vAlign w:val="center"/>
          </w:tcPr>
          <w:p w14:paraId="6412304A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SOUNAK BHATTACHARYA</w:t>
            </w:r>
          </w:p>
        </w:tc>
        <w:tc>
          <w:tcPr>
            <w:tcW w:w="1350" w:type="dxa"/>
            <w:vAlign w:val="bottom"/>
          </w:tcPr>
          <w:p w14:paraId="28D381C4" w14:textId="22206B6A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552611D8" w14:textId="140EF075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9822E7" w:rsidRPr="00030324" w14:paraId="39A116AC" w14:textId="77777777" w:rsidTr="00DB11F9">
        <w:tc>
          <w:tcPr>
            <w:tcW w:w="900" w:type="dxa"/>
            <w:vAlign w:val="center"/>
          </w:tcPr>
          <w:p w14:paraId="58CFD0A2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300" w:type="dxa"/>
            <w:vAlign w:val="center"/>
          </w:tcPr>
          <w:p w14:paraId="3783B676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SAYAREE CHAKRABORTY</w:t>
            </w:r>
          </w:p>
        </w:tc>
        <w:tc>
          <w:tcPr>
            <w:tcW w:w="1350" w:type="dxa"/>
            <w:vAlign w:val="bottom"/>
          </w:tcPr>
          <w:p w14:paraId="52FB9E04" w14:textId="79E8BC1D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19E9CE6E" w14:textId="4BB74CE0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9822E7" w:rsidRPr="00030324" w14:paraId="13B2C411" w14:textId="77777777" w:rsidTr="00DB11F9">
        <w:tc>
          <w:tcPr>
            <w:tcW w:w="900" w:type="dxa"/>
            <w:vAlign w:val="center"/>
          </w:tcPr>
          <w:p w14:paraId="73EF8D9D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300" w:type="dxa"/>
            <w:vAlign w:val="center"/>
          </w:tcPr>
          <w:p w14:paraId="4818A4AA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ARPITA SAHA</w:t>
            </w:r>
          </w:p>
        </w:tc>
        <w:tc>
          <w:tcPr>
            <w:tcW w:w="1350" w:type="dxa"/>
            <w:vAlign w:val="bottom"/>
          </w:tcPr>
          <w:p w14:paraId="7471E57F" w14:textId="5BF9A29E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507E2DE0" w14:textId="5C475335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9822E7" w:rsidRPr="00030324" w14:paraId="25897A1D" w14:textId="77777777" w:rsidTr="00DB11F9">
        <w:tc>
          <w:tcPr>
            <w:tcW w:w="900" w:type="dxa"/>
            <w:vAlign w:val="center"/>
          </w:tcPr>
          <w:p w14:paraId="4C1883E9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300" w:type="dxa"/>
            <w:vAlign w:val="center"/>
          </w:tcPr>
          <w:p w14:paraId="63896346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AGNIK ACHARJEE</w:t>
            </w:r>
          </w:p>
        </w:tc>
        <w:tc>
          <w:tcPr>
            <w:tcW w:w="1350" w:type="dxa"/>
            <w:vAlign w:val="bottom"/>
          </w:tcPr>
          <w:p w14:paraId="28B26845" w14:textId="34FBEBE5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5F56F1DC" w14:textId="1251E585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9822E7" w:rsidRPr="00030324" w14:paraId="247A2841" w14:textId="77777777" w:rsidTr="00DB11F9">
        <w:tc>
          <w:tcPr>
            <w:tcW w:w="900" w:type="dxa"/>
            <w:vAlign w:val="center"/>
          </w:tcPr>
          <w:p w14:paraId="261E614F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300" w:type="dxa"/>
            <w:vAlign w:val="center"/>
          </w:tcPr>
          <w:p w14:paraId="7687E511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DIVYANTA PRADHAN</w:t>
            </w:r>
          </w:p>
        </w:tc>
        <w:tc>
          <w:tcPr>
            <w:tcW w:w="1350" w:type="dxa"/>
            <w:vAlign w:val="bottom"/>
          </w:tcPr>
          <w:p w14:paraId="566BC76B" w14:textId="2468CFC0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7FCE32A7" w14:textId="23D3C39C" w:rsidR="009822E7" w:rsidRPr="00030324" w:rsidRDefault="00E55CB3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  <w:r w:rsidR="009822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22E7" w:rsidRPr="00030324" w14:paraId="2F03C916" w14:textId="77777777" w:rsidTr="00DB11F9">
        <w:tc>
          <w:tcPr>
            <w:tcW w:w="900" w:type="dxa"/>
            <w:vAlign w:val="center"/>
          </w:tcPr>
          <w:p w14:paraId="7D671B8D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300" w:type="dxa"/>
            <w:vAlign w:val="center"/>
          </w:tcPr>
          <w:p w14:paraId="7798FD89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DIPIKA RUDRA</w:t>
            </w:r>
          </w:p>
        </w:tc>
        <w:tc>
          <w:tcPr>
            <w:tcW w:w="1350" w:type="dxa"/>
            <w:vAlign w:val="bottom"/>
          </w:tcPr>
          <w:p w14:paraId="434360A3" w14:textId="1DBCFF72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0ADF2E67" w14:textId="726BA355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9822E7" w:rsidRPr="00030324" w14:paraId="1B93A79F" w14:textId="77777777" w:rsidTr="00DB11F9">
        <w:tc>
          <w:tcPr>
            <w:tcW w:w="900" w:type="dxa"/>
            <w:vAlign w:val="center"/>
          </w:tcPr>
          <w:p w14:paraId="3F461627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300" w:type="dxa"/>
            <w:vAlign w:val="center"/>
          </w:tcPr>
          <w:p w14:paraId="7ECCA2BE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SOHANDEEP GHOSH</w:t>
            </w:r>
          </w:p>
        </w:tc>
        <w:tc>
          <w:tcPr>
            <w:tcW w:w="1350" w:type="dxa"/>
            <w:vAlign w:val="bottom"/>
          </w:tcPr>
          <w:p w14:paraId="0B8C454B" w14:textId="6A339B4A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1F4B01E0" w14:textId="2E912F8D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822E7" w:rsidRPr="00030324" w14:paraId="72D3039E" w14:textId="77777777" w:rsidTr="00DB11F9">
        <w:tc>
          <w:tcPr>
            <w:tcW w:w="900" w:type="dxa"/>
            <w:vAlign w:val="center"/>
          </w:tcPr>
          <w:p w14:paraId="0A924FEA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300" w:type="dxa"/>
            <w:vAlign w:val="center"/>
          </w:tcPr>
          <w:p w14:paraId="2A106C9F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SHANTAYAN PAUL</w:t>
            </w:r>
          </w:p>
        </w:tc>
        <w:tc>
          <w:tcPr>
            <w:tcW w:w="1350" w:type="dxa"/>
            <w:vAlign w:val="bottom"/>
          </w:tcPr>
          <w:p w14:paraId="5323D478" w14:textId="64367F14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209AEF17" w14:textId="51EFF245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9822E7" w:rsidRPr="00030324" w14:paraId="08B460BA" w14:textId="77777777" w:rsidTr="00DB11F9">
        <w:tc>
          <w:tcPr>
            <w:tcW w:w="900" w:type="dxa"/>
            <w:vAlign w:val="center"/>
          </w:tcPr>
          <w:p w14:paraId="243EC26E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300" w:type="dxa"/>
            <w:vAlign w:val="center"/>
          </w:tcPr>
          <w:p w14:paraId="16B5BD5F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AMANULLAH</w:t>
            </w:r>
          </w:p>
        </w:tc>
        <w:tc>
          <w:tcPr>
            <w:tcW w:w="1350" w:type="dxa"/>
            <w:vAlign w:val="bottom"/>
          </w:tcPr>
          <w:p w14:paraId="552E9CF5" w14:textId="7C907DD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78484CBA" w14:textId="6C946A68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9822E7" w:rsidRPr="00030324" w14:paraId="45B79A16" w14:textId="77777777" w:rsidTr="00DB11F9">
        <w:tc>
          <w:tcPr>
            <w:tcW w:w="900" w:type="dxa"/>
            <w:vAlign w:val="center"/>
          </w:tcPr>
          <w:p w14:paraId="0AEF7B4B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300" w:type="dxa"/>
            <w:vAlign w:val="center"/>
          </w:tcPr>
          <w:p w14:paraId="205996CF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SAMIRAN SARKAR</w:t>
            </w:r>
          </w:p>
        </w:tc>
        <w:tc>
          <w:tcPr>
            <w:tcW w:w="1350" w:type="dxa"/>
            <w:vAlign w:val="bottom"/>
          </w:tcPr>
          <w:p w14:paraId="27FB3D45" w14:textId="19FB1AB6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6C6A5123" w14:textId="1BA9EE3A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</w:tr>
      <w:tr w:rsidR="009822E7" w:rsidRPr="00030324" w14:paraId="06EF6C35" w14:textId="77777777" w:rsidTr="00DB11F9">
        <w:tc>
          <w:tcPr>
            <w:tcW w:w="900" w:type="dxa"/>
            <w:vAlign w:val="center"/>
          </w:tcPr>
          <w:p w14:paraId="2F9F06E6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00" w:type="dxa"/>
            <w:vAlign w:val="center"/>
          </w:tcPr>
          <w:p w14:paraId="02D87548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ISHA GURUNG</w:t>
            </w:r>
          </w:p>
        </w:tc>
        <w:tc>
          <w:tcPr>
            <w:tcW w:w="1350" w:type="dxa"/>
            <w:vAlign w:val="bottom"/>
          </w:tcPr>
          <w:p w14:paraId="451808D2" w14:textId="0B207795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46174CF0" w14:textId="0E03F605" w:rsidR="009822E7" w:rsidRPr="00030324" w:rsidRDefault="00E55CB3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  <w:r w:rsidR="009822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22E7" w:rsidRPr="00030324" w14:paraId="62722883" w14:textId="77777777" w:rsidTr="0016339B">
        <w:tc>
          <w:tcPr>
            <w:tcW w:w="900" w:type="dxa"/>
            <w:vAlign w:val="center"/>
          </w:tcPr>
          <w:p w14:paraId="2A16D8A4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300" w:type="dxa"/>
            <w:vAlign w:val="center"/>
          </w:tcPr>
          <w:p w14:paraId="4981C593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PRATIKSHA SHARMA</w:t>
            </w:r>
          </w:p>
        </w:tc>
        <w:tc>
          <w:tcPr>
            <w:tcW w:w="1350" w:type="dxa"/>
            <w:vAlign w:val="bottom"/>
          </w:tcPr>
          <w:p w14:paraId="12856282" w14:textId="11E22D0E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2220E15B" w14:textId="31E33F2D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9822E7" w:rsidRPr="00030324" w14:paraId="0747D4A5" w14:textId="77777777" w:rsidTr="0016339B">
        <w:tc>
          <w:tcPr>
            <w:tcW w:w="900" w:type="dxa"/>
            <w:vAlign w:val="center"/>
          </w:tcPr>
          <w:p w14:paraId="50891C3B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300" w:type="dxa"/>
            <w:vAlign w:val="center"/>
          </w:tcPr>
          <w:p w14:paraId="370CD9D4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PARIJAT CHAKRABORTY</w:t>
            </w:r>
          </w:p>
        </w:tc>
        <w:tc>
          <w:tcPr>
            <w:tcW w:w="1350" w:type="dxa"/>
            <w:vAlign w:val="bottom"/>
          </w:tcPr>
          <w:p w14:paraId="030D5E0E" w14:textId="12D74056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32DDEFDE" w14:textId="4901C6BA" w:rsidR="009822E7" w:rsidRPr="00030324" w:rsidRDefault="00E55CB3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  <w:r w:rsidR="009822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22E7" w:rsidRPr="00030324" w14:paraId="615BF907" w14:textId="77777777" w:rsidTr="0016339B">
        <w:tc>
          <w:tcPr>
            <w:tcW w:w="900" w:type="dxa"/>
            <w:vAlign w:val="center"/>
          </w:tcPr>
          <w:p w14:paraId="69B582E0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300" w:type="dxa"/>
            <w:vAlign w:val="center"/>
          </w:tcPr>
          <w:p w14:paraId="736AA968" w14:textId="77777777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MAMPI DAM</w:t>
            </w:r>
          </w:p>
        </w:tc>
        <w:tc>
          <w:tcPr>
            <w:tcW w:w="1350" w:type="dxa"/>
            <w:vAlign w:val="bottom"/>
          </w:tcPr>
          <w:p w14:paraId="5DF1F969" w14:textId="1C2F6AD6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26FA09F0" w14:textId="1E8F3800" w:rsidR="009822E7" w:rsidRPr="00030324" w:rsidRDefault="009822E7" w:rsidP="009822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14:paraId="1099879D" w14:textId="77777777" w:rsidR="00B85058" w:rsidRPr="00030324" w:rsidRDefault="00B85058" w:rsidP="00DB11F9">
      <w:pPr>
        <w:rPr>
          <w:rFonts w:ascii="Times New Roman" w:hAnsi="Times New Roman" w:cs="Times New Roman"/>
        </w:rPr>
      </w:pPr>
    </w:p>
    <w:p w14:paraId="6CF458B1" w14:textId="77777777"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14:paraId="74FB6327" w14:textId="77777777" w:rsidR="00B85058" w:rsidRPr="00DB11F9" w:rsidRDefault="00B85058" w:rsidP="00030324">
      <w:pPr>
        <w:jc w:val="center"/>
        <w:rPr>
          <w:rFonts w:ascii="Times New Roman" w:hAnsi="Times New Roman" w:cs="Times New Roman"/>
          <w:b/>
          <w:sz w:val="28"/>
        </w:rPr>
      </w:pPr>
      <w:r w:rsidRPr="00DB11F9">
        <w:rPr>
          <w:rFonts w:ascii="Times New Roman" w:hAnsi="Times New Roman" w:cs="Times New Roman"/>
          <w:b/>
          <w:sz w:val="28"/>
        </w:rPr>
        <w:t>BCOM</w:t>
      </w:r>
    </w:p>
    <w:tbl>
      <w:tblPr>
        <w:tblStyle w:val="TableGrid"/>
        <w:tblW w:w="10530" w:type="dxa"/>
        <w:tblInd w:w="-815" w:type="dxa"/>
        <w:tblLook w:val="04A0" w:firstRow="1" w:lastRow="0" w:firstColumn="1" w:lastColumn="0" w:noHBand="0" w:noVBand="1"/>
      </w:tblPr>
      <w:tblGrid>
        <w:gridCol w:w="990"/>
        <w:gridCol w:w="6300"/>
        <w:gridCol w:w="1350"/>
        <w:gridCol w:w="1890"/>
      </w:tblGrid>
      <w:tr w:rsidR="00B85058" w:rsidRPr="00030324" w14:paraId="4F8A23AC" w14:textId="77777777" w:rsidTr="00DB11F9">
        <w:tc>
          <w:tcPr>
            <w:tcW w:w="990" w:type="dxa"/>
            <w:vAlign w:val="bottom"/>
          </w:tcPr>
          <w:p w14:paraId="6B17BBBD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324">
              <w:rPr>
                <w:rFonts w:ascii="Times New Roman" w:hAnsi="Times New Roman" w:cs="Times New Roman"/>
                <w:b/>
                <w:bCs/>
              </w:rPr>
              <w:t>ROLL NO.</w:t>
            </w:r>
          </w:p>
        </w:tc>
        <w:tc>
          <w:tcPr>
            <w:tcW w:w="6300" w:type="dxa"/>
            <w:vAlign w:val="bottom"/>
          </w:tcPr>
          <w:p w14:paraId="088A2325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324">
              <w:rPr>
                <w:rFonts w:ascii="Times New Roman" w:hAnsi="Times New Roman" w:cs="Times New Roman"/>
                <w:b/>
                <w:bCs/>
              </w:rPr>
              <w:t>NAME OF THE STUDENT</w:t>
            </w:r>
          </w:p>
        </w:tc>
        <w:tc>
          <w:tcPr>
            <w:tcW w:w="1350" w:type="dxa"/>
          </w:tcPr>
          <w:p w14:paraId="3673020E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1890" w:type="dxa"/>
          </w:tcPr>
          <w:p w14:paraId="7522B517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E55CB3" w:rsidRPr="00030324" w14:paraId="6C05EFCE" w14:textId="77777777" w:rsidTr="00DB11F9">
        <w:tc>
          <w:tcPr>
            <w:tcW w:w="990" w:type="dxa"/>
            <w:vAlign w:val="center"/>
          </w:tcPr>
          <w:p w14:paraId="0187621E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0" w:type="dxa"/>
            <w:vAlign w:val="center"/>
          </w:tcPr>
          <w:p w14:paraId="41CBCA34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ANSHUMAN PRASAD</w:t>
            </w:r>
          </w:p>
        </w:tc>
        <w:tc>
          <w:tcPr>
            <w:tcW w:w="1350" w:type="dxa"/>
            <w:vAlign w:val="bottom"/>
          </w:tcPr>
          <w:p w14:paraId="4218F44C" w14:textId="5A4E1859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5260F0E2" w14:textId="7476A71D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24.5</w:t>
            </w:r>
          </w:p>
        </w:tc>
      </w:tr>
      <w:tr w:rsidR="00E55CB3" w:rsidRPr="00030324" w14:paraId="41346C7F" w14:textId="77777777" w:rsidTr="00DB11F9">
        <w:tc>
          <w:tcPr>
            <w:tcW w:w="990" w:type="dxa"/>
            <w:vAlign w:val="center"/>
          </w:tcPr>
          <w:p w14:paraId="3ACDACA5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0" w:type="dxa"/>
            <w:vAlign w:val="center"/>
          </w:tcPr>
          <w:p w14:paraId="7F6504B0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MITHALI SUBBA</w:t>
            </w:r>
          </w:p>
        </w:tc>
        <w:tc>
          <w:tcPr>
            <w:tcW w:w="1350" w:type="dxa"/>
            <w:vAlign w:val="bottom"/>
          </w:tcPr>
          <w:p w14:paraId="6171D077" w14:textId="51DF484B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66576116" w14:textId="279B4B18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25.5</w:t>
            </w:r>
          </w:p>
        </w:tc>
      </w:tr>
      <w:tr w:rsidR="00E55CB3" w:rsidRPr="00030324" w14:paraId="70BD9720" w14:textId="77777777" w:rsidTr="004A263D">
        <w:tc>
          <w:tcPr>
            <w:tcW w:w="990" w:type="dxa"/>
            <w:vAlign w:val="center"/>
          </w:tcPr>
          <w:p w14:paraId="1333265F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0" w:type="dxa"/>
            <w:vAlign w:val="center"/>
          </w:tcPr>
          <w:p w14:paraId="2C53C302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WASIM KHAN</w:t>
            </w:r>
          </w:p>
        </w:tc>
        <w:tc>
          <w:tcPr>
            <w:tcW w:w="1350" w:type="dxa"/>
            <w:vAlign w:val="bottom"/>
          </w:tcPr>
          <w:p w14:paraId="246CFBEB" w14:textId="4A7A2CF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</w:tcPr>
          <w:p w14:paraId="04093832" w14:textId="5AA8DAC5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64E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0747DCFF" w14:textId="77777777" w:rsidTr="004A263D">
        <w:tc>
          <w:tcPr>
            <w:tcW w:w="990" w:type="dxa"/>
            <w:vAlign w:val="center"/>
          </w:tcPr>
          <w:p w14:paraId="345B92F9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0" w:type="dxa"/>
            <w:vAlign w:val="center"/>
          </w:tcPr>
          <w:p w14:paraId="382226F6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ANURAG SARKAR</w:t>
            </w:r>
          </w:p>
        </w:tc>
        <w:tc>
          <w:tcPr>
            <w:tcW w:w="1350" w:type="dxa"/>
            <w:vAlign w:val="bottom"/>
          </w:tcPr>
          <w:p w14:paraId="113D704E" w14:textId="679C4DE2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</w:tcPr>
          <w:p w14:paraId="7D0A1801" w14:textId="43987800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64E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0984E015" w14:textId="77777777" w:rsidTr="004A263D">
        <w:tc>
          <w:tcPr>
            <w:tcW w:w="990" w:type="dxa"/>
            <w:vAlign w:val="center"/>
          </w:tcPr>
          <w:p w14:paraId="6AF5D510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0" w:type="dxa"/>
            <w:vAlign w:val="center"/>
          </w:tcPr>
          <w:p w14:paraId="73FBAA04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SOHOM ROY</w:t>
            </w:r>
          </w:p>
        </w:tc>
        <w:tc>
          <w:tcPr>
            <w:tcW w:w="1350" w:type="dxa"/>
            <w:vAlign w:val="bottom"/>
          </w:tcPr>
          <w:p w14:paraId="18B6482D" w14:textId="4831589A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</w:tcPr>
          <w:p w14:paraId="23FBAF68" w14:textId="04673F3E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64E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225A8A35" w14:textId="77777777" w:rsidTr="00DB11F9">
        <w:tc>
          <w:tcPr>
            <w:tcW w:w="990" w:type="dxa"/>
            <w:vAlign w:val="center"/>
          </w:tcPr>
          <w:p w14:paraId="49953B0D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0" w:type="dxa"/>
            <w:vAlign w:val="center"/>
          </w:tcPr>
          <w:p w14:paraId="7D074F1D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HARUN AR RASHID</w:t>
            </w:r>
          </w:p>
        </w:tc>
        <w:tc>
          <w:tcPr>
            <w:tcW w:w="1350" w:type="dxa"/>
            <w:vAlign w:val="bottom"/>
          </w:tcPr>
          <w:p w14:paraId="1C73133C" w14:textId="78C1E5CB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05B5967A" w14:textId="41D1AE85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E55CB3" w:rsidRPr="00030324" w14:paraId="20B3C360" w14:textId="77777777" w:rsidTr="00DB11F9">
        <w:tc>
          <w:tcPr>
            <w:tcW w:w="990" w:type="dxa"/>
            <w:vAlign w:val="center"/>
          </w:tcPr>
          <w:p w14:paraId="0674DC76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0" w:type="dxa"/>
            <w:vAlign w:val="center"/>
          </w:tcPr>
          <w:p w14:paraId="4C3A601A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SNEHA SINHA</w:t>
            </w:r>
          </w:p>
        </w:tc>
        <w:tc>
          <w:tcPr>
            <w:tcW w:w="1350" w:type="dxa"/>
            <w:vAlign w:val="bottom"/>
          </w:tcPr>
          <w:p w14:paraId="768598FD" w14:textId="6EEA07C8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7E4B100D" w14:textId="07F1F1C9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55CB3" w:rsidRPr="00030324" w14:paraId="0A09DF3A" w14:textId="77777777" w:rsidTr="00DB11F9">
        <w:tc>
          <w:tcPr>
            <w:tcW w:w="990" w:type="dxa"/>
            <w:vAlign w:val="center"/>
          </w:tcPr>
          <w:p w14:paraId="2B5B0F12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00" w:type="dxa"/>
            <w:vAlign w:val="center"/>
          </w:tcPr>
          <w:p w14:paraId="5F5DED2B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MOUPRIYA ADHIKARY</w:t>
            </w:r>
          </w:p>
        </w:tc>
        <w:tc>
          <w:tcPr>
            <w:tcW w:w="1350" w:type="dxa"/>
            <w:vAlign w:val="bottom"/>
          </w:tcPr>
          <w:p w14:paraId="31607D56" w14:textId="50D1BABC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5DB5299A" w14:textId="520C8D1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55CB3" w:rsidRPr="00030324" w14:paraId="1F2D178F" w14:textId="77777777" w:rsidTr="00DB11F9">
        <w:tc>
          <w:tcPr>
            <w:tcW w:w="990" w:type="dxa"/>
            <w:vAlign w:val="center"/>
          </w:tcPr>
          <w:p w14:paraId="37C56539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00" w:type="dxa"/>
            <w:vAlign w:val="center"/>
          </w:tcPr>
          <w:p w14:paraId="2AC91B8B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ANUSHKA PAL</w:t>
            </w:r>
          </w:p>
        </w:tc>
        <w:tc>
          <w:tcPr>
            <w:tcW w:w="1350" w:type="dxa"/>
            <w:vAlign w:val="bottom"/>
          </w:tcPr>
          <w:p w14:paraId="00326330" w14:textId="1D73B9B5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2813EB0D" w14:textId="67D571B3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55CB3" w:rsidRPr="00030324" w14:paraId="0807A805" w14:textId="77777777" w:rsidTr="00DB11F9">
        <w:tc>
          <w:tcPr>
            <w:tcW w:w="990" w:type="dxa"/>
            <w:vAlign w:val="center"/>
          </w:tcPr>
          <w:p w14:paraId="1FED95E7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0" w:type="dxa"/>
            <w:vAlign w:val="center"/>
          </w:tcPr>
          <w:p w14:paraId="789C874C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ALOK DAS</w:t>
            </w:r>
          </w:p>
        </w:tc>
        <w:tc>
          <w:tcPr>
            <w:tcW w:w="1350" w:type="dxa"/>
            <w:vAlign w:val="bottom"/>
          </w:tcPr>
          <w:p w14:paraId="27FF5A48" w14:textId="0A4583DF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0A3756C0" w14:textId="31A571C3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E55CB3" w:rsidRPr="00030324" w14:paraId="51641FB1" w14:textId="77777777" w:rsidTr="00DB11F9">
        <w:tc>
          <w:tcPr>
            <w:tcW w:w="990" w:type="dxa"/>
            <w:vAlign w:val="center"/>
          </w:tcPr>
          <w:p w14:paraId="28C577FF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00" w:type="dxa"/>
            <w:vAlign w:val="center"/>
          </w:tcPr>
          <w:p w14:paraId="3A99439C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ANSH  JAISWAL</w:t>
            </w:r>
          </w:p>
        </w:tc>
        <w:tc>
          <w:tcPr>
            <w:tcW w:w="1350" w:type="dxa"/>
            <w:vAlign w:val="bottom"/>
          </w:tcPr>
          <w:p w14:paraId="24C38693" w14:textId="0F64BDAA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7C0E7324" w14:textId="25B63029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28.5</w:t>
            </w:r>
          </w:p>
        </w:tc>
      </w:tr>
      <w:tr w:rsidR="00E55CB3" w:rsidRPr="00030324" w14:paraId="2C12C2C0" w14:textId="77777777" w:rsidTr="00C750C7">
        <w:tc>
          <w:tcPr>
            <w:tcW w:w="990" w:type="dxa"/>
            <w:vAlign w:val="center"/>
          </w:tcPr>
          <w:p w14:paraId="0920ADA2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00" w:type="dxa"/>
            <w:vAlign w:val="center"/>
          </w:tcPr>
          <w:p w14:paraId="45B1DBA5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RAJ BISWAKARMA</w:t>
            </w:r>
          </w:p>
        </w:tc>
        <w:tc>
          <w:tcPr>
            <w:tcW w:w="1350" w:type="dxa"/>
            <w:vAlign w:val="bottom"/>
          </w:tcPr>
          <w:p w14:paraId="534420D5" w14:textId="046BF341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</w:tcPr>
          <w:p w14:paraId="77AC67B0" w14:textId="09EE2E44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20FF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084C072F" w14:textId="77777777" w:rsidTr="00C750C7">
        <w:tc>
          <w:tcPr>
            <w:tcW w:w="990" w:type="dxa"/>
            <w:vAlign w:val="center"/>
          </w:tcPr>
          <w:p w14:paraId="66C6044F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00" w:type="dxa"/>
            <w:vAlign w:val="center"/>
          </w:tcPr>
          <w:p w14:paraId="55A02C41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ADITYA KARMAKAR</w:t>
            </w:r>
          </w:p>
        </w:tc>
        <w:tc>
          <w:tcPr>
            <w:tcW w:w="1350" w:type="dxa"/>
            <w:vAlign w:val="bottom"/>
          </w:tcPr>
          <w:p w14:paraId="7CCEA67B" w14:textId="75BFE93F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</w:tcPr>
          <w:p w14:paraId="1ED5B9F7" w14:textId="4C6E7CD1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20FF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1DF0A464" w14:textId="77777777" w:rsidTr="00DB11F9">
        <w:tc>
          <w:tcPr>
            <w:tcW w:w="990" w:type="dxa"/>
            <w:vAlign w:val="center"/>
          </w:tcPr>
          <w:p w14:paraId="67BC505E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00" w:type="dxa"/>
            <w:vAlign w:val="center"/>
          </w:tcPr>
          <w:p w14:paraId="3E640C20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DEVRAJ ROY</w:t>
            </w:r>
          </w:p>
        </w:tc>
        <w:tc>
          <w:tcPr>
            <w:tcW w:w="1350" w:type="dxa"/>
            <w:vAlign w:val="bottom"/>
          </w:tcPr>
          <w:p w14:paraId="1F3209A2" w14:textId="39310F1C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5DA855CE" w14:textId="1AA03D9A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E55CB3" w:rsidRPr="00030324" w14:paraId="17AAA5CA" w14:textId="77777777" w:rsidTr="00DB11F9">
        <w:tc>
          <w:tcPr>
            <w:tcW w:w="990" w:type="dxa"/>
            <w:vAlign w:val="center"/>
          </w:tcPr>
          <w:p w14:paraId="33DF6107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6300" w:type="dxa"/>
            <w:vAlign w:val="center"/>
          </w:tcPr>
          <w:p w14:paraId="1B9A1513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ANANNYA BARAI</w:t>
            </w:r>
          </w:p>
        </w:tc>
        <w:tc>
          <w:tcPr>
            <w:tcW w:w="1350" w:type="dxa"/>
            <w:vAlign w:val="bottom"/>
          </w:tcPr>
          <w:p w14:paraId="012730FB" w14:textId="3A2D3184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578EADB4" w14:textId="02E5FE3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E55CB3" w:rsidRPr="00030324" w14:paraId="4BB8F921" w14:textId="77777777" w:rsidTr="00DB11F9">
        <w:tc>
          <w:tcPr>
            <w:tcW w:w="990" w:type="dxa"/>
            <w:vAlign w:val="center"/>
          </w:tcPr>
          <w:p w14:paraId="08A6FBB2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00" w:type="dxa"/>
            <w:vAlign w:val="center"/>
          </w:tcPr>
          <w:p w14:paraId="09128FD1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VINAYAK MISHRA</w:t>
            </w:r>
          </w:p>
        </w:tc>
        <w:tc>
          <w:tcPr>
            <w:tcW w:w="1350" w:type="dxa"/>
            <w:vAlign w:val="bottom"/>
          </w:tcPr>
          <w:p w14:paraId="28240896" w14:textId="29C2375F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096A3D29" w14:textId="45B73644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55CB3" w:rsidRPr="00030324" w14:paraId="46453E3F" w14:textId="77777777" w:rsidTr="00DB11F9">
        <w:tc>
          <w:tcPr>
            <w:tcW w:w="990" w:type="dxa"/>
            <w:vAlign w:val="center"/>
          </w:tcPr>
          <w:p w14:paraId="123A396A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00" w:type="dxa"/>
            <w:vAlign w:val="center"/>
          </w:tcPr>
          <w:p w14:paraId="5EB9437D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VEDANT GAMI</w:t>
            </w:r>
          </w:p>
        </w:tc>
        <w:tc>
          <w:tcPr>
            <w:tcW w:w="1350" w:type="dxa"/>
            <w:vAlign w:val="bottom"/>
          </w:tcPr>
          <w:p w14:paraId="045F0428" w14:textId="75354532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4C2F1BAB" w14:textId="1795C49D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33.5</w:t>
            </w:r>
          </w:p>
        </w:tc>
      </w:tr>
      <w:tr w:rsidR="00E55CB3" w:rsidRPr="00030324" w14:paraId="6929C920" w14:textId="77777777" w:rsidTr="00525A73">
        <w:tc>
          <w:tcPr>
            <w:tcW w:w="990" w:type="dxa"/>
            <w:vAlign w:val="center"/>
          </w:tcPr>
          <w:p w14:paraId="6971C988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00" w:type="dxa"/>
            <w:vAlign w:val="center"/>
          </w:tcPr>
          <w:p w14:paraId="4D4D4DA8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SUBHADEEP CHAKRABORTY</w:t>
            </w:r>
          </w:p>
        </w:tc>
        <w:tc>
          <w:tcPr>
            <w:tcW w:w="1350" w:type="dxa"/>
            <w:vAlign w:val="bottom"/>
          </w:tcPr>
          <w:p w14:paraId="29A90B69" w14:textId="5655DF02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</w:tcPr>
          <w:p w14:paraId="55278BC4" w14:textId="6F67A513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846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3D209A49" w14:textId="77777777" w:rsidTr="00525A73">
        <w:tc>
          <w:tcPr>
            <w:tcW w:w="990" w:type="dxa"/>
            <w:vAlign w:val="center"/>
          </w:tcPr>
          <w:p w14:paraId="0315B230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00" w:type="dxa"/>
            <w:vAlign w:val="center"/>
          </w:tcPr>
          <w:p w14:paraId="72617B94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NIHAR DAS</w:t>
            </w:r>
          </w:p>
        </w:tc>
        <w:tc>
          <w:tcPr>
            <w:tcW w:w="1350" w:type="dxa"/>
            <w:vAlign w:val="bottom"/>
          </w:tcPr>
          <w:p w14:paraId="20CEDA0D" w14:textId="6B166FF3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</w:tcPr>
          <w:p w14:paraId="3A8FE3BD" w14:textId="5F5780DE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846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44860CE2" w14:textId="77777777" w:rsidTr="00525A73">
        <w:tc>
          <w:tcPr>
            <w:tcW w:w="990" w:type="dxa"/>
            <w:vAlign w:val="center"/>
          </w:tcPr>
          <w:p w14:paraId="26CBA715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00" w:type="dxa"/>
            <w:vAlign w:val="center"/>
          </w:tcPr>
          <w:p w14:paraId="6DD58BD2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GIRISHA SRINET</w:t>
            </w:r>
          </w:p>
        </w:tc>
        <w:tc>
          <w:tcPr>
            <w:tcW w:w="1350" w:type="dxa"/>
            <w:vAlign w:val="bottom"/>
          </w:tcPr>
          <w:p w14:paraId="3461E429" w14:textId="361F0C21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</w:tcPr>
          <w:p w14:paraId="2A7ACFE3" w14:textId="484E75AB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846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23A1D6BD" w14:textId="77777777" w:rsidTr="00DB11F9">
        <w:tc>
          <w:tcPr>
            <w:tcW w:w="990" w:type="dxa"/>
            <w:vAlign w:val="center"/>
          </w:tcPr>
          <w:p w14:paraId="65A916A3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00" w:type="dxa"/>
            <w:vAlign w:val="center"/>
          </w:tcPr>
          <w:p w14:paraId="22D65192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SOUGATA GHOSH</w:t>
            </w:r>
          </w:p>
        </w:tc>
        <w:tc>
          <w:tcPr>
            <w:tcW w:w="1350" w:type="dxa"/>
            <w:vAlign w:val="bottom"/>
          </w:tcPr>
          <w:p w14:paraId="1304062A" w14:textId="7F5B74B6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1C6D2E9C" w14:textId="3ADE3A8B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E55CB3" w:rsidRPr="00030324" w14:paraId="3987EA8B" w14:textId="77777777" w:rsidTr="00DB11F9">
        <w:tc>
          <w:tcPr>
            <w:tcW w:w="990" w:type="dxa"/>
            <w:vAlign w:val="center"/>
          </w:tcPr>
          <w:p w14:paraId="12B7CFC1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00" w:type="dxa"/>
            <w:vAlign w:val="center"/>
          </w:tcPr>
          <w:p w14:paraId="30A9D058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BASUDHA MITRA</w:t>
            </w:r>
          </w:p>
        </w:tc>
        <w:tc>
          <w:tcPr>
            <w:tcW w:w="1350" w:type="dxa"/>
            <w:vAlign w:val="bottom"/>
          </w:tcPr>
          <w:p w14:paraId="7DAA8067" w14:textId="6351547E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110CF7B7" w14:textId="04973F01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17.5</w:t>
            </w:r>
          </w:p>
        </w:tc>
      </w:tr>
      <w:tr w:rsidR="00E55CB3" w:rsidRPr="00030324" w14:paraId="3F89F25C" w14:textId="77777777" w:rsidTr="0051720F">
        <w:tc>
          <w:tcPr>
            <w:tcW w:w="990" w:type="dxa"/>
            <w:vAlign w:val="center"/>
          </w:tcPr>
          <w:p w14:paraId="2E3D9FC7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00" w:type="dxa"/>
            <w:vAlign w:val="center"/>
          </w:tcPr>
          <w:p w14:paraId="0D276180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MOKTICK SINHA</w:t>
            </w:r>
          </w:p>
        </w:tc>
        <w:tc>
          <w:tcPr>
            <w:tcW w:w="1350" w:type="dxa"/>
            <w:vAlign w:val="bottom"/>
          </w:tcPr>
          <w:p w14:paraId="3AD41490" w14:textId="2AD15C11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</w:tcPr>
          <w:p w14:paraId="7525A077" w14:textId="53D4B2B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F6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6862F99A" w14:textId="77777777" w:rsidTr="0051720F">
        <w:tc>
          <w:tcPr>
            <w:tcW w:w="990" w:type="dxa"/>
            <w:vAlign w:val="center"/>
          </w:tcPr>
          <w:p w14:paraId="2A239A4D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00" w:type="dxa"/>
            <w:vAlign w:val="center"/>
          </w:tcPr>
          <w:p w14:paraId="32E33E83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ABHISHIKHA DAN</w:t>
            </w:r>
          </w:p>
        </w:tc>
        <w:tc>
          <w:tcPr>
            <w:tcW w:w="1350" w:type="dxa"/>
            <w:vAlign w:val="bottom"/>
          </w:tcPr>
          <w:p w14:paraId="52E1E674" w14:textId="0C986224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</w:tcPr>
          <w:p w14:paraId="3F52D931" w14:textId="1E37210B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F6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2BE0111D" w14:textId="77777777" w:rsidTr="00DB11F9">
        <w:tc>
          <w:tcPr>
            <w:tcW w:w="990" w:type="dxa"/>
            <w:vAlign w:val="center"/>
          </w:tcPr>
          <w:p w14:paraId="380E69C1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00" w:type="dxa"/>
            <w:vAlign w:val="center"/>
          </w:tcPr>
          <w:p w14:paraId="1BFBDEAB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ANSU PRASAD</w:t>
            </w:r>
          </w:p>
        </w:tc>
        <w:tc>
          <w:tcPr>
            <w:tcW w:w="1350" w:type="dxa"/>
            <w:vAlign w:val="bottom"/>
          </w:tcPr>
          <w:p w14:paraId="2899F986" w14:textId="3ABF576B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36065462" w14:textId="3B6BCE89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E55CB3" w:rsidRPr="00030324" w14:paraId="35083109" w14:textId="77777777" w:rsidTr="00F96D2D">
        <w:tc>
          <w:tcPr>
            <w:tcW w:w="990" w:type="dxa"/>
            <w:vAlign w:val="center"/>
          </w:tcPr>
          <w:p w14:paraId="4DFD5363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00" w:type="dxa"/>
            <w:vAlign w:val="center"/>
          </w:tcPr>
          <w:p w14:paraId="0A74CC3E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MEGHRAJ SMILE BARWA</w:t>
            </w:r>
          </w:p>
        </w:tc>
        <w:tc>
          <w:tcPr>
            <w:tcW w:w="1350" w:type="dxa"/>
            <w:vAlign w:val="bottom"/>
          </w:tcPr>
          <w:p w14:paraId="3DCC20BE" w14:textId="43BA5B3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</w:tcPr>
          <w:p w14:paraId="5B10F808" w14:textId="1DC3FB19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06F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4B371A7C" w14:textId="77777777" w:rsidTr="00F96D2D">
        <w:tc>
          <w:tcPr>
            <w:tcW w:w="990" w:type="dxa"/>
            <w:vAlign w:val="center"/>
          </w:tcPr>
          <w:p w14:paraId="164DEFDA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00" w:type="dxa"/>
            <w:vAlign w:val="center"/>
          </w:tcPr>
          <w:p w14:paraId="46F73FE8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LOHIT KUMAR BHOWMICK</w:t>
            </w:r>
          </w:p>
        </w:tc>
        <w:tc>
          <w:tcPr>
            <w:tcW w:w="1350" w:type="dxa"/>
            <w:vAlign w:val="bottom"/>
          </w:tcPr>
          <w:p w14:paraId="165B8C96" w14:textId="7030FD7A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</w:tcPr>
          <w:p w14:paraId="512D2025" w14:textId="39D9E736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06F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4F28AF2F" w14:textId="77777777" w:rsidTr="00F96D2D">
        <w:tc>
          <w:tcPr>
            <w:tcW w:w="990" w:type="dxa"/>
            <w:vAlign w:val="center"/>
          </w:tcPr>
          <w:p w14:paraId="1BFFE83B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00" w:type="dxa"/>
            <w:vAlign w:val="center"/>
          </w:tcPr>
          <w:p w14:paraId="437CE976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AYUSHMAN MITRA</w:t>
            </w:r>
          </w:p>
        </w:tc>
        <w:tc>
          <w:tcPr>
            <w:tcW w:w="1350" w:type="dxa"/>
            <w:vAlign w:val="bottom"/>
          </w:tcPr>
          <w:p w14:paraId="2A153F64" w14:textId="462FF5AF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</w:tcPr>
          <w:p w14:paraId="0C2DABE9" w14:textId="2FF69624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06F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60BB321B" w14:textId="77777777" w:rsidTr="00F96D2D">
        <w:tc>
          <w:tcPr>
            <w:tcW w:w="990" w:type="dxa"/>
            <w:vAlign w:val="center"/>
          </w:tcPr>
          <w:p w14:paraId="66D577FC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00" w:type="dxa"/>
            <w:vAlign w:val="center"/>
          </w:tcPr>
          <w:p w14:paraId="2668FD8D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SANJEEV KUMAR GUPTA</w:t>
            </w:r>
          </w:p>
        </w:tc>
        <w:tc>
          <w:tcPr>
            <w:tcW w:w="1350" w:type="dxa"/>
            <w:vAlign w:val="bottom"/>
          </w:tcPr>
          <w:p w14:paraId="24D3DF7E" w14:textId="13125A22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</w:tcPr>
          <w:p w14:paraId="6F31B35F" w14:textId="4267772F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06F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77F69E68" w14:textId="77777777" w:rsidTr="00DB11F9">
        <w:tc>
          <w:tcPr>
            <w:tcW w:w="990" w:type="dxa"/>
            <w:vAlign w:val="center"/>
          </w:tcPr>
          <w:p w14:paraId="087E138C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00" w:type="dxa"/>
            <w:vAlign w:val="center"/>
          </w:tcPr>
          <w:p w14:paraId="67C09E40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CHRIS RAI</w:t>
            </w:r>
          </w:p>
        </w:tc>
        <w:tc>
          <w:tcPr>
            <w:tcW w:w="1350" w:type="dxa"/>
            <w:vAlign w:val="bottom"/>
          </w:tcPr>
          <w:p w14:paraId="6383E686" w14:textId="6D12D818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562F8463" w14:textId="5F83F5F9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</w:t>
            </w:r>
          </w:p>
        </w:tc>
      </w:tr>
      <w:tr w:rsidR="00E55CB3" w:rsidRPr="00030324" w14:paraId="543E1173" w14:textId="77777777" w:rsidTr="00DB11F9">
        <w:tc>
          <w:tcPr>
            <w:tcW w:w="990" w:type="dxa"/>
            <w:vAlign w:val="center"/>
          </w:tcPr>
          <w:p w14:paraId="4B27F0D2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300" w:type="dxa"/>
            <w:vAlign w:val="center"/>
          </w:tcPr>
          <w:p w14:paraId="564E777D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SNEHA DAS</w:t>
            </w:r>
          </w:p>
        </w:tc>
        <w:tc>
          <w:tcPr>
            <w:tcW w:w="1350" w:type="dxa"/>
            <w:vAlign w:val="bottom"/>
          </w:tcPr>
          <w:p w14:paraId="1B4AD007" w14:textId="30110DE6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201B5950" w14:textId="273D0F6D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23.5</w:t>
            </w:r>
          </w:p>
        </w:tc>
      </w:tr>
      <w:tr w:rsidR="00E55CB3" w:rsidRPr="00030324" w14:paraId="2C27FBE3" w14:textId="77777777" w:rsidTr="00DB11F9">
        <w:tc>
          <w:tcPr>
            <w:tcW w:w="990" w:type="dxa"/>
            <w:vAlign w:val="center"/>
          </w:tcPr>
          <w:p w14:paraId="6C305C3D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00" w:type="dxa"/>
            <w:vAlign w:val="center"/>
          </w:tcPr>
          <w:p w14:paraId="164F8CD8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NEHA SHAH</w:t>
            </w:r>
          </w:p>
        </w:tc>
        <w:tc>
          <w:tcPr>
            <w:tcW w:w="1350" w:type="dxa"/>
            <w:vAlign w:val="bottom"/>
          </w:tcPr>
          <w:p w14:paraId="04DAF78A" w14:textId="1A52E3B0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5F571E08" w14:textId="5A1ABDDF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E55CB3" w:rsidRPr="00030324" w14:paraId="1229D66C" w14:textId="77777777" w:rsidTr="00DB11F9">
        <w:tc>
          <w:tcPr>
            <w:tcW w:w="990" w:type="dxa"/>
            <w:vAlign w:val="center"/>
          </w:tcPr>
          <w:p w14:paraId="14F70B49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00" w:type="dxa"/>
            <w:vAlign w:val="center"/>
          </w:tcPr>
          <w:p w14:paraId="64789E7F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DEBANGANA DAS</w:t>
            </w:r>
          </w:p>
        </w:tc>
        <w:tc>
          <w:tcPr>
            <w:tcW w:w="1350" w:type="dxa"/>
            <w:vAlign w:val="bottom"/>
          </w:tcPr>
          <w:p w14:paraId="02656A12" w14:textId="4B4D833F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07A2F8A7" w14:textId="5B533692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E55CB3" w:rsidRPr="00030324" w14:paraId="56EC7D41" w14:textId="77777777" w:rsidTr="00DB11F9">
        <w:tc>
          <w:tcPr>
            <w:tcW w:w="990" w:type="dxa"/>
            <w:vAlign w:val="center"/>
          </w:tcPr>
          <w:p w14:paraId="6A1396BC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00" w:type="dxa"/>
            <w:vAlign w:val="center"/>
          </w:tcPr>
          <w:p w14:paraId="0C8A8D05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RATAN KUMAR GUPTA</w:t>
            </w:r>
          </w:p>
        </w:tc>
        <w:tc>
          <w:tcPr>
            <w:tcW w:w="1350" w:type="dxa"/>
            <w:vAlign w:val="bottom"/>
          </w:tcPr>
          <w:p w14:paraId="3A50A51A" w14:textId="271903F1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42DA9755" w14:textId="0B9001EE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23.5</w:t>
            </w:r>
          </w:p>
        </w:tc>
      </w:tr>
      <w:tr w:rsidR="00E55CB3" w:rsidRPr="00030324" w14:paraId="0A589BF2" w14:textId="77777777" w:rsidTr="00DB11F9">
        <w:tc>
          <w:tcPr>
            <w:tcW w:w="990" w:type="dxa"/>
            <w:vAlign w:val="center"/>
          </w:tcPr>
          <w:p w14:paraId="498E1D99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00" w:type="dxa"/>
            <w:vAlign w:val="center"/>
          </w:tcPr>
          <w:p w14:paraId="6C126181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SHANKHODEEP DEBNATH</w:t>
            </w:r>
          </w:p>
        </w:tc>
        <w:tc>
          <w:tcPr>
            <w:tcW w:w="1350" w:type="dxa"/>
            <w:vAlign w:val="bottom"/>
          </w:tcPr>
          <w:p w14:paraId="1833736C" w14:textId="391E6780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08DFBCBF" w14:textId="4FC57F2F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21.5</w:t>
            </w:r>
          </w:p>
        </w:tc>
      </w:tr>
      <w:tr w:rsidR="00E55CB3" w:rsidRPr="00030324" w14:paraId="15B60220" w14:textId="77777777" w:rsidTr="00DB11F9">
        <w:tc>
          <w:tcPr>
            <w:tcW w:w="990" w:type="dxa"/>
            <w:vAlign w:val="center"/>
          </w:tcPr>
          <w:p w14:paraId="04633B01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300" w:type="dxa"/>
            <w:vAlign w:val="center"/>
          </w:tcPr>
          <w:p w14:paraId="6DDB4FA8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AASMA KHATOON</w:t>
            </w:r>
          </w:p>
        </w:tc>
        <w:tc>
          <w:tcPr>
            <w:tcW w:w="1350" w:type="dxa"/>
            <w:vAlign w:val="bottom"/>
          </w:tcPr>
          <w:p w14:paraId="118BC603" w14:textId="05C28C86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3A381CCF" w14:textId="17156DAF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E55CB3" w:rsidRPr="00030324" w14:paraId="0DB4E3B2" w14:textId="77777777" w:rsidTr="00DB11F9">
        <w:tc>
          <w:tcPr>
            <w:tcW w:w="990" w:type="dxa"/>
            <w:vAlign w:val="center"/>
          </w:tcPr>
          <w:p w14:paraId="027C3FB3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300" w:type="dxa"/>
            <w:vAlign w:val="center"/>
          </w:tcPr>
          <w:p w14:paraId="73A460BC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PROSENJIT DAS</w:t>
            </w:r>
          </w:p>
        </w:tc>
        <w:tc>
          <w:tcPr>
            <w:tcW w:w="1350" w:type="dxa"/>
            <w:vAlign w:val="bottom"/>
          </w:tcPr>
          <w:p w14:paraId="041FFAAC" w14:textId="2D95FE3F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59E051F4" w14:textId="039B332D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E55CB3" w:rsidRPr="00030324" w14:paraId="25BF3F80" w14:textId="77777777" w:rsidTr="00DB11F9">
        <w:tc>
          <w:tcPr>
            <w:tcW w:w="990" w:type="dxa"/>
            <w:vAlign w:val="center"/>
          </w:tcPr>
          <w:p w14:paraId="6F8FE646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300" w:type="dxa"/>
            <w:vAlign w:val="center"/>
          </w:tcPr>
          <w:p w14:paraId="7E81F79F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BISHAL TIGGA</w:t>
            </w:r>
          </w:p>
        </w:tc>
        <w:tc>
          <w:tcPr>
            <w:tcW w:w="1350" w:type="dxa"/>
            <w:vAlign w:val="bottom"/>
          </w:tcPr>
          <w:p w14:paraId="5B059A0D" w14:textId="15ACA2B3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00F3D857" w14:textId="486820A3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24.5</w:t>
            </w:r>
          </w:p>
        </w:tc>
      </w:tr>
      <w:tr w:rsidR="00E55CB3" w:rsidRPr="00030324" w14:paraId="2D69F09B" w14:textId="77777777" w:rsidTr="00DB11F9">
        <w:tc>
          <w:tcPr>
            <w:tcW w:w="990" w:type="dxa"/>
            <w:vAlign w:val="center"/>
          </w:tcPr>
          <w:p w14:paraId="34F3C654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00" w:type="dxa"/>
            <w:vAlign w:val="center"/>
          </w:tcPr>
          <w:p w14:paraId="070C45AB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AARIZ AFTAB</w:t>
            </w:r>
          </w:p>
        </w:tc>
        <w:tc>
          <w:tcPr>
            <w:tcW w:w="1350" w:type="dxa"/>
            <w:vAlign w:val="bottom"/>
          </w:tcPr>
          <w:p w14:paraId="7CD97557" w14:textId="3475C769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3D77865A" w14:textId="1A98C958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E55CB3" w:rsidRPr="00030324" w14:paraId="67B33EB9" w14:textId="77777777" w:rsidTr="00DB11F9">
        <w:tc>
          <w:tcPr>
            <w:tcW w:w="990" w:type="dxa"/>
            <w:vAlign w:val="center"/>
          </w:tcPr>
          <w:p w14:paraId="54402FD7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300" w:type="dxa"/>
            <w:vAlign w:val="center"/>
          </w:tcPr>
          <w:p w14:paraId="3D783A86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RAIHAN</w:t>
            </w:r>
          </w:p>
        </w:tc>
        <w:tc>
          <w:tcPr>
            <w:tcW w:w="1350" w:type="dxa"/>
            <w:vAlign w:val="bottom"/>
          </w:tcPr>
          <w:p w14:paraId="486A0457" w14:textId="3629683A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26355965" w14:textId="16542D41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55CB3" w:rsidRPr="00030324" w14:paraId="046ACD67" w14:textId="77777777" w:rsidTr="00DB11F9">
        <w:tc>
          <w:tcPr>
            <w:tcW w:w="990" w:type="dxa"/>
            <w:vAlign w:val="center"/>
          </w:tcPr>
          <w:p w14:paraId="627A2089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300" w:type="dxa"/>
            <w:vAlign w:val="center"/>
          </w:tcPr>
          <w:p w14:paraId="023F261A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SUSMITA PAUL</w:t>
            </w:r>
          </w:p>
        </w:tc>
        <w:tc>
          <w:tcPr>
            <w:tcW w:w="1350" w:type="dxa"/>
            <w:vAlign w:val="bottom"/>
          </w:tcPr>
          <w:p w14:paraId="4BA5705D" w14:textId="777D714D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24D46D1E" w14:textId="2B153C0F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14.5</w:t>
            </w:r>
          </w:p>
        </w:tc>
      </w:tr>
      <w:tr w:rsidR="00E55CB3" w:rsidRPr="00030324" w14:paraId="1F9DCB5B" w14:textId="77777777" w:rsidTr="003278DA">
        <w:tc>
          <w:tcPr>
            <w:tcW w:w="990" w:type="dxa"/>
            <w:vAlign w:val="center"/>
          </w:tcPr>
          <w:p w14:paraId="1056900F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300" w:type="dxa"/>
            <w:vAlign w:val="center"/>
          </w:tcPr>
          <w:p w14:paraId="63E1464B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KAUSHIK BARDEWA</w:t>
            </w:r>
          </w:p>
        </w:tc>
        <w:tc>
          <w:tcPr>
            <w:tcW w:w="1350" w:type="dxa"/>
            <w:vAlign w:val="bottom"/>
          </w:tcPr>
          <w:p w14:paraId="5452A9F3" w14:textId="6D972760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</w:tcPr>
          <w:p w14:paraId="024EAF0A" w14:textId="2D6171EC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1EE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036B66A1" w14:textId="77777777" w:rsidTr="003278DA">
        <w:tc>
          <w:tcPr>
            <w:tcW w:w="990" w:type="dxa"/>
            <w:vAlign w:val="center"/>
          </w:tcPr>
          <w:p w14:paraId="038F28CC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300" w:type="dxa"/>
            <w:vAlign w:val="center"/>
          </w:tcPr>
          <w:p w14:paraId="261CD036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ASIF REZA</w:t>
            </w:r>
          </w:p>
        </w:tc>
        <w:tc>
          <w:tcPr>
            <w:tcW w:w="1350" w:type="dxa"/>
            <w:vAlign w:val="bottom"/>
          </w:tcPr>
          <w:p w14:paraId="3A6C60A3" w14:textId="4877C156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</w:tcPr>
          <w:p w14:paraId="6AC42FD1" w14:textId="05692573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1EE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3218E20E" w14:textId="77777777" w:rsidTr="003278DA">
        <w:tc>
          <w:tcPr>
            <w:tcW w:w="990" w:type="dxa"/>
            <w:vAlign w:val="center"/>
          </w:tcPr>
          <w:p w14:paraId="4A4CF226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300" w:type="dxa"/>
            <w:vAlign w:val="center"/>
          </w:tcPr>
          <w:p w14:paraId="04F27679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JOYDWIP RAJBANSHI</w:t>
            </w:r>
          </w:p>
        </w:tc>
        <w:tc>
          <w:tcPr>
            <w:tcW w:w="1350" w:type="dxa"/>
            <w:vAlign w:val="bottom"/>
          </w:tcPr>
          <w:p w14:paraId="64B7AB30" w14:textId="049FA134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</w:tcPr>
          <w:p w14:paraId="752F4938" w14:textId="5F4CE66F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1EE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11C8904A" w14:textId="77777777" w:rsidTr="003278DA">
        <w:tc>
          <w:tcPr>
            <w:tcW w:w="990" w:type="dxa"/>
            <w:vAlign w:val="center"/>
          </w:tcPr>
          <w:p w14:paraId="7FA4FE89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300" w:type="dxa"/>
            <w:vAlign w:val="center"/>
          </w:tcPr>
          <w:p w14:paraId="77C5CA99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PRAKASH ROY</w:t>
            </w:r>
          </w:p>
        </w:tc>
        <w:tc>
          <w:tcPr>
            <w:tcW w:w="1350" w:type="dxa"/>
            <w:vAlign w:val="bottom"/>
          </w:tcPr>
          <w:p w14:paraId="79FA40F2" w14:textId="171C4C9F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</w:tcPr>
          <w:p w14:paraId="109A7D60" w14:textId="099ED094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1EE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E55CB3" w:rsidRPr="00030324" w14:paraId="64F30441" w14:textId="77777777" w:rsidTr="00DB11F9">
        <w:tc>
          <w:tcPr>
            <w:tcW w:w="990" w:type="dxa"/>
            <w:vAlign w:val="center"/>
          </w:tcPr>
          <w:p w14:paraId="56541423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300" w:type="dxa"/>
            <w:vAlign w:val="center"/>
          </w:tcPr>
          <w:p w14:paraId="729577D3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SEMONTI GHOSH</w:t>
            </w:r>
          </w:p>
        </w:tc>
        <w:tc>
          <w:tcPr>
            <w:tcW w:w="1350" w:type="dxa"/>
            <w:vAlign w:val="bottom"/>
          </w:tcPr>
          <w:p w14:paraId="6B22D62E" w14:textId="20FB411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327F9E92" w14:textId="22541AD9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E55CB3" w:rsidRPr="00030324" w14:paraId="4FECCB1F" w14:textId="77777777" w:rsidTr="00DB11F9">
        <w:tc>
          <w:tcPr>
            <w:tcW w:w="990" w:type="dxa"/>
            <w:vAlign w:val="center"/>
          </w:tcPr>
          <w:p w14:paraId="59F71AD0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300" w:type="dxa"/>
            <w:vAlign w:val="center"/>
          </w:tcPr>
          <w:p w14:paraId="77CC784C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PRIYANKA TAMANG</w:t>
            </w:r>
          </w:p>
        </w:tc>
        <w:tc>
          <w:tcPr>
            <w:tcW w:w="1350" w:type="dxa"/>
            <w:vAlign w:val="bottom"/>
          </w:tcPr>
          <w:p w14:paraId="7A2FFA89" w14:textId="77436406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1DAB4E6F" w14:textId="2CB473B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55CB3" w:rsidRPr="00030324" w14:paraId="32F0CCAF" w14:textId="77777777" w:rsidTr="00DB11F9">
        <w:tc>
          <w:tcPr>
            <w:tcW w:w="990" w:type="dxa"/>
            <w:vAlign w:val="center"/>
          </w:tcPr>
          <w:p w14:paraId="4A393316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300" w:type="dxa"/>
            <w:vAlign w:val="center"/>
          </w:tcPr>
          <w:p w14:paraId="0F69B022" w14:textId="77777777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UJJWAL MANDAL</w:t>
            </w:r>
          </w:p>
        </w:tc>
        <w:tc>
          <w:tcPr>
            <w:tcW w:w="1350" w:type="dxa"/>
            <w:vAlign w:val="bottom"/>
          </w:tcPr>
          <w:p w14:paraId="6496B35C" w14:textId="78A7EBC0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046BB44E" w14:textId="2F2989B0" w:rsidR="00E55CB3" w:rsidRPr="00030324" w:rsidRDefault="00E55CB3" w:rsidP="00E55C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12.5</w:t>
            </w:r>
          </w:p>
        </w:tc>
      </w:tr>
    </w:tbl>
    <w:p w14:paraId="5AE91FD4" w14:textId="77777777"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sectPr w:rsidR="00B85058" w:rsidRPr="0003032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0798E" w14:textId="77777777" w:rsidR="008F24C0" w:rsidRDefault="008F24C0" w:rsidP="00B85058">
      <w:pPr>
        <w:spacing w:after="0" w:line="240" w:lineRule="auto"/>
      </w:pPr>
      <w:r>
        <w:separator/>
      </w:r>
    </w:p>
  </w:endnote>
  <w:endnote w:type="continuationSeparator" w:id="0">
    <w:p w14:paraId="36AE19C7" w14:textId="77777777" w:rsidR="008F24C0" w:rsidRDefault="008F24C0" w:rsidP="00B8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49060" w14:textId="77777777" w:rsidR="008F24C0" w:rsidRDefault="008F24C0" w:rsidP="00B85058">
      <w:pPr>
        <w:spacing w:after="0" w:line="240" w:lineRule="auto"/>
      </w:pPr>
      <w:r>
        <w:separator/>
      </w:r>
    </w:p>
  </w:footnote>
  <w:footnote w:type="continuationSeparator" w:id="0">
    <w:p w14:paraId="18239351" w14:textId="77777777" w:rsidR="008F24C0" w:rsidRDefault="008F24C0" w:rsidP="00B85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0324"/>
    <w:rsid w:val="00034616"/>
    <w:rsid w:val="0006063C"/>
    <w:rsid w:val="000B6BF2"/>
    <w:rsid w:val="0015074B"/>
    <w:rsid w:val="0016339B"/>
    <w:rsid w:val="001C13E0"/>
    <w:rsid w:val="00255807"/>
    <w:rsid w:val="0029639D"/>
    <w:rsid w:val="002974BE"/>
    <w:rsid w:val="00312FC8"/>
    <w:rsid w:val="00326F90"/>
    <w:rsid w:val="0037641B"/>
    <w:rsid w:val="003E06F3"/>
    <w:rsid w:val="00402BC4"/>
    <w:rsid w:val="004452EF"/>
    <w:rsid w:val="004F506F"/>
    <w:rsid w:val="00524009"/>
    <w:rsid w:val="00645FD7"/>
    <w:rsid w:val="00646CC8"/>
    <w:rsid w:val="00666D82"/>
    <w:rsid w:val="006B4E21"/>
    <w:rsid w:val="008F24C0"/>
    <w:rsid w:val="009822E7"/>
    <w:rsid w:val="00A05EC5"/>
    <w:rsid w:val="00A70BA2"/>
    <w:rsid w:val="00A76377"/>
    <w:rsid w:val="00AA1D8D"/>
    <w:rsid w:val="00B129E7"/>
    <w:rsid w:val="00B13250"/>
    <w:rsid w:val="00B405D6"/>
    <w:rsid w:val="00B40BAE"/>
    <w:rsid w:val="00B47730"/>
    <w:rsid w:val="00B551CF"/>
    <w:rsid w:val="00B85058"/>
    <w:rsid w:val="00CB0664"/>
    <w:rsid w:val="00DB11F9"/>
    <w:rsid w:val="00E02072"/>
    <w:rsid w:val="00E55CB3"/>
    <w:rsid w:val="00E740E8"/>
    <w:rsid w:val="00F51231"/>
    <w:rsid w:val="00F51F99"/>
    <w:rsid w:val="00FB5FB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6AA46B"/>
  <w14:defaultImageDpi w14:val="300"/>
  <w15:docId w15:val="{0D456D8A-55A9-41E2-B57A-2F7539FE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2A7D6C-455A-4604-A929-8D11231B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1220</Words>
  <Characters>4295</Characters>
  <Application>Microsoft Office Word</Application>
  <DocSecurity>0</DocSecurity>
  <Lines>952</Lines>
  <Paragraphs>926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Computer</cp:lastModifiedBy>
  <cp:revision>18</cp:revision>
  <dcterms:created xsi:type="dcterms:W3CDTF">2025-04-25T08:33:00Z</dcterms:created>
  <dcterms:modified xsi:type="dcterms:W3CDTF">2025-05-30T06:12:00Z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7519e8ef719f10134e30ceee94804a009d817afcf860d59e0081ab8f0ac022f0</vt:lpwstr>
  </property>
</Properties>
</file>