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7856" w14:textId="438119DE" w:rsidR="00552824" w:rsidRPr="00FB3B47" w:rsidRDefault="00FB3B47" w:rsidP="00C753EF">
      <w:pPr>
        <w:pStyle w:val="Heading1"/>
        <w:jc w:val="center"/>
        <w:rPr>
          <w:rFonts w:ascii="Times New Roman" w:hAnsi="Times New Roman" w:cs="Times New Roman"/>
          <w:smallCaps/>
          <w:color w:val="000000" w:themeColor="text1"/>
          <w:sz w:val="36"/>
          <w:szCs w:val="24"/>
        </w:rPr>
      </w:pPr>
      <w:r w:rsidRPr="00FB3B47">
        <w:rPr>
          <w:rFonts w:ascii="Times New Roman" w:hAnsi="Times New Roman" w:cs="Times New Roman"/>
          <w:smallCaps/>
          <w:color w:val="000000" w:themeColor="text1"/>
          <w:sz w:val="36"/>
          <w:szCs w:val="24"/>
        </w:rPr>
        <w:t>Indian Institute Of Legal Studies</w:t>
      </w:r>
    </w:p>
    <w:p w14:paraId="25623204" w14:textId="4A769076" w:rsidR="00552824" w:rsidRPr="00FB3B47" w:rsidRDefault="00FB3B47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</w:pPr>
      <w:r w:rsidRPr="00FB3B47"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 xml:space="preserve">Weekly Test </w:t>
      </w:r>
      <w:proofErr w:type="spellStart"/>
      <w:r w:rsidRPr="00FB3B47"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Scoresheet</w:t>
      </w:r>
      <w:proofErr w:type="spellEnd"/>
    </w:p>
    <w:p w14:paraId="432594D3" w14:textId="73712CCE" w:rsidR="00552824" w:rsidRPr="00FB3B47" w:rsidRDefault="007725AD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Dated: 24</w:t>
      </w:r>
      <w:r w:rsidR="00AD1503"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.</w:t>
      </w:r>
      <w:r w:rsidR="00FB3B47" w:rsidRPr="00FB3B47"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05.2025</w:t>
      </w:r>
    </w:p>
    <w:p w14:paraId="13CB4689" w14:textId="6942B2F3" w:rsidR="00552824" w:rsidRDefault="00AD1503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Semester VI</w:t>
      </w:r>
    </w:p>
    <w:p w14:paraId="77AE0F2E" w14:textId="28A767A2" w:rsidR="00FB3B47" w:rsidRPr="00FB3B47" w:rsidRDefault="00FB3B47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________________________________________________</w:t>
      </w:r>
    </w:p>
    <w:p w14:paraId="4EECE956" w14:textId="62EC358F" w:rsidR="00AD1503" w:rsidRDefault="007725AD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PROPERTY</w:t>
      </w:r>
      <w:r w:rsidR="00AD1503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 LAW </w:t>
      </w:r>
    </w:p>
    <w:p w14:paraId="7FDDEA80" w14:textId="77777777" w:rsidR="00AD1503" w:rsidRDefault="00AD1503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</w:p>
    <w:p w14:paraId="258AFEE2" w14:textId="71C0788F"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SECTION   A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5490"/>
        <w:gridCol w:w="1800"/>
        <w:gridCol w:w="1530"/>
      </w:tblGrid>
      <w:tr w:rsidR="00552824" w:rsidRPr="00C753EF" w14:paraId="57933042" w14:textId="77777777" w:rsidTr="00FB3B47">
        <w:tc>
          <w:tcPr>
            <w:tcW w:w="1440" w:type="dxa"/>
            <w:vAlign w:val="bottom"/>
          </w:tcPr>
          <w:p w14:paraId="6060ED28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490" w:type="dxa"/>
            <w:vAlign w:val="bottom"/>
          </w:tcPr>
          <w:p w14:paraId="0176F532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00" w:type="dxa"/>
          </w:tcPr>
          <w:p w14:paraId="4BA93496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1530" w:type="dxa"/>
          </w:tcPr>
          <w:p w14:paraId="35534BE4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marks obtained</w:t>
            </w:r>
          </w:p>
        </w:tc>
      </w:tr>
      <w:tr w:rsidR="007725AD" w:rsidRPr="00C753EF" w14:paraId="40277D8C" w14:textId="77777777" w:rsidTr="00FB3B47">
        <w:tc>
          <w:tcPr>
            <w:tcW w:w="1440" w:type="dxa"/>
            <w:vAlign w:val="center"/>
          </w:tcPr>
          <w:p w14:paraId="44AF4A4A" w14:textId="6C8BD71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90" w:type="dxa"/>
            <w:vAlign w:val="center"/>
          </w:tcPr>
          <w:p w14:paraId="13C1CB75" w14:textId="1AAEF86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UJALA SAHA</w:t>
            </w:r>
          </w:p>
        </w:tc>
        <w:tc>
          <w:tcPr>
            <w:tcW w:w="1800" w:type="dxa"/>
          </w:tcPr>
          <w:p w14:paraId="0CA7016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7DEE75BB" w14:textId="15EF2D6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28.5</w:t>
            </w:r>
          </w:p>
        </w:tc>
      </w:tr>
      <w:tr w:rsidR="007725AD" w:rsidRPr="00C753EF" w14:paraId="597B27C0" w14:textId="77777777" w:rsidTr="007725AD">
        <w:tc>
          <w:tcPr>
            <w:tcW w:w="1440" w:type="dxa"/>
            <w:vAlign w:val="center"/>
          </w:tcPr>
          <w:p w14:paraId="46082C04" w14:textId="6CC9834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90" w:type="dxa"/>
            <w:vAlign w:val="center"/>
          </w:tcPr>
          <w:p w14:paraId="428D6C38" w14:textId="06F50FD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SAGAR BISWAS</w:t>
            </w:r>
          </w:p>
        </w:tc>
        <w:tc>
          <w:tcPr>
            <w:tcW w:w="1800" w:type="dxa"/>
          </w:tcPr>
          <w:p w14:paraId="467D873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58B9583E" w14:textId="1ACF900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7E173CF4" w14:textId="77777777" w:rsidTr="007725AD">
        <w:tc>
          <w:tcPr>
            <w:tcW w:w="1440" w:type="dxa"/>
            <w:vAlign w:val="center"/>
          </w:tcPr>
          <w:p w14:paraId="64B0D9CC" w14:textId="1622FB4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90" w:type="dxa"/>
            <w:vAlign w:val="center"/>
          </w:tcPr>
          <w:p w14:paraId="6FA05A46" w14:textId="792FD12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PRAWESHIKA SUBBA</w:t>
            </w:r>
          </w:p>
        </w:tc>
        <w:tc>
          <w:tcPr>
            <w:tcW w:w="1800" w:type="dxa"/>
          </w:tcPr>
          <w:p w14:paraId="75B4103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17DFC1B7" w14:textId="19E9530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49F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53C1F03A" w14:textId="77777777" w:rsidTr="007725AD">
        <w:tc>
          <w:tcPr>
            <w:tcW w:w="1440" w:type="dxa"/>
            <w:vAlign w:val="center"/>
          </w:tcPr>
          <w:p w14:paraId="5C8A54AD" w14:textId="30DB9B7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90" w:type="dxa"/>
            <w:vAlign w:val="center"/>
          </w:tcPr>
          <w:p w14:paraId="41DF4A63" w14:textId="1D9C0B5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MADHUMITA RUIDAS</w:t>
            </w:r>
          </w:p>
        </w:tc>
        <w:tc>
          <w:tcPr>
            <w:tcW w:w="1800" w:type="dxa"/>
          </w:tcPr>
          <w:p w14:paraId="2E35942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5880797F" w14:textId="2E0C35E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2839A5EC" w14:textId="77777777" w:rsidTr="007725AD">
        <w:tc>
          <w:tcPr>
            <w:tcW w:w="1440" w:type="dxa"/>
            <w:vAlign w:val="center"/>
          </w:tcPr>
          <w:p w14:paraId="5229BAE9" w14:textId="6C2CD98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490" w:type="dxa"/>
            <w:vAlign w:val="center"/>
          </w:tcPr>
          <w:p w14:paraId="25F44E51" w14:textId="6B416D3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SANGAY TAMANG</w:t>
            </w:r>
          </w:p>
        </w:tc>
        <w:tc>
          <w:tcPr>
            <w:tcW w:w="1800" w:type="dxa"/>
          </w:tcPr>
          <w:p w14:paraId="286D52D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050EEA28" w14:textId="2CD6F3C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2B3BF072" w14:textId="77777777" w:rsidTr="007725AD">
        <w:tc>
          <w:tcPr>
            <w:tcW w:w="1440" w:type="dxa"/>
            <w:vAlign w:val="center"/>
          </w:tcPr>
          <w:p w14:paraId="469F1AB6" w14:textId="620FF66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490" w:type="dxa"/>
            <w:vAlign w:val="center"/>
          </w:tcPr>
          <w:p w14:paraId="60D098FF" w14:textId="1F69BEB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SAGORIKA SINGHA</w:t>
            </w:r>
          </w:p>
        </w:tc>
        <w:tc>
          <w:tcPr>
            <w:tcW w:w="1800" w:type="dxa"/>
          </w:tcPr>
          <w:p w14:paraId="3D8A698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01FEE8F7" w14:textId="168D8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1C2AD6C1" w14:textId="77777777" w:rsidTr="007725AD">
        <w:tc>
          <w:tcPr>
            <w:tcW w:w="1440" w:type="dxa"/>
            <w:vAlign w:val="center"/>
          </w:tcPr>
          <w:p w14:paraId="35841F68" w14:textId="7D74014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490" w:type="dxa"/>
            <w:vAlign w:val="center"/>
          </w:tcPr>
          <w:p w14:paraId="28B5A908" w14:textId="085A84C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SAPTAPARNO DAS</w:t>
            </w:r>
          </w:p>
        </w:tc>
        <w:tc>
          <w:tcPr>
            <w:tcW w:w="1800" w:type="dxa"/>
          </w:tcPr>
          <w:p w14:paraId="5C225FF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2DC93CB6" w14:textId="6822597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02DA5C4D" w14:textId="77777777" w:rsidTr="007725AD">
        <w:tc>
          <w:tcPr>
            <w:tcW w:w="1440" w:type="dxa"/>
            <w:vAlign w:val="center"/>
          </w:tcPr>
          <w:p w14:paraId="327D6C47" w14:textId="190B171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490" w:type="dxa"/>
            <w:vAlign w:val="center"/>
          </w:tcPr>
          <w:p w14:paraId="10AFA22F" w14:textId="4C1AA89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SRESHTHA BARUA</w:t>
            </w:r>
          </w:p>
        </w:tc>
        <w:tc>
          <w:tcPr>
            <w:tcW w:w="1800" w:type="dxa"/>
          </w:tcPr>
          <w:p w14:paraId="3CED960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01A06F4C" w14:textId="023C048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49F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0ABD5748" w14:textId="77777777" w:rsidTr="007725AD">
        <w:tc>
          <w:tcPr>
            <w:tcW w:w="1440" w:type="dxa"/>
            <w:vAlign w:val="center"/>
          </w:tcPr>
          <w:p w14:paraId="0E13B777" w14:textId="07441CF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490" w:type="dxa"/>
            <w:vAlign w:val="center"/>
          </w:tcPr>
          <w:p w14:paraId="257205C4" w14:textId="539EA62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SUPRATIM ROY</w:t>
            </w:r>
          </w:p>
        </w:tc>
        <w:tc>
          <w:tcPr>
            <w:tcW w:w="1800" w:type="dxa"/>
          </w:tcPr>
          <w:p w14:paraId="2253FDD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0B3EFEB0" w14:textId="565B8852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7CFB214D" w14:textId="77777777" w:rsidTr="007725AD">
        <w:tc>
          <w:tcPr>
            <w:tcW w:w="1440" w:type="dxa"/>
            <w:vAlign w:val="center"/>
          </w:tcPr>
          <w:p w14:paraId="1CCA1CDE" w14:textId="50BFA1D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90" w:type="dxa"/>
            <w:vAlign w:val="center"/>
          </w:tcPr>
          <w:p w14:paraId="10C23938" w14:textId="3954DFB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KUSUM LAMA</w:t>
            </w:r>
          </w:p>
        </w:tc>
        <w:tc>
          <w:tcPr>
            <w:tcW w:w="1800" w:type="dxa"/>
          </w:tcPr>
          <w:p w14:paraId="0619DCE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293BFA39" w14:textId="0A00372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44D7A4F1" w14:textId="77777777" w:rsidTr="00FB3B47">
        <w:tc>
          <w:tcPr>
            <w:tcW w:w="1440" w:type="dxa"/>
            <w:vAlign w:val="center"/>
          </w:tcPr>
          <w:p w14:paraId="49397F32" w14:textId="7BEF73C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490" w:type="dxa"/>
            <w:vAlign w:val="center"/>
          </w:tcPr>
          <w:p w14:paraId="3DD178E8" w14:textId="592759B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PRITI DAS</w:t>
            </w:r>
          </w:p>
        </w:tc>
        <w:tc>
          <w:tcPr>
            <w:tcW w:w="1800" w:type="dxa"/>
          </w:tcPr>
          <w:p w14:paraId="28182AA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422948B8" w14:textId="2B9D1D42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725AD" w:rsidRPr="00C753EF" w14:paraId="46C1D5B7" w14:textId="77777777" w:rsidTr="007725AD">
        <w:tc>
          <w:tcPr>
            <w:tcW w:w="1440" w:type="dxa"/>
            <w:vAlign w:val="center"/>
          </w:tcPr>
          <w:p w14:paraId="1FDF932F" w14:textId="55E94C1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490" w:type="dxa"/>
            <w:vAlign w:val="center"/>
          </w:tcPr>
          <w:p w14:paraId="5F1E3F8C" w14:textId="172A54A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PRATHAM SEN</w:t>
            </w:r>
          </w:p>
        </w:tc>
        <w:tc>
          <w:tcPr>
            <w:tcW w:w="1800" w:type="dxa"/>
          </w:tcPr>
          <w:p w14:paraId="2678D70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04DDA9A5" w14:textId="5EC3743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F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569FD5F2" w14:textId="77777777" w:rsidTr="007725AD">
        <w:tc>
          <w:tcPr>
            <w:tcW w:w="1440" w:type="dxa"/>
            <w:vAlign w:val="center"/>
          </w:tcPr>
          <w:p w14:paraId="15309EDB" w14:textId="3F3298D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490" w:type="dxa"/>
            <w:vAlign w:val="center"/>
          </w:tcPr>
          <w:p w14:paraId="054AF514" w14:textId="176A577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SAGAR GURUNG</w:t>
            </w:r>
          </w:p>
        </w:tc>
        <w:tc>
          <w:tcPr>
            <w:tcW w:w="1800" w:type="dxa"/>
          </w:tcPr>
          <w:p w14:paraId="27A8B89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0EBF294B" w14:textId="4325EA9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F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063975FF" w14:textId="77777777" w:rsidTr="00FB3B47">
        <w:tc>
          <w:tcPr>
            <w:tcW w:w="1440" w:type="dxa"/>
            <w:vAlign w:val="center"/>
          </w:tcPr>
          <w:p w14:paraId="4CDF8B7E" w14:textId="3A456AE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490" w:type="dxa"/>
            <w:vAlign w:val="center"/>
          </w:tcPr>
          <w:p w14:paraId="36F72DCD" w14:textId="483D252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SUNNY RAJ</w:t>
            </w:r>
          </w:p>
        </w:tc>
        <w:tc>
          <w:tcPr>
            <w:tcW w:w="1800" w:type="dxa"/>
          </w:tcPr>
          <w:p w14:paraId="43A4E0D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2751BFD7" w14:textId="4AF20FE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725AD" w:rsidRPr="00C753EF" w14:paraId="368299BC" w14:textId="77777777" w:rsidTr="007725AD">
        <w:tc>
          <w:tcPr>
            <w:tcW w:w="1440" w:type="dxa"/>
            <w:vAlign w:val="center"/>
          </w:tcPr>
          <w:p w14:paraId="657077C6" w14:textId="4F54DC4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490" w:type="dxa"/>
            <w:vAlign w:val="center"/>
          </w:tcPr>
          <w:p w14:paraId="26AFD35A" w14:textId="0D57C9A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MANIK DUTTA</w:t>
            </w:r>
          </w:p>
        </w:tc>
        <w:tc>
          <w:tcPr>
            <w:tcW w:w="1800" w:type="dxa"/>
          </w:tcPr>
          <w:p w14:paraId="424BF72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7755ED6E" w14:textId="20A526D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7725AD" w:rsidRPr="00C753EF" w14:paraId="06B7B60E" w14:textId="77777777" w:rsidTr="007725AD">
        <w:tc>
          <w:tcPr>
            <w:tcW w:w="1440" w:type="dxa"/>
            <w:vAlign w:val="center"/>
          </w:tcPr>
          <w:p w14:paraId="4B50960A" w14:textId="5033917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490" w:type="dxa"/>
            <w:vAlign w:val="center"/>
          </w:tcPr>
          <w:p w14:paraId="6D98E82E" w14:textId="1C6DE42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ROSE SARKAR</w:t>
            </w:r>
          </w:p>
        </w:tc>
        <w:tc>
          <w:tcPr>
            <w:tcW w:w="1800" w:type="dxa"/>
          </w:tcPr>
          <w:p w14:paraId="1E1011C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69874D91" w14:textId="2E956A3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25.5</w:t>
            </w:r>
          </w:p>
        </w:tc>
      </w:tr>
      <w:tr w:rsidR="007725AD" w:rsidRPr="00C753EF" w14:paraId="150A4C98" w14:textId="77777777" w:rsidTr="007725AD">
        <w:tc>
          <w:tcPr>
            <w:tcW w:w="1440" w:type="dxa"/>
            <w:vAlign w:val="center"/>
          </w:tcPr>
          <w:p w14:paraId="50CFECA9" w14:textId="467E10C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490" w:type="dxa"/>
            <w:vAlign w:val="center"/>
          </w:tcPr>
          <w:p w14:paraId="53B6E45D" w14:textId="4492C2B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AKASH SARKAR</w:t>
            </w:r>
          </w:p>
        </w:tc>
        <w:tc>
          <w:tcPr>
            <w:tcW w:w="1800" w:type="dxa"/>
          </w:tcPr>
          <w:p w14:paraId="2A639CE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4A861617" w14:textId="10BA0673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7725AD" w:rsidRPr="00C753EF" w14:paraId="1323BA4E" w14:textId="77777777" w:rsidTr="007725AD">
        <w:tc>
          <w:tcPr>
            <w:tcW w:w="1440" w:type="dxa"/>
            <w:vAlign w:val="center"/>
          </w:tcPr>
          <w:p w14:paraId="47292DB3" w14:textId="0E2C59C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490" w:type="dxa"/>
            <w:vAlign w:val="center"/>
          </w:tcPr>
          <w:p w14:paraId="11CAF4A3" w14:textId="1667729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NEEHA SHARMA</w:t>
            </w:r>
          </w:p>
        </w:tc>
        <w:tc>
          <w:tcPr>
            <w:tcW w:w="1800" w:type="dxa"/>
          </w:tcPr>
          <w:p w14:paraId="3217C51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54EFEB53" w14:textId="640C61C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D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74644F8A" w14:textId="77777777" w:rsidTr="007725AD">
        <w:tc>
          <w:tcPr>
            <w:tcW w:w="1440" w:type="dxa"/>
            <w:vAlign w:val="center"/>
          </w:tcPr>
          <w:p w14:paraId="5CAEEC12" w14:textId="3FA0514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490" w:type="dxa"/>
            <w:vAlign w:val="center"/>
          </w:tcPr>
          <w:p w14:paraId="3DA34F0C" w14:textId="522444B3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SAYAN BOSE</w:t>
            </w:r>
          </w:p>
        </w:tc>
        <w:tc>
          <w:tcPr>
            <w:tcW w:w="1800" w:type="dxa"/>
          </w:tcPr>
          <w:p w14:paraId="3D1C576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0351CE4F" w14:textId="5F0813A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D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4FA283E3" w14:textId="77777777" w:rsidTr="007725AD">
        <w:tc>
          <w:tcPr>
            <w:tcW w:w="1440" w:type="dxa"/>
            <w:vAlign w:val="center"/>
          </w:tcPr>
          <w:p w14:paraId="474C4CBB" w14:textId="5C377D0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490" w:type="dxa"/>
            <w:vAlign w:val="center"/>
          </w:tcPr>
          <w:p w14:paraId="55288C8E" w14:textId="3B72456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SWARNALY PAUL</w:t>
            </w:r>
          </w:p>
        </w:tc>
        <w:tc>
          <w:tcPr>
            <w:tcW w:w="1800" w:type="dxa"/>
          </w:tcPr>
          <w:p w14:paraId="0FA50FA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4A5590D8" w14:textId="7EEA11F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D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780EBEA9" w14:textId="77777777" w:rsidTr="007725AD">
        <w:tc>
          <w:tcPr>
            <w:tcW w:w="1440" w:type="dxa"/>
            <w:vAlign w:val="center"/>
          </w:tcPr>
          <w:p w14:paraId="28AA7801" w14:textId="1CF3136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490" w:type="dxa"/>
            <w:vAlign w:val="center"/>
          </w:tcPr>
          <w:p w14:paraId="2ECA7E5A" w14:textId="7689819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AVINASH CHETTRI</w:t>
            </w:r>
          </w:p>
        </w:tc>
        <w:tc>
          <w:tcPr>
            <w:tcW w:w="1800" w:type="dxa"/>
          </w:tcPr>
          <w:p w14:paraId="295E212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1B2BBD6D" w14:textId="060658E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D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335B4D5C" w14:textId="77777777" w:rsidTr="007725AD">
        <w:tc>
          <w:tcPr>
            <w:tcW w:w="1440" w:type="dxa"/>
            <w:vAlign w:val="center"/>
          </w:tcPr>
          <w:p w14:paraId="68B53ED8" w14:textId="35F1E86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490" w:type="dxa"/>
            <w:vAlign w:val="center"/>
          </w:tcPr>
          <w:p w14:paraId="0C38E294" w14:textId="57E852D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KHUSHI SHAU</w:t>
            </w:r>
          </w:p>
        </w:tc>
        <w:tc>
          <w:tcPr>
            <w:tcW w:w="1800" w:type="dxa"/>
          </w:tcPr>
          <w:p w14:paraId="7D58EFC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57F37EFB" w14:textId="3944C3B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4FD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10CCD52B" w14:textId="77777777" w:rsidTr="00FB3B47">
        <w:tc>
          <w:tcPr>
            <w:tcW w:w="1440" w:type="dxa"/>
            <w:vAlign w:val="center"/>
          </w:tcPr>
          <w:p w14:paraId="50B384A8" w14:textId="538CB6E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490" w:type="dxa"/>
            <w:vAlign w:val="center"/>
          </w:tcPr>
          <w:p w14:paraId="11F510C1" w14:textId="701E8FB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SUBRATA DEBNATH</w:t>
            </w:r>
          </w:p>
        </w:tc>
        <w:tc>
          <w:tcPr>
            <w:tcW w:w="1800" w:type="dxa"/>
          </w:tcPr>
          <w:p w14:paraId="019068E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1C15F10A" w14:textId="3A7BEA7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31.5</w:t>
            </w:r>
          </w:p>
        </w:tc>
      </w:tr>
      <w:tr w:rsidR="007725AD" w:rsidRPr="00C753EF" w14:paraId="68B6F2C6" w14:textId="77777777" w:rsidTr="00FB3B47">
        <w:tc>
          <w:tcPr>
            <w:tcW w:w="1440" w:type="dxa"/>
            <w:vAlign w:val="center"/>
          </w:tcPr>
          <w:p w14:paraId="1D1A8B02" w14:textId="3734E41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490" w:type="dxa"/>
            <w:vAlign w:val="center"/>
          </w:tcPr>
          <w:p w14:paraId="1E538649" w14:textId="3307694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AMIT NAYAK</w:t>
            </w:r>
          </w:p>
        </w:tc>
        <w:tc>
          <w:tcPr>
            <w:tcW w:w="1800" w:type="dxa"/>
          </w:tcPr>
          <w:p w14:paraId="0553635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6B16E75E" w14:textId="1E157C2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7725AD" w:rsidRPr="00C753EF" w14:paraId="0131BB14" w14:textId="77777777" w:rsidTr="007725AD">
        <w:tc>
          <w:tcPr>
            <w:tcW w:w="1440" w:type="dxa"/>
            <w:vAlign w:val="center"/>
          </w:tcPr>
          <w:p w14:paraId="4D8C94A2" w14:textId="6DCF0D4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5490" w:type="dxa"/>
            <w:vAlign w:val="center"/>
          </w:tcPr>
          <w:p w14:paraId="252EEA9D" w14:textId="10D3A753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AKRITI MANGRATI</w:t>
            </w:r>
          </w:p>
        </w:tc>
        <w:tc>
          <w:tcPr>
            <w:tcW w:w="1800" w:type="dxa"/>
          </w:tcPr>
          <w:p w14:paraId="13EB41C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43467636" w14:textId="77F7FFC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71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1B56D6B2" w14:textId="77777777" w:rsidTr="007725AD">
        <w:tc>
          <w:tcPr>
            <w:tcW w:w="1440" w:type="dxa"/>
            <w:vAlign w:val="center"/>
          </w:tcPr>
          <w:p w14:paraId="6BE2B05A" w14:textId="436A0033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490" w:type="dxa"/>
            <w:vAlign w:val="center"/>
          </w:tcPr>
          <w:p w14:paraId="72944E7A" w14:textId="2B4CDB6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SMARAN THAPA</w:t>
            </w:r>
          </w:p>
        </w:tc>
        <w:tc>
          <w:tcPr>
            <w:tcW w:w="1800" w:type="dxa"/>
          </w:tcPr>
          <w:p w14:paraId="3E93855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3C6F77E1" w14:textId="6271F13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71C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979528A" w14:textId="77777777" w:rsidTr="00FB3B47">
        <w:tc>
          <w:tcPr>
            <w:tcW w:w="1440" w:type="dxa"/>
            <w:vAlign w:val="center"/>
          </w:tcPr>
          <w:p w14:paraId="6D7729FA" w14:textId="45043E2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490" w:type="dxa"/>
            <w:vAlign w:val="center"/>
          </w:tcPr>
          <w:p w14:paraId="0F924852" w14:textId="416E88D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BARBIE KHILLAN</w:t>
            </w:r>
          </w:p>
        </w:tc>
        <w:tc>
          <w:tcPr>
            <w:tcW w:w="1800" w:type="dxa"/>
          </w:tcPr>
          <w:p w14:paraId="79ED25D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19D27258" w14:textId="5E54CA3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725AD" w:rsidRPr="00C753EF" w14:paraId="66748F12" w14:textId="77777777" w:rsidTr="007725AD">
        <w:tc>
          <w:tcPr>
            <w:tcW w:w="1440" w:type="dxa"/>
            <w:vAlign w:val="center"/>
          </w:tcPr>
          <w:p w14:paraId="7E60574A" w14:textId="2ED9A03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490" w:type="dxa"/>
            <w:vAlign w:val="center"/>
          </w:tcPr>
          <w:p w14:paraId="5101A5F2" w14:textId="4404FAA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HARSHADITYA SARKAR</w:t>
            </w:r>
          </w:p>
        </w:tc>
        <w:tc>
          <w:tcPr>
            <w:tcW w:w="1800" w:type="dxa"/>
          </w:tcPr>
          <w:p w14:paraId="47481CB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34817BBB" w14:textId="5FA6F01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5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424A95EF" w14:textId="77777777" w:rsidTr="007725AD">
        <w:tc>
          <w:tcPr>
            <w:tcW w:w="1440" w:type="dxa"/>
            <w:vAlign w:val="center"/>
          </w:tcPr>
          <w:p w14:paraId="20A19316" w14:textId="3734767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490" w:type="dxa"/>
            <w:vAlign w:val="center"/>
          </w:tcPr>
          <w:p w14:paraId="71947BE5" w14:textId="4B904D1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NITESH SINGH</w:t>
            </w:r>
          </w:p>
        </w:tc>
        <w:tc>
          <w:tcPr>
            <w:tcW w:w="1800" w:type="dxa"/>
          </w:tcPr>
          <w:p w14:paraId="6861F64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1131E5D3" w14:textId="40CA470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5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2580FF1" w14:textId="77777777" w:rsidTr="007725AD">
        <w:tc>
          <w:tcPr>
            <w:tcW w:w="1440" w:type="dxa"/>
            <w:vAlign w:val="center"/>
          </w:tcPr>
          <w:p w14:paraId="4266DA33" w14:textId="5338968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490" w:type="dxa"/>
            <w:vAlign w:val="center"/>
          </w:tcPr>
          <w:p w14:paraId="7ECDB156" w14:textId="4681B3E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ANISHA RAI</w:t>
            </w:r>
          </w:p>
        </w:tc>
        <w:tc>
          <w:tcPr>
            <w:tcW w:w="1800" w:type="dxa"/>
          </w:tcPr>
          <w:p w14:paraId="3419362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463ECD55" w14:textId="328514D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5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7FCBB59" w14:textId="77777777" w:rsidTr="007725AD">
        <w:tc>
          <w:tcPr>
            <w:tcW w:w="1440" w:type="dxa"/>
            <w:vAlign w:val="center"/>
          </w:tcPr>
          <w:p w14:paraId="37687721" w14:textId="4E51992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490" w:type="dxa"/>
            <w:vAlign w:val="center"/>
          </w:tcPr>
          <w:p w14:paraId="3DAEFA17" w14:textId="7250B5C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RAJIBUL HAQUE SARKAR</w:t>
            </w:r>
          </w:p>
        </w:tc>
        <w:tc>
          <w:tcPr>
            <w:tcW w:w="1800" w:type="dxa"/>
          </w:tcPr>
          <w:p w14:paraId="7CBD1AA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7DB51BE9" w14:textId="0D95A82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26.5</w:t>
            </w:r>
          </w:p>
        </w:tc>
      </w:tr>
      <w:tr w:rsidR="007725AD" w:rsidRPr="00C753EF" w14:paraId="13EB7066" w14:textId="77777777" w:rsidTr="007725AD">
        <w:tc>
          <w:tcPr>
            <w:tcW w:w="1440" w:type="dxa"/>
            <w:vAlign w:val="center"/>
          </w:tcPr>
          <w:p w14:paraId="25AC08FF" w14:textId="5033DCD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490" w:type="dxa"/>
            <w:vAlign w:val="center"/>
          </w:tcPr>
          <w:p w14:paraId="53E1D2F0" w14:textId="373C28D2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TITHI SINGHA</w:t>
            </w:r>
          </w:p>
        </w:tc>
        <w:tc>
          <w:tcPr>
            <w:tcW w:w="1800" w:type="dxa"/>
          </w:tcPr>
          <w:p w14:paraId="196612C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7BEB7B70" w14:textId="15BEA34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D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A0C17CE" w14:textId="77777777" w:rsidTr="007725AD">
        <w:tc>
          <w:tcPr>
            <w:tcW w:w="1440" w:type="dxa"/>
            <w:vAlign w:val="center"/>
          </w:tcPr>
          <w:p w14:paraId="4A43C482" w14:textId="2A779F9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490" w:type="dxa"/>
            <w:vAlign w:val="center"/>
          </w:tcPr>
          <w:p w14:paraId="24D685B2" w14:textId="5B06C48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MD SAMIM AKTAR</w:t>
            </w:r>
          </w:p>
        </w:tc>
        <w:tc>
          <w:tcPr>
            <w:tcW w:w="1800" w:type="dxa"/>
          </w:tcPr>
          <w:p w14:paraId="54D3C8A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5BC61B24" w14:textId="346CD2C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D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0A31EB38" w14:textId="77777777" w:rsidTr="007725AD">
        <w:tc>
          <w:tcPr>
            <w:tcW w:w="1440" w:type="dxa"/>
            <w:vAlign w:val="center"/>
          </w:tcPr>
          <w:p w14:paraId="1CFA30F9" w14:textId="311573D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490" w:type="dxa"/>
            <w:vAlign w:val="center"/>
          </w:tcPr>
          <w:p w14:paraId="453592F4" w14:textId="0229660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MD ARJAUL HOQUE</w:t>
            </w:r>
          </w:p>
        </w:tc>
        <w:tc>
          <w:tcPr>
            <w:tcW w:w="1800" w:type="dxa"/>
          </w:tcPr>
          <w:p w14:paraId="335373F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23944543" w14:textId="58A4318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D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3CCF609" w14:textId="77777777" w:rsidTr="007725AD">
        <w:tc>
          <w:tcPr>
            <w:tcW w:w="1440" w:type="dxa"/>
            <w:vAlign w:val="center"/>
          </w:tcPr>
          <w:p w14:paraId="38196895" w14:textId="5C26A4C2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490" w:type="dxa"/>
            <w:vAlign w:val="center"/>
          </w:tcPr>
          <w:p w14:paraId="41CE0088" w14:textId="70AEEE9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KHUSHI RANJAN</w:t>
            </w:r>
          </w:p>
        </w:tc>
        <w:tc>
          <w:tcPr>
            <w:tcW w:w="1800" w:type="dxa"/>
          </w:tcPr>
          <w:p w14:paraId="16F74A8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27F3172E" w14:textId="1C699C5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30.5</w:t>
            </w:r>
          </w:p>
        </w:tc>
      </w:tr>
      <w:tr w:rsidR="007725AD" w:rsidRPr="00C753EF" w14:paraId="0E7E46E4" w14:textId="77777777" w:rsidTr="007725AD">
        <w:tc>
          <w:tcPr>
            <w:tcW w:w="1440" w:type="dxa"/>
            <w:vAlign w:val="center"/>
          </w:tcPr>
          <w:p w14:paraId="59078532" w14:textId="0A4A740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490" w:type="dxa"/>
            <w:vAlign w:val="center"/>
          </w:tcPr>
          <w:p w14:paraId="108DA569" w14:textId="0F2A391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AL RIDA ALI</w:t>
            </w:r>
          </w:p>
        </w:tc>
        <w:tc>
          <w:tcPr>
            <w:tcW w:w="1800" w:type="dxa"/>
          </w:tcPr>
          <w:p w14:paraId="250F633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5A5F20E8" w14:textId="717C583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CA8CFC2" w14:textId="77777777" w:rsidTr="007725AD">
        <w:tc>
          <w:tcPr>
            <w:tcW w:w="1440" w:type="dxa"/>
            <w:vAlign w:val="center"/>
          </w:tcPr>
          <w:p w14:paraId="1D724DCE" w14:textId="4ECF7622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490" w:type="dxa"/>
            <w:vAlign w:val="center"/>
          </w:tcPr>
          <w:p w14:paraId="451F9B6C" w14:textId="2E8F849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ARPITA SHIL SHARMA</w:t>
            </w:r>
          </w:p>
        </w:tc>
        <w:tc>
          <w:tcPr>
            <w:tcW w:w="1800" w:type="dxa"/>
          </w:tcPr>
          <w:p w14:paraId="689A51E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0345ED2F" w14:textId="3765274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6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0DC60E86" w14:textId="77777777" w:rsidTr="00FB3B47">
        <w:tc>
          <w:tcPr>
            <w:tcW w:w="1440" w:type="dxa"/>
            <w:vAlign w:val="center"/>
          </w:tcPr>
          <w:p w14:paraId="63371B58" w14:textId="4156A31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490" w:type="dxa"/>
            <w:vAlign w:val="center"/>
          </w:tcPr>
          <w:p w14:paraId="5420F5F4" w14:textId="66EB346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KOYEL ROY</w:t>
            </w:r>
          </w:p>
        </w:tc>
        <w:tc>
          <w:tcPr>
            <w:tcW w:w="1800" w:type="dxa"/>
          </w:tcPr>
          <w:p w14:paraId="0F887C9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021F81E0" w14:textId="42E695B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7725AD" w:rsidRPr="00C753EF" w14:paraId="7BB89C82" w14:textId="77777777" w:rsidTr="007725AD">
        <w:tc>
          <w:tcPr>
            <w:tcW w:w="1440" w:type="dxa"/>
            <w:vAlign w:val="center"/>
          </w:tcPr>
          <w:p w14:paraId="0227DB3D" w14:textId="786B490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490" w:type="dxa"/>
            <w:vAlign w:val="center"/>
          </w:tcPr>
          <w:p w14:paraId="4E127240" w14:textId="47CC63C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SATYATA WAIBA</w:t>
            </w:r>
          </w:p>
        </w:tc>
        <w:tc>
          <w:tcPr>
            <w:tcW w:w="1800" w:type="dxa"/>
          </w:tcPr>
          <w:p w14:paraId="34B5D8D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3F4CADE9" w14:textId="2F587D2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2A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4596251C" w14:textId="77777777" w:rsidTr="007725AD">
        <w:tc>
          <w:tcPr>
            <w:tcW w:w="1440" w:type="dxa"/>
            <w:vAlign w:val="center"/>
          </w:tcPr>
          <w:p w14:paraId="74591166" w14:textId="0512160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490" w:type="dxa"/>
            <w:vAlign w:val="center"/>
          </w:tcPr>
          <w:p w14:paraId="17FD5EBB" w14:textId="4EDA3BB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PROTIMA BISWAS</w:t>
            </w:r>
          </w:p>
        </w:tc>
        <w:tc>
          <w:tcPr>
            <w:tcW w:w="1800" w:type="dxa"/>
          </w:tcPr>
          <w:p w14:paraId="6E27FC5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0F081EE6" w14:textId="16FF4B4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6449A456" w14:textId="77777777" w:rsidTr="007725AD">
        <w:tc>
          <w:tcPr>
            <w:tcW w:w="1440" w:type="dxa"/>
            <w:vAlign w:val="center"/>
          </w:tcPr>
          <w:p w14:paraId="2C1A8EEC" w14:textId="5B98D47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490" w:type="dxa"/>
            <w:vAlign w:val="center"/>
          </w:tcPr>
          <w:p w14:paraId="11E9AEDB" w14:textId="0AE3667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CHIRAG CHETTRI</w:t>
            </w:r>
          </w:p>
        </w:tc>
        <w:tc>
          <w:tcPr>
            <w:tcW w:w="1800" w:type="dxa"/>
          </w:tcPr>
          <w:p w14:paraId="4CE5C71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2613E51F" w14:textId="415E9B9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7DC0CC4" w14:textId="77777777" w:rsidTr="007725AD">
        <w:tc>
          <w:tcPr>
            <w:tcW w:w="1440" w:type="dxa"/>
            <w:vAlign w:val="center"/>
          </w:tcPr>
          <w:p w14:paraId="78325B6B" w14:textId="18FA781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490" w:type="dxa"/>
            <w:vAlign w:val="center"/>
          </w:tcPr>
          <w:p w14:paraId="3EEA1274" w14:textId="76C836B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SAURAV BARMAN</w:t>
            </w:r>
          </w:p>
        </w:tc>
        <w:tc>
          <w:tcPr>
            <w:tcW w:w="1800" w:type="dxa"/>
          </w:tcPr>
          <w:p w14:paraId="34D2CC4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15F374FF" w14:textId="1C4DC60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A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0BFD5D48" w14:textId="77777777" w:rsidTr="007725AD">
        <w:tc>
          <w:tcPr>
            <w:tcW w:w="1440" w:type="dxa"/>
            <w:vAlign w:val="center"/>
          </w:tcPr>
          <w:p w14:paraId="0FE2828A" w14:textId="77398DC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490" w:type="dxa"/>
            <w:vAlign w:val="center"/>
          </w:tcPr>
          <w:p w14:paraId="7FB6989C" w14:textId="352AF22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PRASHANT BHUJEL</w:t>
            </w:r>
          </w:p>
        </w:tc>
        <w:tc>
          <w:tcPr>
            <w:tcW w:w="1800" w:type="dxa"/>
          </w:tcPr>
          <w:p w14:paraId="1B09868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577A5AE1" w14:textId="3960BDF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725AD" w:rsidRPr="00C753EF" w14:paraId="780FDA14" w14:textId="77777777" w:rsidTr="007725AD">
        <w:tc>
          <w:tcPr>
            <w:tcW w:w="1440" w:type="dxa"/>
            <w:vAlign w:val="center"/>
          </w:tcPr>
          <w:p w14:paraId="11F04A15" w14:textId="4CF2E09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490" w:type="dxa"/>
            <w:vAlign w:val="center"/>
          </w:tcPr>
          <w:p w14:paraId="4A56C093" w14:textId="02A6463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KUMARI MAMTA</w:t>
            </w:r>
          </w:p>
        </w:tc>
        <w:tc>
          <w:tcPr>
            <w:tcW w:w="1800" w:type="dxa"/>
          </w:tcPr>
          <w:p w14:paraId="7D26A30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4E499617" w14:textId="45202DE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724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7BAE5DE" w14:textId="77777777" w:rsidTr="007725AD">
        <w:tc>
          <w:tcPr>
            <w:tcW w:w="1440" w:type="dxa"/>
            <w:vAlign w:val="center"/>
          </w:tcPr>
          <w:p w14:paraId="132E166C" w14:textId="49CA61B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490" w:type="dxa"/>
            <w:vAlign w:val="center"/>
          </w:tcPr>
          <w:p w14:paraId="6A1EE91A" w14:textId="1AC154D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HABIL SHARMA</w:t>
            </w:r>
          </w:p>
        </w:tc>
        <w:tc>
          <w:tcPr>
            <w:tcW w:w="1800" w:type="dxa"/>
          </w:tcPr>
          <w:p w14:paraId="3EE1694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6891AD86" w14:textId="31803C82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724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0AFA303F" w14:textId="77777777" w:rsidTr="007725AD">
        <w:tc>
          <w:tcPr>
            <w:tcW w:w="1440" w:type="dxa"/>
            <w:vAlign w:val="center"/>
          </w:tcPr>
          <w:p w14:paraId="1811369D" w14:textId="10B4DB5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490" w:type="dxa"/>
            <w:vAlign w:val="center"/>
          </w:tcPr>
          <w:p w14:paraId="6768EB04" w14:textId="2E823FB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YOJEENA CHHETRI</w:t>
            </w:r>
          </w:p>
        </w:tc>
        <w:tc>
          <w:tcPr>
            <w:tcW w:w="1800" w:type="dxa"/>
          </w:tcPr>
          <w:p w14:paraId="3F0CEB5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6DAC6DB8" w14:textId="0D427F1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724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1877063F" w14:textId="77777777" w:rsidTr="007725AD">
        <w:tc>
          <w:tcPr>
            <w:tcW w:w="1440" w:type="dxa"/>
            <w:vAlign w:val="center"/>
          </w:tcPr>
          <w:p w14:paraId="3B1992DD" w14:textId="476E449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490" w:type="dxa"/>
            <w:vAlign w:val="center"/>
          </w:tcPr>
          <w:p w14:paraId="5F24080B" w14:textId="193E521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MONALISA SAHA</w:t>
            </w:r>
          </w:p>
        </w:tc>
        <w:tc>
          <w:tcPr>
            <w:tcW w:w="1800" w:type="dxa"/>
          </w:tcPr>
          <w:p w14:paraId="04556D1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5C46855C" w14:textId="6FA4702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4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47460494" w14:textId="77777777" w:rsidTr="007725AD">
        <w:tc>
          <w:tcPr>
            <w:tcW w:w="1440" w:type="dxa"/>
            <w:vAlign w:val="center"/>
          </w:tcPr>
          <w:p w14:paraId="293760FA" w14:textId="66DE64D2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490" w:type="dxa"/>
            <w:vAlign w:val="center"/>
          </w:tcPr>
          <w:p w14:paraId="4C90123D" w14:textId="23291F3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YOJANA KHAWAS</w:t>
            </w:r>
          </w:p>
        </w:tc>
        <w:tc>
          <w:tcPr>
            <w:tcW w:w="1800" w:type="dxa"/>
          </w:tcPr>
          <w:p w14:paraId="4E18899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1E6296F5" w14:textId="5DBDE003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4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C3484CA" w14:textId="77777777" w:rsidTr="007725AD">
        <w:tc>
          <w:tcPr>
            <w:tcW w:w="1440" w:type="dxa"/>
            <w:vAlign w:val="center"/>
          </w:tcPr>
          <w:p w14:paraId="642A77DB" w14:textId="37757153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490" w:type="dxa"/>
            <w:vAlign w:val="center"/>
          </w:tcPr>
          <w:p w14:paraId="4C450172" w14:textId="41E9AAC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JUDE DEWAN</w:t>
            </w:r>
          </w:p>
        </w:tc>
        <w:tc>
          <w:tcPr>
            <w:tcW w:w="1800" w:type="dxa"/>
          </w:tcPr>
          <w:p w14:paraId="0E555A0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7B6C137C" w14:textId="54BE6A3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4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6028EF29" w14:textId="77777777" w:rsidTr="007725AD">
        <w:tc>
          <w:tcPr>
            <w:tcW w:w="1440" w:type="dxa"/>
            <w:vAlign w:val="center"/>
          </w:tcPr>
          <w:p w14:paraId="05D72642" w14:textId="16220D8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490" w:type="dxa"/>
            <w:vAlign w:val="center"/>
          </w:tcPr>
          <w:p w14:paraId="29E3629B" w14:textId="187A120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WRIDDHIMAN ROY CHOUDHURY</w:t>
            </w:r>
          </w:p>
        </w:tc>
        <w:tc>
          <w:tcPr>
            <w:tcW w:w="1800" w:type="dxa"/>
          </w:tcPr>
          <w:p w14:paraId="134AA9B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325E211C" w14:textId="51AAC43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4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731560F" w14:textId="77777777" w:rsidTr="007725AD">
        <w:tc>
          <w:tcPr>
            <w:tcW w:w="1440" w:type="dxa"/>
            <w:vAlign w:val="center"/>
          </w:tcPr>
          <w:p w14:paraId="1D6BD662" w14:textId="2DE7F4B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490" w:type="dxa"/>
            <w:vAlign w:val="center"/>
          </w:tcPr>
          <w:p w14:paraId="4D0C22F3" w14:textId="351F86C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LITON MAJUMDAR</w:t>
            </w:r>
          </w:p>
        </w:tc>
        <w:tc>
          <w:tcPr>
            <w:tcW w:w="1800" w:type="dxa"/>
          </w:tcPr>
          <w:p w14:paraId="65A5AAB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1F92A0D9" w14:textId="10489CD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32.5</w:t>
            </w:r>
          </w:p>
        </w:tc>
      </w:tr>
      <w:tr w:rsidR="007725AD" w:rsidRPr="00C753EF" w14:paraId="6B9AE2F2" w14:textId="77777777" w:rsidTr="007725AD">
        <w:tc>
          <w:tcPr>
            <w:tcW w:w="1440" w:type="dxa"/>
            <w:vAlign w:val="center"/>
          </w:tcPr>
          <w:p w14:paraId="1ABF6441" w14:textId="3241B16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490" w:type="dxa"/>
            <w:vAlign w:val="center"/>
          </w:tcPr>
          <w:p w14:paraId="3B75CD2F" w14:textId="384C9FB3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ESSHA SARKAR</w:t>
            </w:r>
          </w:p>
        </w:tc>
        <w:tc>
          <w:tcPr>
            <w:tcW w:w="1800" w:type="dxa"/>
          </w:tcPr>
          <w:p w14:paraId="314D471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7CABF31F" w14:textId="56CDBC6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49FE5C6F" w14:textId="77777777" w:rsidTr="007725AD">
        <w:tc>
          <w:tcPr>
            <w:tcW w:w="1440" w:type="dxa"/>
            <w:vAlign w:val="center"/>
          </w:tcPr>
          <w:p w14:paraId="5E230563" w14:textId="5E7A3BCC" w:rsidR="007725AD" w:rsidRDefault="007725AD" w:rsidP="007725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490" w:type="dxa"/>
            <w:vAlign w:val="center"/>
          </w:tcPr>
          <w:p w14:paraId="00929EDB" w14:textId="1254E332" w:rsidR="007725AD" w:rsidRDefault="007725AD" w:rsidP="007725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 SEN</w:t>
            </w:r>
          </w:p>
        </w:tc>
        <w:tc>
          <w:tcPr>
            <w:tcW w:w="1800" w:type="dxa"/>
          </w:tcPr>
          <w:p w14:paraId="13E4DCA7" w14:textId="39069F5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4DF1A2C6" w14:textId="6FE50314" w:rsidR="007725AD" w:rsidRDefault="007725AD" w:rsidP="007725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6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BD85CD7" w14:textId="77777777" w:rsidTr="007725AD">
        <w:tc>
          <w:tcPr>
            <w:tcW w:w="1440" w:type="dxa"/>
            <w:vAlign w:val="center"/>
          </w:tcPr>
          <w:p w14:paraId="0DF382C1" w14:textId="5D9C9FB9" w:rsidR="007725AD" w:rsidRDefault="007725AD" w:rsidP="007725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490" w:type="dxa"/>
            <w:vAlign w:val="center"/>
          </w:tcPr>
          <w:p w14:paraId="51EBD132" w14:textId="5CA85CA3" w:rsidR="007725AD" w:rsidRDefault="007725AD" w:rsidP="007725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SHEIKH MAMPI </w:t>
            </w:r>
          </w:p>
        </w:tc>
        <w:tc>
          <w:tcPr>
            <w:tcW w:w="1800" w:type="dxa"/>
          </w:tcPr>
          <w:p w14:paraId="5EC55603" w14:textId="4E1C9DE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53818BAD" w14:textId="77C98E33" w:rsidR="007725AD" w:rsidRDefault="007725AD" w:rsidP="007725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6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6E0779C" w14:textId="77777777" w:rsidTr="00FB3B47">
        <w:tc>
          <w:tcPr>
            <w:tcW w:w="1440" w:type="dxa"/>
            <w:vAlign w:val="bottom"/>
          </w:tcPr>
          <w:p w14:paraId="369F14BB" w14:textId="46CFDBAE" w:rsidR="007725AD" w:rsidRDefault="007725AD" w:rsidP="007725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490" w:type="dxa"/>
            <w:vAlign w:val="bottom"/>
          </w:tcPr>
          <w:p w14:paraId="0FEB2D11" w14:textId="41F6D0A7" w:rsidR="007725AD" w:rsidRDefault="007725AD" w:rsidP="007725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HRITTIKA SAHA</w:t>
            </w:r>
          </w:p>
        </w:tc>
        <w:tc>
          <w:tcPr>
            <w:tcW w:w="1800" w:type="dxa"/>
          </w:tcPr>
          <w:p w14:paraId="4C2CA491" w14:textId="3AE3A9E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67B21BC6" w14:textId="23B69E6F" w:rsidR="007725AD" w:rsidRDefault="007725AD" w:rsidP="007725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28.5</w:t>
            </w:r>
          </w:p>
        </w:tc>
      </w:tr>
    </w:tbl>
    <w:p w14:paraId="30015354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14:paraId="0DFFA59D" w14:textId="77777777" w:rsidR="00FC36C6" w:rsidRDefault="00FC36C6" w:rsidP="00C75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139AD" w14:textId="77777777" w:rsidR="00FC36C6" w:rsidRDefault="00FC36C6" w:rsidP="00C75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E70D3" w14:textId="77777777" w:rsidR="00FC36C6" w:rsidRDefault="00FC36C6" w:rsidP="00C75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11CE1" w14:textId="77777777" w:rsidR="00FC36C6" w:rsidRDefault="00FC36C6" w:rsidP="00FB3B47">
      <w:pPr>
        <w:rPr>
          <w:rFonts w:ascii="Times New Roman" w:hAnsi="Times New Roman" w:cs="Times New Roman"/>
          <w:b/>
          <w:sz w:val="24"/>
          <w:szCs w:val="24"/>
        </w:rPr>
      </w:pPr>
    </w:p>
    <w:p w14:paraId="43A117C4" w14:textId="77777777" w:rsidR="00AD1503" w:rsidRDefault="00AD1503" w:rsidP="00FB3B47">
      <w:pPr>
        <w:rPr>
          <w:rFonts w:ascii="Times New Roman" w:hAnsi="Times New Roman" w:cs="Times New Roman"/>
          <w:b/>
          <w:sz w:val="24"/>
          <w:szCs w:val="24"/>
        </w:rPr>
      </w:pPr>
    </w:p>
    <w:p w14:paraId="1619A20E" w14:textId="77777777" w:rsidR="00AD1503" w:rsidRDefault="00AD1503" w:rsidP="00FB3B47">
      <w:pPr>
        <w:rPr>
          <w:rFonts w:ascii="Times New Roman" w:hAnsi="Times New Roman" w:cs="Times New Roman"/>
          <w:b/>
          <w:sz w:val="24"/>
          <w:szCs w:val="24"/>
        </w:rPr>
      </w:pPr>
    </w:p>
    <w:p w14:paraId="72DBD857" w14:textId="77777777" w:rsidR="00FB3B47" w:rsidRDefault="00FB3B47" w:rsidP="00FB3B47">
      <w:pPr>
        <w:rPr>
          <w:rFonts w:ascii="Times New Roman" w:hAnsi="Times New Roman" w:cs="Times New Roman"/>
          <w:b/>
          <w:sz w:val="24"/>
          <w:szCs w:val="24"/>
        </w:rPr>
      </w:pPr>
    </w:p>
    <w:p w14:paraId="3DE68945" w14:textId="77777777" w:rsidR="000A5C27" w:rsidRPr="00FB3B47" w:rsidRDefault="00552824" w:rsidP="00C753E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3B47">
        <w:rPr>
          <w:rFonts w:ascii="Times New Roman" w:hAnsi="Times New Roman" w:cs="Times New Roman"/>
          <w:b/>
          <w:sz w:val="32"/>
          <w:szCs w:val="24"/>
        </w:rPr>
        <w:lastRenderedPageBreak/>
        <w:t>SECTION B</w:t>
      </w:r>
    </w:p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1080"/>
        <w:gridCol w:w="5850"/>
        <w:gridCol w:w="1707"/>
        <w:gridCol w:w="1893"/>
      </w:tblGrid>
      <w:tr w:rsidR="00552824" w:rsidRPr="00C753EF" w14:paraId="52BDC5D7" w14:textId="77777777" w:rsidTr="00FB3B47">
        <w:tc>
          <w:tcPr>
            <w:tcW w:w="1080" w:type="dxa"/>
            <w:vAlign w:val="bottom"/>
          </w:tcPr>
          <w:p w14:paraId="502CE80B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850" w:type="dxa"/>
            <w:vAlign w:val="bottom"/>
          </w:tcPr>
          <w:p w14:paraId="65CECEE0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</w:tcPr>
          <w:p w14:paraId="49E36242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93" w:type="dxa"/>
          </w:tcPr>
          <w:p w14:paraId="333D539F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7725AD" w:rsidRPr="00C753EF" w14:paraId="43356302" w14:textId="77777777" w:rsidTr="00FB3B47">
        <w:tc>
          <w:tcPr>
            <w:tcW w:w="1080" w:type="dxa"/>
            <w:vAlign w:val="center"/>
          </w:tcPr>
          <w:p w14:paraId="555BA31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vAlign w:val="center"/>
          </w:tcPr>
          <w:p w14:paraId="378CAF5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1707" w:type="dxa"/>
          </w:tcPr>
          <w:p w14:paraId="2B2EFAA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44531ABB" w14:textId="0A61444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128377A1" w14:textId="77777777" w:rsidTr="00FB3B47">
        <w:tc>
          <w:tcPr>
            <w:tcW w:w="1080" w:type="dxa"/>
            <w:vAlign w:val="center"/>
          </w:tcPr>
          <w:p w14:paraId="72240CD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vAlign w:val="center"/>
          </w:tcPr>
          <w:p w14:paraId="6C0E122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1707" w:type="dxa"/>
          </w:tcPr>
          <w:p w14:paraId="72DC932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13071A2A" w14:textId="4D6F6302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18.5</w:t>
            </w:r>
          </w:p>
        </w:tc>
      </w:tr>
      <w:tr w:rsidR="007725AD" w:rsidRPr="00C753EF" w14:paraId="685D6E71" w14:textId="77777777" w:rsidTr="007725AD">
        <w:tc>
          <w:tcPr>
            <w:tcW w:w="1080" w:type="dxa"/>
            <w:vAlign w:val="center"/>
          </w:tcPr>
          <w:p w14:paraId="5891221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vAlign w:val="center"/>
          </w:tcPr>
          <w:p w14:paraId="52D4EA6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1707" w:type="dxa"/>
          </w:tcPr>
          <w:p w14:paraId="4D3221E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174C6222" w14:textId="68AFA3F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2A2F883" w14:textId="77777777" w:rsidTr="007725AD">
        <w:tc>
          <w:tcPr>
            <w:tcW w:w="1080" w:type="dxa"/>
            <w:vAlign w:val="center"/>
          </w:tcPr>
          <w:p w14:paraId="6362D8D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0" w:type="dxa"/>
            <w:vAlign w:val="center"/>
          </w:tcPr>
          <w:p w14:paraId="622495C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1707" w:type="dxa"/>
          </w:tcPr>
          <w:p w14:paraId="3091E00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674D7C35" w14:textId="02820A2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08B467E" w14:textId="77777777" w:rsidTr="007725AD">
        <w:tc>
          <w:tcPr>
            <w:tcW w:w="1080" w:type="dxa"/>
            <w:vAlign w:val="center"/>
          </w:tcPr>
          <w:p w14:paraId="61248BB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0" w:type="dxa"/>
            <w:vAlign w:val="center"/>
          </w:tcPr>
          <w:p w14:paraId="5210A1F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1707" w:type="dxa"/>
          </w:tcPr>
          <w:p w14:paraId="6321E98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2707C7DE" w14:textId="7E75F26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09AAC9F" w14:textId="77777777" w:rsidTr="007725AD">
        <w:tc>
          <w:tcPr>
            <w:tcW w:w="1080" w:type="dxa"/>
            <w:vAlign w:val="center"/>
          </w:tcPr>
          <w:p w14:paraId="2A1C4E7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0" w:type="dxa"/>
            <w:vAlign w:val="center"/>
          </w:tcPr>
          <w:p w14:paraId="1AFB7E2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1707" w:type="dxa"/>
          </w:tcPr>
          <w:p w14:paraId="3D23843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16944152" w14:textId="3050D06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6DDCBE09" w14:textId="77777777" w:rsidTr="007725AD">
        <w:tc>
          <w:tcPr>
            <w:tcW w:w="1080" w:type="dxa"/>
            <w:vAlign w:val="center"/>
          </w:tcPr>
          <w:p w14:paraId="58DD34B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0" w:type="dxa"/>
            <w:vAlign w:val="center"/>
          </w:tcPr>
          <w:p w14:paraId="393B377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DIPESH KUMAR SHA</w:t>
            </w:r>
          </w:p>
        </w:tc>
        <w:tc>
          <w:tcPr>
            <w:tcW w:w="1707" w:type="dxa"/>
          </w:tcPr>
          <w:p w14:paraId="2FCC209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450BB99E" w14:textId="7BD5A4C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6B97EBA3" w14:textId="77777777" w:rsidTr="007725AD">
        <w:tc>
          <w:tcPr>
            <w:tcW w:w="1080" w:type="dxa"/>
            <w:vAlign w:val="center"/>
          </w:tcPr>
          <w:p w14:paraId="48733EB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0" w:type="dxa"/>
            <w:vAlign w:val="center"/>
          </w:tcPr>
          <w:p w14:paraId="083A4F4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 KUMAR ROY</w:t>
            </w:r>
          </w:p>
        </w:tc>
        <w:tc>
          <w:tcPr>
            <w:tcW w:w="1707" w:type="dxa"/>
          </w:tcPr>
          <w:p w14:paraId="4000D56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B078C22" w14:textId="3B8E4BC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2EE9A8B" w14:textId="77777777" w:rsidTr="007725AD">
        <w:tc>
          <w:tcPr>
            <w:tcW w:w="1080" w:type="dxa"/>
            <w:vAlign w:val="center"/>
          </w:tcPr>
          <w:p w14:paraId="3E37ACA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0" w:type="dxa"/>
            <w:vAlign w:val="center"/>
          </w:tcPr>
          <w:p w14:paraId="78E72D7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1707" w:type="dxa"/>
          </w:tcPr>
          <w:p w14:paraId="57C78A1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1D0A65C3" w14:textId="6F890F45" w:rsidR="007725AD" w:rsidRPr="00571119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471174EB" w14:textId="77777777" w:rsidTr="007725AD">
        <w:tc>
          <w:tcPr>
            <w:tcW w:w="1080" w:type="dxa"/>
            <w:vAlign w:val="center"/>
          </w:tcPr>
          <w:p w14:paraId="06ABA2E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0" w:type="dxa"/>
            <w:vAlign w:val="center"/>
          </w:tcPr>
          <w:p w14:paraId="0194908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1707" w:type="dxa"/>
          </w:tcPr>
          <w:p w14:paraId="3B78FEA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2BCF342D" w14:textId="5B907D3B" w:rsidR="007725AD" w:rsidRPr="00571119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99FD385" w14:textId="77777777" w:rsidTr="007725AD">
        <w:tc>
          <w:tcPr>
            <w:tcW w:w="1080" w:type="dxa"/>
            <w:vAlign w:val="center"/>
          </w:tcPr>
          <w:p w14:paraId="03BF3BA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0" w:type="dxa"/>
            <w:vAlign w:val="center"/>
          </w:tcPr>
          <w:p w14:paraId="5A605F2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MANDAL</w:t>
            </w:r>
          </w:p>
        </w:tc>
        <w:tc>
          <w:tcPr>
            <w:tcW w:w="1707" w:type="dxa"/>
          </w:tcPr>
          <w:p w14:paraId="3E2FC4D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49A06718" w14:textId="7FFF29D2" w:rsidR="007725AD" w:rsidRPr="00571119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C027AD2" w14:textId="77777777" w:rsidTr="007725AD">
        <w:tc>
          <w:tcPr>
            <w:tcW w:w="1080" w:type="dxa"/>
            <w:vAlign w:val="center"/>
          </w:tcPr>
          <w:p w14:paraId="738259F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50" w:type="dxa"/>
            <w:vAlign w:val="center"/>
          </w:tcPr>
          <w:p w14:paraId="6AC1A7C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1707" w:type="dxa"/>
          </w:tcPr>
          <w:p w14:paraId="224F4C4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572EDDDE" w14:textId="09B3D38B" w:rsidR="007725AD" w:rsidRPr="00571119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A9AFD97" w14:textId="77777777" w:rsidTr="007725AD">
        <w:tc>
          <w:tcPr>
            <w:tcW w:w="1080" w:type="dxa"/>
            <w:vAlign w:val="center"/>
          </w:tcPr>
          <w:p w14:paraId="462E96B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50" w:type="dxa"/>
            <w:vAlign w:val="center"/>
          </w:tcPr>
          <w:p w14:paraId="0458CED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1707" w:type="dxa"/>
          </w:tcPr>
          <w:p w14:paraId="5E02BD5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2A2723F3" w14:textId="401104BB" w:rsidR="007725AD" w:rsidRPr="00571119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10D5F791" w14:textId="77777777" w:rsidTr="007725AD">
        <w:tc>
          <w:tcPr>
            <w:tcW w:w="1080" w:type="dxa"/>
            <w:vAlign w:val="center"/>
          </w:tcPr>
          <w:p w14:paraId="66FF5B4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50" w:type="dxa"/>
            <w:vAlign w:val="center"/>
          </w:tcPr>
          <w:p w14:paraId="6D5E83D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1707" w:type="dxa"/>
          </w:tcPr>
          <w:p w14:paraId="5DF3E9E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1602770" w14:textId="62B5ACE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3A1D147" w14:textId="77777777" w:rsidTr="007725AD">
        <w:tc>
          <w:tcPr>
            <w:tcW w:w="1080" w:type="dxa"/>
            <w:vAlign w:val="center"/>
          </w:tcPr>
          <w:p w14:paraId="7B871D2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50" w:type="dxa"/>
            <w:vAlign w:val="center"/>
          </w:tcPr>
          <w:p w14:paraId="0976A38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1707" w:type="dxa"/>
          </w:tcPr>
          <w:p w14:paraId="276C792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077020AA" w14:textId="586A817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D392280" w14:textId="77777777" w:rsidTr="007725AD">
        <w:tc>
          <w:tcPr>
            <w:tcW w:w="1080" w:type="dxa"/>
            <w:vAlign w:val="center"/>
          </w:tcPr>
          <w:p w14:paraId="21E6817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0" w:type="dxa"/>
            <w:vAlign w:val="center"/>
          </w:tcPr>
          <w:p w14:paraId="2302531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TANAYA</w:t>
            </w:r>
          </w:p>
        </w:tc>
        <w:tc>
          <w:tcPr>
            <w:tcW w:w="1707" w:type="dxa"/>
          </w:tcPr>
          <w:p w14:paraId="2B3A08B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6C6D6E9B" w14:textId="51CFF7F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23.5</w:t>
            </w:r>
          </w:p>
        </w:tc>
      </w:tr>
      <w:tr w:rsidR="007725AD" w:rsidRPr="00C753EF" w14:paraId="644532C7" w14:textId="77777777" w:rsidTr="007725AD">
        <w:tc>
          <w:tcPr>
            <w:tcW w:w="1080" w:type="dxa"/>
            <w:vAlign w:val="center"/>
          </w:tcPr>
          <w:p w14:paraId="53ED5B7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50" w:type="dxa"/>
            <w:vAlign w:val="center"/>
          </w:tcPr>
          <w:p w14:paraId="53DA012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1707" w:type="dxa"/>
          </w:tcPr>
          <w:p w14:paraId="6D6BF03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60EC4CA5" w14:textId="072AA8F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126A856C" w14:textId="77777777" w:rsidTr="007725AD">
        <w:tc>
          <w:tcPr>
            <w:tcW w:w="1080" w:type="dxa"/>
            <w:vAlign w:val="center"/>
          </w:tcPr>
          <w:p w14:paraId="4DB9D82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50" w:type="dxa"/>
            <w:vAlign w:val="center"/>
          </w:tcPr>
          <w:p w14:paraId="6DA6448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1707" w:type="dxa"/>
          </w:tcPr>
          <w:p w14:paraId="1E9FF29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92B6FBC" w14:textId="52E2B0C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D6652DA" w14:textId="77777777" w:rsidTr="007725AD">
        <w:tc>
          <w:tcPr>
            <w:tcW w:w="1080" w:type="dxa"/>
            <w:vAlign w:val="center"/>
          </w:tcPr>
          <w:p w14:paraId="1B8D391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50" w:type="dxa"/>
            <w:vAlign w:val="center"/>
          </w:tcPr>
          <w:p w14:paraId="13D4957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1707" w:type="dxa"/>
          </w:tcPr>
          <w:p w14:paraId="5D774CE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44CDFCC1" w14:textId="20570E9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15E826C7" w14:textId="77777777" w:rsidTr="007725AD">
        <w:tc>
          <w:tcPr>
            <w:tcW w:w="1080" w:type="dxa"/>
            <w:vAlign w:val="center"/>
          </w:tcPr>
          <w:p w14:paraId="49854DC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0" w:type="dxa"/>
            <w:vAlign w:val="center"/>
          </w:tcPr>
          <w:p w14:paraId="1A05002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1707" w:type="dxa"/>
          </w:tcPr>
          <w:p w14:paraId="4CE337C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43E07B54" w14:textId="6A0FF0E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06ADB024" w14:textId="77777777" w:rsidTr="007725AD">
        <w:tc>
          <w:tcPr>
            <w:tcW w:w="1080" w:type="dxa"/>
            <w:vAlign w:val="center"/>
          </w:tcPr>
          <w:p w14:paraId="06244AE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50" w:type="dxa"/>
            <w:vAlign w:val="center"/>
          </w:tcPr>
          <w:p w14:paraId="395B4D8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1707" w:type="dxa"/>
          </w:tcPr>
          <w:p w14:paraId="7EB8F47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1886CE86" w14:textId="4A7C7A3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134B79A9" w14:textId="77777777" w:rsidTr="007725AD">
        <w:tc>
          <w:tcPr>
            <w:tcW w:w="1080" w:type="dxa"/>
            <w:vAlign w:val="center"/>
          </w:tcPr>
          <w:p w14:paraId="504B172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0" w:type="dxa"/>
            <w:vAlign w:val="center"/>
          </w:tcPr>
          <w:p w14:paraId="6BC4880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1707" w:type="dxa"/>
          </w:tcPr>
          <w:p w14:paraId="6DA3C30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3E7E6DEA" w14:textId="780B1D1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6F42D59F" w14:textId="77777777" w:rsidTr="007725AD">
        <w:tc>
          <w:tcPr>
            <w:tcW w:w="1080" w:type="dxa"/>
            <w:vAlign w:val="center"/>
          </w:tcPr>
          <w:p w14:paraId="5186FF1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50" w:type="dxa"/>
            <w:vAlign w:val="center"/>
          </w:tcPr>
          <w:p w14:paraId="42F5061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1707" w:type="dxa"/>
          </w:tcPr>
          <w:p w14:paraId="4CF8BB4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D34D7AC" w14:textId="6B2FAFC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082879D7" w14:textId="77777777" w:rsidTr="007725AD">
        <w:tc>
          <w:tcPr>
            <w:tcW w:w="1080" w:type="dxa"/>
            <w:vAlign w:val="center"/>
          </w:tcPr>
          <w:p w14:paraId="720A239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50" w:type="dxa"/>
            <w:vAlign w:val="center"/>
          </w:tcPr>
          <w:p w14:paraId="0A03D77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1707" w:type="dxa"/>
          </w:tcPr>
          <w:p w14:paraId="506E671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3676D725" w14:textId="4304A4E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4FA51DB5" w14:textId="77777777" w:rsidTr="00FB3B47">
        <w:tc>
          <w:tcPr>
            <w:tcW w:w="1080" w:type="dxa"/>
            <w:vAlign w:val="center"/>
          </w:tcPr>
          <w:p w14:paraId="13D6E6F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0" w:type="dxa"/>
            <w:vAlign w:val="center"/>
          </w:tcPr>
          <w:p w14:paraId="3666DAC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1707" w:type="dxa"/>
          </w:tcPr>
          <w:p w14:paraId="22E50B9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47F9A7BF" w14:textId="250FB51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7725AD" w:rsidRPr="00C753EF" w14:paraId="1E8739B6" w14:textId="77777777" w:rsidTr="00FB3B47">
        <w:tc>
          <w:tcPr>
            <w:tcW w:w="1080" w:type="dxa"/>
            <w:vAlign w:val="center"/>
          </w:tcPr>
          <w:p w14:paraId="0C7181F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50" w:type="dxa"/>
            <w:vAlign w:val="center"/>
          </w:tcPr>
          <w:p w14:paraId="7994D3E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1707" w:type="dxa"/>
          </w:tcPr>
          <w:p w14:paraId="5D92FF1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6B510705" w14:textId="1CCD145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7725AD" w:rsidRPr="00C753EF" w14:paraId="69D3B53E" w14:textId="77777777" w:rsidTr="00FB3B47">
        <w:tc>
          <w:tcPr>
            <w:tcW w:w="1080" w:type="dxa"/>
            <w:vAlign w:val="center"/>
          </w:tcPr>
          <w:p w14:paraId="44BDCE5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50" w:type="dxa"/>
            <w:vAlign w:val="center"/>
          </w:tcPr>
          <w:p w14:paraId="40A2980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1707" w:type="dxa"/>
          </w:tcPr>
          <w:p w14:paraId="38B03BD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5BF53A8A" w14:textId="2CE8BFE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24.5</w:t>
            </w:r>
          </w:p>
        </w:tc>
      </w:tr>
      <w:tr w:rsidR="007725AD" w:rsidRPr="00C753EF" w14:paraId="7B3FE85B" w14:textId="77777777" w:rsidTr="007725AD">
        <w:tc>
          <w:tcPr>
            <w:tcW w:w="1080" w:type="dxa"/>
            <w:vAlign w:val="center"/>
          </w:tcPr>
          <w:p w14:paraId="79DD080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50" w:type="dxa"/>
            <w:vAlign w:val="center"/>
          </w:tcPr>
          <w:p w14:paraId="2F8AD69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1707" w:type="dxa"/>
          </w:tcPr>
          <w:p w14:paraId="7C56CF5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295D4C2B" w14:textId="1C2A175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22.5</w:t>
            </w:r>
          </w:p>
        </w:tc>
      </w:tr>
      <w:tr w:rsidR="007725AD" w:rsidRPr="00C753EF" w14:paraId="191D6846" w14:textId="77777777" w:rsidTr="007725AD">
        <w:tc>
          <w:tcPr>
            <w:tcW w:w="1080" w:type="dxa"/>
            <w:vAlign w:val="center"/>
          </w:tcPr>
          <w:p w14:paraId="5DC1E9F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0" w:type="dxa"/>
            <w:vAlign w:val="center"/>
          </w:tcPr>
          <w:p w14:paraId="733A5D5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1707" w:type="dxa"/>
          </w:tcPr>
          <w:p w14:paraId="211C731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5B77AC64" w14:textId="27297CF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7EC9415" w14:textId="77777777" w:rsidTr="007725AD">
        <w:tc>
          <w:tcPr>
            <w:tcW w:w="1080" w:type="dxa"/>
            <w:vAlign w:val="center"/>
          </w:tcPr>
          <w:p w14:paraId="1836072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50" w:type="dxa"/>
            <w:vAlign w:val="center"/>
          </w:tcPr>
          <w:p w14:paraId="6BBCD56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1707" w:type="dxa"/>
          </w:tcPr>
          <w:p w14:paraId="4652DA4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38BDEBB" w14:textId="30D13933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9B5AF0D" w14:textId="77777777" w:rsidTr="007725AD">
        <w:tc>
          <w:tcPr>
            <w:tcW w:w="1080" w:type="dxa"/>
            <w:vAlign w:val="center"/>
          </w:tcPr>
          <w:p w14:paraId="29F9D60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50" w:type="dxa"/>
            <w:vAlign w:val="center"/>
          </w:tcPr>
          <w:p w14:paraId="7095843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1707" w:type="dxa"/>
          </w:tcPr>
          <w:p w14:paraId="32FD32F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36997F4E" w14:textId="6EEAE49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725AD" w:rsidRPr="00C753EF" w14:paraId="694CDC53" w14:textId="77777777" w:rsidTr="007725AD">
        <w:tc>
          <w:tcPr>
            <w:tcW w:w="1080" w:type="dxa"/>
            <w:vAlign w:val="center"/>
          </w:tcPr>
          <w:p w14:paraId="0A0945C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50" w:type="dxa"/>
            <w:vAlign w:val="center"/>
          </w:tcPr>
          <w:p w14:paraId="20C7157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1707" w:type="dxa"/>
          </w:tcPr>
          <w:p w14:paraId="108F9A8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028D3A9" w14:textId="4208B403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3E591D1" w14:textId="77777777" w:rsidTr="007725AD">
        <w:tc>
          <w:tcPr>
            <w:tcW w:w="1080" w:type="dxa"/>
            <w:vAlign w:val="center"/>
          </w:tcPr>
          <w:p w14:paraId="44AD459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50" w:type="dxa"/>
            <w:vAlign w:val="center"/>
          </w:tcPr>
          <w:p w14:paraId="4653080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1707" w:type="dxa"/>
          </w:tcPr>
          <w:p w14:paraId="7A68808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1618E3BD" w14:textId="76FCDF2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0FC0A496" w14:textId="77777777" w:rsidTr="00FB3B47">
        <w:tc>
          <w:tcPr>
            <w:tcW w:w="1080" w:type="dxa"/>
            <w:vAlign w:val="center"/>
          </w:tcPr>
          <w:p w14:paraId="2917D5B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50" w:type="dxa"/>
            <w:vAlign w:val="center"/>
          </w:tcPr>
          <w:p w14:paraId="126DCE2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1707" w:type="dxa"/>
          </w:tcPr>
          <w:p w14:paraId="198B7D4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1750BF1E" w14:textId="381C4E4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7725AD" w:rsidRPr="00C753EF" w14:paraId="30AFCCE3" w14:textId="77777777" w:rsidTr="00FB3B47">
        <w:tc>
          <w:tcPr>
            <w:tcW w:w="1080" w:type="dxa"/>
            <w:vAlign w:val="center"/>
          </w:tcPr>
          <w:p w14:paraId="6C76DB4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50" w:type="dxa"/>
            <w:vAlign w:val="center"/>
          </w:tcPr>
          <w:p w14:paraId="26C7AD0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1707" w:type="dxa"/>
          </w:tcPr>
          <w:p w14:paraId="5546BFA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1632A9FB" w14:textId="6EE0571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7725AD" w:rsidRPr="00C753EF" w14:paraId="07224376" w14:textId="77777777" w:rsidTr="007725AD">
        <w:tc>
          <w:tcPr>
            <w:tcW w:w="1080" w:type="dxa"/>
            <w:vAlign w:val="center"/>
          </w:tcPr>
          <w:p w14:paraId="6353FDF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50" w:type="dxa"/>
            <w:vAlign w:val="center"/>
          </w:tcPr>
          <w:p w14:paraId="28432DA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1707" w:type="dxa"/>
          </w:tcPr>
          <w:p w14:paraId="343BEEC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7A43690E" w14:textId="04900CB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20.5</w:t>
            </w:r>
          </w:p>
        </w:tc>
      </w:tr>
      <w:tr w:rsidR="007725AD" w:rsidRPr="00C753EF" w14:paraId="41AA000F" w14:textId="77777777" w:rsidTr="007725AD">
        <w:tc>
          <w:tcPr>
            <w:tcW w:w="1080" w:type="dxa"/>
            <w:vAlign w:val="center"/>
          </w:tcPr>
          <w:p w14:paraId="4882C5A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50" w:type="dxa"/>
            <w:vAlign w:val="center"/>
          </w:tcPr>
          <w:p w14:paraId="5BE4A16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1707" w:type="dxa"/>
          </w:tcPr>
          <w:p w14:paraId="6D11E10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61F2FB92" w14:textId="5E09BA4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3D9612B0" w14:textId="77777777" w:rsidTr="00FB3B47">
        <w:tc>
          <w:tcPr>
            <w:tcW w:w="1080" w:type="dxa"/>
            <w:vAlign w:val="center"/>
          </w:tcPr>
          <w:p w14:paraId="31D1082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50" w:type="dxa"/>
            <w:vAlign w:val="center"/>
          </w:tcPr>
          <w:p w14:paraId="3B31BB2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1707" w:type="dxa"/>
          </w:tcPr>
          <w:p w14:paraId="7DE6510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07BECB9E" w14:textId="4F6040C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7725AD" w:rsidRPr="00C753EF" w14:paraId="64B1F7D8" w14:textId="77777777" w:rsidTr="007725AD">
        <w:tc>
          <w:tcPr>
            <w:tcW w:w="1080" w:type="dxa"/>
            <w:vAlign w:val="center"/>
          </w:tcPr>
          <w:p w14:paraId="4157BCC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50" w:type="dxa"/>
            <w:vAlign w:val="center"/>
          </w:tcPr>
          <w:p w14:paraId="5DF326F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1707" w:type="dxa"/>
          </w:tcPr>
          <w:p w14:paraId="542BB74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2C2363A2" w14:textId="6A0FF8D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29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92DAC81" w14:textId="77777777" w:rsidTr="007725AD">
        <w:tc>
          <w:tcPr>
            <w:tcW w:w="1080" w:type="dxa"/>
            <w:vAlign w:val="center"/>
          </w:tcPr>
          <w:p w14:paraId="1A7E09F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50" w:type="dxa"/>
            <w:vAlign w:val="center"/>
          </w:tcPr>
          <w:p w14:paraId="7050085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1707" w:type="dxa"/>
          </w:tcPr>
          <w:p w14:paraId="495BD3E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62DC5174" w14:textId="5E6E66E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29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51A01FB" w14:textId="77777777" w:rsidTr="007725AD">
        <w:tc>
          <w:tcPr>
            <w:tcW w:w="1080" w:type="dxa"/>
            <w:vAlign w:val="center"/>
          </w:tcPr>
          <w:p w14:paraId="283F90C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50" w:type="dxa"/>
            <w:vAlign w:val="center"/>
          </w:tcPr>
          <w:p w14:paraId="29A1F9D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1707" w:type="dxa"/>
          </w:tcPr>
          <w:p w14:paraId="45F95A0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09FFCAF6" w14:textId="25D82D8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7725AD" w:rsidRPr="00C753EF" w14:paraId="1C393214" w14:textId="77777777" w:rsidTr="00FB3B47">
        <w:tc>
          <w:tcPr>
            <w:tcW w:w="1080" w:type="dxa"/>
            <w:vAlign w:val="center"/>
          </w:tcPr>
          <w:p w14:paraId="41CAC00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850" w:type="dxa"/>
            <w:vAlign w:val="center"/>
          </w:tcPr>
          <w:p w14:paraId="1A353E6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1707" w:type="dxa"/>
          </w:tcPr>
          <w:p w14:paraId="07A702C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2D226995" w14:textId="4C6F2FC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4C92088B" w14:textId="77777777" w:rsidTr="00FB3B47">
        <w:tc>
          <w:tcPr>
            <w:tcW w:w="1080" w:type="dxa"/>
            <w:vAlign w:val="center"/>
          </w:tcPr>
          <w:p w14:paraId="5942DE8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50" w:type="dxa"/>
            <w:vAlign w:val="center"/>
          </w:tcPr>
          <w:p w14:paraId="7560339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1707" w:type="dxa"/>
          </w:tcPr>
          <w:p w14:paraId="06A8116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78B18040" w14:textId="3A18473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725AD" w:rsidRPr="00C753EF" w14:paraId="272ED904" w14:textId="77777777" w:rsidTr="00FB3B47">
        <w:tc>
          <w:tcPr>
            <w:tcW w:w="1080" w:type="dxa"/>
            <w:vAlign w:val="center"/>
          </w:tcPr>
          <w:p w14:paraId="195E888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50" w:type="dxa"/>
            <w:vAlign w:val="center"/>
          </w:tcPr>
          <w:p w14:paraId="5AA94AB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1707" w:type="dxa"/>
          </w:tcPr>
          <w:p w14:paraId="2BA3F88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4C81B5F8" w14:textId="44C6861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7725AD" w:rsidRPr="00C753EF" w14:paraId="50C7D531" w14:textId="77777777" w:rsidTr="007725AD">
        <w:tc>
          <w:tcPr>
            <w:tcW w:w="1080" w:type="dxa"/>
            <w:vAlign w:val="center"/>
          </w:tcPr>
          <w:p w14:paraId="4B4833D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50" w:type="dxa"/>
            <w:vAlign w:val="center"/>
          </w:tcPr>
          <w:p w14:paraId="2BF97A3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1707" w:type="dxa"/>
          </w:tcPr>
          <w:p w14:paraId="1CD2C29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5C80B5B5" w14:textId="0423A74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BB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46A1BA9" w14:textId="77777777" w:rsidTr="007725AD">
        <w:tc>
          <w:tcPr>
            <w:tcW w:w="1080" w:type="dxa"/>
            <w:vAlign w:val="center"/>
          </w:tcPr>
          <w:p w14:paraId="1D4A9CF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50" w:type="dxa"/>
            <w:vAlign w:val="center"/>
          </w:tcPr>
          <w:p w14:paraId="52751D6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1707" w:type="dxa"/>
          </w:tcPr>
          <w:p w14:paraId="71F5D88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F8174C8" w14:textId="2582C1E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B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A8EE58A" w14:textId="77777777" w:rsidTr="007725AD">
        <w:tc>
          <w:tcPr>
            <w:tcW w:w="1080" w:type="dxa"/>
            <w:vAlign w:val="center"/>
          </w:tcPr>
          <w:p w14:paraId="15B3F7B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50" w:type="dxa"/>
            <w:vAlign w:val="center"/>
          </w:tcPr>
          <w:p w14:paraId="3433E33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1707" w:type="dxa"/>
          </w:tcPr>
          <w:p w14:paraId="45A1128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4F513C9B" w14:textId="12724D4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B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36CD1DB" w14:textId="77777777" w:rsidTr="007725AD">
        <w:tc>
          <w:tcPr>
            <w:tcW w:w="1080" w:type="dxa"/>
            <w:vAlign w:val="center"/>
          </w:tcPr>
          <w:p w14:paraId="5708DA2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50" w:type="dxa"/>
            <w:vAlign w:val="center"/>
          </w:tcPr>
          <w:p w14:paraId="09A660F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1707" w:type="dxa"/>
          </w:tcPr>
          <w:p w14:paraId="4EE39AA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0CB1FE13" w14:textId="01F234E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5.5</w:t>
            </w:r>
          </w:p>
        </w:tc>
      </w:tr>
      <w:tr w:rsidR="007725AD" w:rsidRPr="00C753EF" w14:paraId="37BC2076" w14:textId="77777777" w:rsidTr="007725AD">
        <w:tc>
          <w:tcPr>
            <w:tcW w:w="1080" w:type="dxa"/>
            <w:vAlign w:val="center"/>
          </w:tcPr>
          <w:p w14:paraId="20BB85D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50" w:type="dxa"/>
            <w:vAlign w:val="center"/>
          </w:tcPr>
          <w:p w14:paraId="550972C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1707" w:type="dxa"/>
          </w:tcPr>
          <w:p w14:paraId="6685EE1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3B0B334F" w14:textId="01F3AA0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E284F95" w14:textId="77777777" w:rsidTr="007725AD">
        <w:tc>
          <w:tcPr>
            <w:tcW w:w="1080" w:type="dxa"/>
            <w:vAlign w:val="center"/>
          </w:tcPr>
          <w:p w14:paraId="473622A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50" w:type="dxa"/>
            <w:vAlign w:val="center"/>
          </w:tcPr>
          <w:p w14:paraId="02DBA3E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1707" w:type="dxa"/>
          </w:tcPr>
          <w:p w14:paraId="3F2BA2D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08130EB8" w14:textId="2DF111A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A5936E6" w14:textId="77777777" w:rsidTr="007725AD">
        <w:tc>
          <w:tcPr>
            <w:tcW w:w="1080" w:type="dxa"/>
            <w:vAlign w:val="center"/>
          </w:tcPr>
          <w:p w14:paraId="4B81DD7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50" w:type="dxa"/>
            <w:vAlign w:val="center"/>
          </w:tcPr>
          <w:p w14:paraId="501941D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1707" w:type="dxa"/>
          </w:tcPr>
          <w:p w14:paraId="73FFD6B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38DDA6EA" w14:textId="724C917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9D02654" w14:textId="77777777" w:rsidTr="007725AD">
        <w:tc>
          <w:tcPr>
            <w:tcW w:w="1080" w:type="dxa"/>
            <w:vAlign w:val="center"/>
          </w:tcPr>
          <w:p w14:paraId="3B9BF1D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50" w:type="dxa"/>
            <w:vAlign w:val="center"/>
          </w:tcPr>
          <w:p w14:paraId="689AA31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BIJENDRA MURMU</w:t>
            </w:r>
          </w:p>
        </w:tc>
        <w:tc>
          <w:tcPr>
            <w:tcW w:w="1707" w:type="dxa"/>
          </w:tcPr>
          <w:p w14:paraId="0F6FBA9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4C552743" w14:textId="52A2572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41EDCE2" w14:textId="77777777" w:rsidTr="007725AD">
        <w:tc>
          <w:tcPr>
            <w:tcW w:w="1080" w:type="dxa"/>
            <w:vAlign w:val="center"/>
          </w:tcPr>
          <w:p w14:paraId="415B616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50" w:type="dxa"/>
            <w:vAlign w:val="center"/>
          </w:tcPr>
          <w:p w14:paraId="69B53E4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FARJAN HUSSAIN</w:t>
            </w:r>
          </w:p>
        </w:tc>
        <w:tc>
          <w:tcPr>
            <w:tcW w:w="1707" w:type="dxa"/>
          </w:tcPr>
          <w:p w14:paraId="6923260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0476942B" w14:textId="06BCEAA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0098367" w14:textId="77777777" w:rsidTr="007725AD">
        <w:tc>
          <w:tcPr>
            <w:tcW w:w="1080" w:type="dxa"/>
            <w:vAlign w:val="center"/>
          </w:tcPr>
          <w:p w14:paraId="3F0CAAD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50" w:type="dxa"/>
            <w:vAlign w:val="center"/>
          </w:tcPr>
          <w:p w14:paraId="64029A5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1707" w:type="dxa"/>
          </w:tcPr>
          <w:p w14:paraId="52E7400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0C9089F7" w14:textId="058DF12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E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AE1C8A8" w14:textId="77777777" w:rsidR="00FC36C6" w:rsidRDefault="00FC36C6" w:rsidP="00FB3B47">
      <w:pPr>
        <w:rPr>
          <w:rFonts w:ascii="Times New Roman" w:hAnsi="Times New Roman" w:cs="Times New Roman"/>
          <w:sz w:val="24"/>
          <w:szCs w:val="24"/>
        </w:rPr>
      </w:pPr>
    </w:p>
    <w:p w14:paraId="62DB9385" w14:textId="77777777" w:rsidR="00FC36C6" w:rsidRPr="00C753EF" w:rsidRDefault="00FC36C6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CE8FF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BBA</w:t>
      </w:r>
    </w:p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1080"/>
        <w:gridCol w:w="5850"/>
        <w:gridCol w:w="1710"/>
        <w:gridCol w:w="1890"/>
      </w:tblGrid>
      <w:tr w:rsidR="00552824" w:rsidRPr="00C753EF" w14:paraId="13B2FB44" w14:textId="77777777" w:rsidTr="00FB3B47">
        <w:tc>
          <w:tcPr>
            <w:tcW w:w="1080" w:type="dxa"/>
            <w:vAlign w:val="bottom"/>
          </w:tcPr>
          <w:p w14:paraId="77B32419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850" w:type="dxa"/>
            <w:vAlign w:val="bottom"/>
          </w:tcPr>
          <w:p w14:paraId="2E7CCC64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710" w:type="dxa"/>
          </w:tcPr>
          <w:p w14:paraId="04B9F52B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90" w:type="dxa"/>
          </w:tcPr>
          <w:p w14:paraId="6CFF281E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7725AD" w:rsidRPr="00C753EF" w14:paraId="58802C3A" w14:textId="77777777" w:rsidTr="007725AD">
        <w:tc>
          <w:tcPr>
            <w:tcW w:w="1080" w:type="dxa"/>
            <w:vAlign w:val="center"/>
          </w:tcPr>
          <w:p w14:paraId="545E16A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vAlign w:val="center"/>
          </w:tcPr>
          <w:p w14:paraId="3896D76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MD ANJUM REZA</w:t>
            </w:r>
          </w:p>
        </w:tc>
        <w:tc>
          <w:tcPr>
            <w:tcW w:w="1710" w:type="dxa"/>
          </w:tcPr>
          <w:p w14:paraId="0DD398F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099FF4D4" w14:textId="233BBF6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069C002" w14:textId="77777777" w:rsidTr="007725AD">
        <w:tc>
          <w:tcPr>
            <w:tcW w:w="1080" w:type="dxa"/>
            <w:vAlign w:val="center"/>
          </w:tcPr>
          <w:p w14:paraId="482D844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vAlign w:val="center"/>
          </w:tcPr>
          <w:p w14:paraId="1538CED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ANIKET TAMANG</w:t>
            </w:r>
          </w:p>
        </w:tc>
        <w:tc>
          <w:tcPr>
            <w:tcW w:w="1710" w:type="dxa"/>
          </w:tcPr>
          <w:p w14:paraId="3F6404A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7B12EF0D" w14:textId="4A1CB06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692997CE" w14:textId="77777777" w:rsidTr="007725AD">
        <w:tc>
          <w:tcPr>
            <w:tcW w:w="1080" w:type="dxa"/>
            <w:vAlign w:val="center"/>
          </w:tcPr>
          <w:p w14:paraId="13F7D0F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vAlign w:val="center"/>
          </w:tcPr>
          <w:p w14:paraId="25193F9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GOURAV SAHA</w:t>
            </w:r>
          </w:p>
        </w:tc>
        <w:tc>
          <w:tcPr>
            <w:tcW w:w="1710" w:type="dxa"/>
          </w:tcPr>
          <w:p w14:paraId="54A9813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05CECA0A" w14:textId="4CFB6E9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40B6273" w14:textId="77777777" w:rsidTr="007725AD">
        <w:tc>
          <w:tcPr>
            <w:tcW w:w="1080" w:type="dxa"/>
            <w:vAlign w:val="center"/>
          </w:tcPr>
          <w:p w14:paraId="7BB1A02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0" w:type="dxa"/>
            <w:vAlign w:val="center"/>
          </w:tcPr>
          <w:p w14:paraId="685B2FE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MURTUJ ALI SHAH</w:t>
            </w:r>
          </w:p>
        </w:tc>
        <w:tc>
          <w:tcPr>
            <w:tcW w:w="1710" w:type="dxa"/>
          </w:tcPr>
          <w:p w14:paraId="0D4A4C8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766677B5" w14:textId="0729BD2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8C6EFB4" w14:textId="77777777" w:rsidTr="007725AD">
        <w:tc>
          <w:tcPr>
            <w:tcW w:w="1080" w:type="dxa"/>
            <w:vAlign w:val="center"/>
          </w:tcPr>
          <w:p w14:paraId="53CCADD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0" w:type="dxa"/>
            <w:vAlign w:val="center"/>
          </w:tcPr>
          <w:p w14:paraId="6E35152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MUSHARAT ZARRIN</w:t>
            </w:r>
          </w:p>
        </w:tc>
        <w:tc>
          <w:tcPr>
            <w:tcW w:w="1710" w:type="dxa"/>
          </w:tcPr>
          <w:p w14:paraId="057A288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3A7294E5" w14:textId="2839686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0197992" w14:textId="77777777" w:rsidTr="007725AD">
        <w:tc>
          <w:tcPr>
            <w:tcW w:w="1080" w:type="dxa"/>
            <w:vAlign w:val="center"/>
          </w:tcPr>
          <w:p w14:paraId="62E6B66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0" w:type="dxa"/>
            <w:vAlign w:val="center"/>
          </w:tcPr>
          <w:p w14:paraId="47F0DB2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SAYAN DUTTA</w:t>
            </w:r>
          </w:p>
        </w:tc>
        <w:tc>
          <w:tcPr>
            <w:tcW w:w="1710" w:type="dxa"/>
          </w:tcPr>
          <w:p w14:paraId="7E14F89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05913E8E" w14:textId="5B131842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0AE0E2D" w14:textId="77777777" w:rsidTr="007725AD">
        <w:tc>
          <w:tcPr>
            <w:tcW w:w="1080" w:type="dxa"/>
            <w:vAlign w:val="center"/>
          </w:tcPr>
          <w:p w14:paraId="5C59A16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0" w:type="dxa"/>
            <w:vAlign w:val="center"/>
          </w:tcPr>
          <w:p w14:paraId="7592555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MRITTIKA DEBNATH</w:t>
            </w:r>
          </w:p>
        </w:tc>
        <w:tc>
          <w:tcPr>
            <w:tcW w:w="1710" w:type="dxa"/>
          </w:tcPr>
          <w:p w14:paraId="09E1ECA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3B3FFBDD" w14:textId="59E70E6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0E0F85BC" w14:textId="77777777" w:rsidTr="007725AD">
        <w:tc>
          <w:tcPr>
            <w:tcW w:w="1080" w:type="dxa"/>
            <w:vAlign w:val="center"/>
          </w:tcPr>
          <w:p w14:paraId="5062935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0" w:type="dxa"/>
            <w:vAlign w:val="center"/>
          </w:tcPr>
          <w:p w14:paraId="70BC276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DIKSHA AGARWAL</w:t>
            </w:r>
          </w:p>
        </w:tc>
        <w:tc>
          <w:tcPr>
            <w:tcW w:w="1710" w:type="dxa"/>
          </w:tcPr>
          <w:p w14:paraId="7D40ABB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3507FA06" w14:textId="505315A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3E4F2F9" w14:textId="77777777" w:rsidTr="007725AD">
        <w:tc>
          <w:tcPr>
            <w:tcW w:w="1080" w:type="dxa"/>
            <w:vAlign w:val="center"/>
          </w:tcPr>
          <w:p w14:paraId="048A30B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0" w:type="dxa"/>
            <w:vAlign w:val="center"/>
          </w:tcPr>
          <w:p w14:paraId="447B0DB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MANZUR ALAM</w:t>
            </w:r>
          </w:p>
        </w:tc>
        <w:tc>
          <w:tcPr>
            <w:tcW w:w="1710" w:type="dxa"/>
          </w:tcPr>
          <w:p w14:paraId="3FCA9C7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5AE08F43" w14:textId="199A054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15003916" w14:textId="77777777" w:rsidTr="007725AD">
        <w:tc>
          <w:tcPr>
            <w:tcW w:w="1080" w:type="dxa"/>
            <w:vAlign w:val="center"/>
          </w:tcPr>
          <w:p w14:paraId="314A416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0" w:type="dxa"/>
            <w:vAlign w:val="center"/>
          </w:tcPr>
          <w:p w14:paraId="08BBEB8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ANUKANTA ROY</w:t>
            </w:r>
          </w:p>
        </w:tc>
        <w:tc>
          <w:tcPr>
            <w:tcW w:w="1710" w:type="dxa"/>
          </w:tcPr>
          <w:p w14:paraId="2C467A9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26DA050B" w14:textId="0ECB5D5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AD9F9A7" w14:textId="77777777" w:rsidTr="007725AD">
        <w:tc>
          <w:tcPr>
            <w:tcW w:w="1080" w:type="dxa"/>
            <w:vAlign w:val="center"/>
          </w:tcPr>
          <w:p w14:paraId="449ABC6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0" w:type="dxa"/>
            <w:vAlign w:val="center"/>
          </w:tcPr>
          <w:p w14:paraId="7F3AE38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ABHISHEK KUMAR SAHA</w:t>
            </w:r>
          </w:p>
        </w:tc>
        <w:tc>
          <w:tcPr>
            <w:tcW w:w="1710" w:type="dxa"/>
          </w:tcPr>
          <w:p w14:paraId="1138AF8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46B1B783" w14:textId="62049EE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011FDB1" w14:textId="77777777" w:rsidTr="007725AD">
        <w:tc>
          <w:tcPr>
            <w:tcW w:w="1080" w:type="dxa"/>
            <w:vAlign w:val="center"/>
          </w:tcPr>
          <w:p w14:paraId="074B461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50" w:type="dxa"/>
            <w:vAlign w:val="center"/>
          </w:tcPr>
          <w:p w14:paraId="6DCC088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BUSHRA BEGUM</w:t>
            </w:r>
          </w:p>
        </w:tc>
        <w:tc>
          <w:tcPr>
            <w:tcW w:w="1710" w:type="dxa"/>
          </w:tcPr>
          <w:p w14:paraId="4770747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4030ED72" w14:textId="6692257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8F87B5F" w14:textId="77777777" w:rsidTr="007725AD">
        <w:tc>
          <w:tcPr>
            <w:tcW w:w="1080" w:type="dxa"/>
            <w:vAlign w:val="center"/>
          </w:tcPr>
          <w:p w14:paraId="3D3E298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50" w:type="dxa"/>
            <w:vAlign w:val="center"/>
          </w:tcPr>
          <w:p w14:paraId="14CBB25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AMIT KUMAR SARKAR</w:t>
            </w:r>
          </w:p>
        </w:tc>
        <w:tc>
          <w:tcPr>
            <w:tcW w:w="1710" w:type="dxa"/>
          </w:tcPr>
          <w:p w14:paraId="6585004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3A6893BD" w14:textId="35EA644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82E5AA1" w14:textId="77777777" w:rsidTr="007725AD">
        <w:tc>
          <w:tcPr>
            <w:tcW w:w="1080" w:type="dxa"/>
            <w:vAlign w:val="center"/>
          </w:tcPr>
          <w:p w14:paraId="4FA1D0D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50" w:type="dxa"/>
            <w:vAlign w:val="center"/>
          </w:tcPr>
          <w:p w14:paraId="0DD4AB9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1710" w:type="dxa"/>
          </w:tcPr>
          <w:p w14:paraId="32C73BC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204E5562" w14:textId="73D48C6A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1750A691" w14:textId="77777777" w:rsidTr="007725AD">
        <w:tc>
          <w:tcPr>
            <w:tcW w:w="1080" w:type="dxa"/>
            <w:vAlign w:val="center"/>
          </w:tcPr>
          <w:p w14:paraId="2557BE0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50" w:type="dxa"/>
            <w:vAlign w:val="center"/>
          </w:tcPr>
          <w:p w14:paraId="322145B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RUP KUMARI CHETRY</w:t>
            </w:r>
          </w:p>
        </w:tc>
        <w:tc>
          <w:tcPr>
            <w:tcW w:w="1710" w:type="dxa"/>
          </w:tcPr>
          <w:p w14:paraId="417D5CE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016192FD" w14:textId="0F4D9F6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41C46BF" w14:textId="77777777" w:rsidTr="00FB3B47">
        <w:tc>
          <w:tcPr>
            <w:tcW w:w="1080" w:type="dxa"/>
            <w:vAlign w:val="center"/>
          </w:tcPr>
          <w:p w14:paraId="0C12B41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0" w:type="dxa"/>
            <w:vAlign w:val="center"/>
          </w:tcPr>
          <w:p w14:paraId="44928F4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ABANTIKA SAHA</w:t>
            </w:r>
          </w:p>
        </w:tc>
        <w:tc>
          <w:tcPr>
            <w:tcW w:w="1710" w:type="dxa"/>
          </w:tcPr>
          <w:p w14:paraId="4590A27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58B508B7" w14:textId="53F74A6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725AD" w:rsidRPr="00C753EF" w14:paraId="4D6C426B" w14:textId="77777777" w:rsidTr="007725AD">
        <w:tc>
          <w:tcPr>
            <w:tcW w:w="1080" w:type="dxa"/>
            <w:vAlign w:val="center"/>
          </w:tcPr>
          <w:p w14:paraId="3BD2E74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50" w:type="dxa"/>
            <w:vAlign w:val="center"/>
          </w:tcPr>
          <w:p w14:paraId="25004D9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ATITHI BARMAN</w:t>
            </w:r>
          </w:p>
        </w:tc>
        <w:tc>
          <w:tcPr>
            <w:tcW w:w="1710" w:type="dxa"/>
          </w:tcPr>
          <w:p w14:paraId="17AE554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160B5FF0" w14:textId="2668B0B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063D787A" w14:textId="77777777" w:rsidTr="007725AD">
        <w:tc>
          <w:tcPr>
            <w:tcW w:w="1080" w:type="dxa"/>
            <w:vAlign w:val="center"/>
          </w:tcPr>
          <w:p w14:paraId="4D3CE09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50" w:type="dxa"/>
            <w:vAlign w:val="center"/>
          </w:tcPr>
          <w:p w14:paraId="33817D1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ADITYA THAPA</w:t>
            </w:r>
          </w:p>
        </w:tc>
        <w:tc>
          <w:tcPr>
            <w:tcW w:w="1710" w:type="dxa"/>
          </w:tcPr>
          <w:p w14:paraId="09A7B81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024E05B4" w14:textId="59125CE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226C290" w14:textId="77777777" w:rsidTr="007725AD">
        <w:tc>
          <w:tcPr>
            <w:tcW w:w="1080" w:type="dxa"/>
            <w:vAlign w:val="center"/>
          </w:tcPr>
          <w:p w14:paraId="7F4388A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50" w:type="dxa"/>
            <w:vAlign w:val="center"/>
          </w:tcPr>
          <w:p w14:paraId="5CDD950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KHUSHI RAI</w:t>
            </w:r>
          </w:p>
        </w:tc>
        <w:tc>
          <w:tcPr>
            <w:tcW w:w="1710" w:type="dxa"/>
          </w:tcPr>
          <w:p w14:paraId="3BABAEC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445CAB5C" w14:textId="35B3C20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00A0CA8" w14:textId="77777777" w:rsidTr="00FB3B47">
        <w:tc>
          <w:tcPr>
            <w:tcW w:w="1080" w:type="dxa"/>
            <w:vAlign w:val="center"/>
          </w:tcPr>
          <w:p w14:paraId="1402D57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0" w:type="dxa"/>
            <w:vAlign w:val="center"/>
          </w:tcPr>
          <w:p w14:paraId="4BC5320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CHANDAN SHA</w:t>
            </w:r>
          </w:p>
        </w:tc>
        <w:tc>
          <w:tcPr>
            <w:tcW w:w="1710" w:type="dxa"/>
          </w:tcPr>
          <w:p w14:paraId="671D9FB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768539DF" w14:textId="593527C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7725AD" w:rsidRPr="00C753EF" w14:paraId="2317B407" w14:textId="77777777" w:rsidTr="007725AD">
        <w:tc>
          <w:tcPr>
            <w:tcW w:w="1080" w:type="dxa"/>
            <w:vAlign w:val="center"/>
          </w:tcPr>
          <w:p w14:paraId="4C94718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50" w:type="dxa"/>
            <w:vAlign w:val="center"/>
          </w:tcPr>
          <w:p w14:paraId="75D53D6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DHRITI ROY</w:t>
            </w:r>
          </w:p>
        </w:tc>
        <w:tc>
          <w:tcPr>
            <w:tcW w:w="1710" w:type="dxa"/>
          </w:tcPr>
          <w:p w14:paraId="10A1C36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28D233BD" w14:textId="6FB76D2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9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DEAF6DA" w14:textId="77777777" w:rsidTr="007725AD">
        <w:tc>
          <w:tcPr>
            <w:tcW w:w="1080" w:type="dxa"/>
            <w:vAlign w:val="center"/>
          </w:tcPr>
          <w:p w14:paraId="5F62264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0" w:type="dxa"/>
            <w:vAlign w:val="center"/>
          </w:tcPr>
          <w:p w14:paraId="5362E19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ZEENAT KHATOON</w:t>
            </w:r>
          </w:p>
        </w:tc>
        <w:tc>
          <w:tcPr>
            <w:tcW w:w="1710" w:type="dxa"/>
          </w:tcPr>
          <w:p w14:paraId="1375EE8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2E4C3DC8" w14:textId="0782AA8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9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56C4345" w14:textId="77777777" w:rsidTr="007725AD">
        <w:tc>
          <w:tcPr>
            <w:tcW w:w="1080" w:type="dxa"/>
            <w:vAlign w:val="center"/>
          </w:tcPr>
          <w:p w14:paraId="7A0CD0D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50" w:type="dxa"/>
            <w:vAlign w:val="center"/>
          </w:tcPr>
          <w:p w14:paraId="58B4215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EKTA BANIK</w:t>
            </w:r>
          </w:p>
        </w:tc>
        <w:tc>
          <w:tcPr>
            <w:tcW w:w="1710" w:type="dxa"/>
          </w:tcPr>
          <w:p w14:paraId="1170F09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34CA7160" w14:textId="0AA1C5B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9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7C61D78" w14:textId="77777777" w:rsidTr="007725AD">
        <w:tc>
          <w:tcPr>
            <w:tcW w:w="1080" w:type="dxa"/>
            <w:vAlign w:val="center"/>
          </w:tcPr>
          <w:p w14:paraId="355D8E4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50" w:type="dxa"/>
            <w:vAlign w:val="center"/>
          </w:tcPr>
          <w:p w14:paraId="6127F5F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PRIYA BARMAN</w:t>
            </w:r>
          </w:p>
        </w:tc>
        <w:tc>
          <w:tcPr>
            <w:tcW w:w="1710" w:type="dxa"/>
          </w:tcPr>
          <w:p w14:paraId="5513B2B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6FBCC45D" w14:textId="35C6F422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9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1A6E555F" w14:textId="77777777" w:rsidTr="007725AD">
        <w:tc>
          <w:tcPr>
            <w:tcW w:w="1080" w:type="dxa"/>
            <w:vAlign w:val="center"/>
          </w:tcPr>
          <w:p w14:paraId="46655DD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50" w:type="dxa"/>
            <w:vAlign w:val="center"/>
          </w:tcPr>
          <w:p w14:paraId="39CD9B0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ABHIK SAHA</w:t>
            </w:r>
          </w:p>
        </w:tc>
        <w:tc>
          <w:tcPr>
            <w:tcW w:w="1710" w:type="dxa"/>
          </w:tcPr>
          <w:p w14:paraId="1FC155E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57094A25" w14:textId="43BA7E3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1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7D5F513" w14:textId="77777777" w:rsidTr="007725AD">
        <w:tc>
          <w:tcPr>
            <w:tcW w:w="1080" w:type="dxa"/>
            <w:vAlign w:val="center"/>
          </w:tcPr>
          <w:p w14:paraId="15CDCE8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50" w:type="dxa"/>
            <w:vAlign w:val="center"/>
          </w:tcPr>
          <w:p w14:paraId="13786FD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PODDAR</w:t>
            </w:r>
          </w:p>
        </w:tc>
        <w:tc>
          <w:tcPr>
            <w:tcW w:w="1710" w:type="dxa"/>
          </w:tcPr>
          <w:p w14:paraId="0E67C62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3E28A1DA" w14:textId="75E2C2B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1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5FD3CAB" w14:textId="77777777" w:rsidTr="00FB3B47">
        <w:tc>
          <w:tcPr>
            <w:tcW w:w="1080" w:type="dxa"/>
            <w:vAlign w:val="center"/>
          </w:tcPr>
          <w:p w14:paraId="26279B5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50" w:type="dxa"/>
            <w:vAlign w:val="center"/>
          </w:tcPr>
          <w:p w14:paraId="587E3BD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YASH RATHI</w:t>
            </w:r>
          </w:p>
        </w:tc>
        <w:tc>
          <w:tcPr>
            <w:tcW w:w="1710" w:type="dxa"/>
          </w:tcPr>
          <w:p w14:paraId="7DCB1AB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73CC0C35" w14:textId="2411F43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7725AD" w:rsidRPr="00C753EF" w14:paraId="28B732DA" w14:textId="77777777" w:rsidTr="007725AD">
        <w:tc>
          <w:tcPr>
            <w:tcW w:w="1080" w:type="dxa"/>
            <w:vAlign w:val="center"/>
          </w:tcPr>
          <w:p w14:paraId="0F0D703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50" w:type="dxa"/>
            <w:vAlign w:val="center"/>
          </w:tcPr>
          <w:p w14:paraId="1196F72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TSHESANG LHAMU YOLMO</w:t>
            </w:r>
          </w:p>
        </w:tc>
        <w:tc>
          <w:tcPr>
            <w:tcW w:w="1710" w:type="dxa"/>
          </w:tcPr>
          <w:p w14:paraId="6795433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6440E5A7" w14:textId="34775B0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3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41D0EFB9" w14:textId="77777777" w:rsidTr="007725AD">
        <w:tc>
          <w:tcPr>
            <w:tcW w:w="1080" w:type="dxa"/>
            <w:vAlign w:val="center"/>
          </w:tcPr>
          <w:p w14:paraId="1726A05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0" w:type="dxa"/>
            <w:vAlign w:val="center"/>
          </w:tcPr>
          <w:p w14:paraId="3FE2574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PARVEZ ALAM</w:t>
            </w:r>
          </w:p>
        </w:tc>
        <w:tc>
          <w:tcPr>
            <w:tcW w:w="1710" w:type="dxa"/>
          </w:tcPr>
          <w:p w14:paraId="693B8D5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2CAB4709" w14:textId="54658F5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3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4CC996E4" w14:textId="77777777" w:rsidTr="00FB3B47">
        <w:tc>
          <w:tcPr>
            <w:tcW w:w="1080" w:type="dxa"/>
            <w:vAlign w:val="center"/>
          </w:tcPr>
          <w:p w14:paraId="078962A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50" w:type="dxa"/>
            <w:vAlign w:val="center"/>
          </w:tcPr>
          <w:p w14:paraId="3C9B51D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KANKHITA GUPTA</w:t>
            </w:r>
          </w:p>
        </w:tc>
        <w:tc>
          <w:tcPr>
            <w:tcW w:w="1710" w:type="dxa"/>
          </w:tcPr>
          <w:p w14:paraId="2D9FEB3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6B0F80B5" w14:textId="02E037D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47EB99C" w14:textId="77777777" w:rsidTr="00FB3B47">
        <w:tc>
          <w:tcPr>
            <w:tcW w:w="1080" w:type="dxa"/>
            <w:vAlign w:val="center"/>
          </w:tcPr>
          <w:p w14:paraId="6CAE7B7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50" w:type="dxa"/>
            <w:vAlign w:val="center"/>
          </w:tcPr>
          <w:p w14:paraId="7CC3B83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 SARKAR</w:t>
            </w:r>
          </w:p>
        </w:tc>
        <w:tc>
          <w:tcPr>
            <w:tcW w:w="1710" w:type="dxa"/>
          </w:tcPr>
          <w:p w14:paraId="7B7EAEC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6040D4A" w14:textId="7FC7C58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725AD" w:rsidRPr="00C753EF" w14:paraId="74B05970" w14:textId="77777777" w:rsidTr="00FB3B47">
        <w:tc>
          <w:tcPr>
            <w:tcW w:w="1080" w:type="dxa"/>
            <w:vAlign w:val="center"/>
          </w:tcPr>
          <w:p w14:paraId="2CA3547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50" w:type="dxa"/>
            <w:vAlign w:val="center"/>
          </w:tcPr>
          <w:p w14:paraId="10EC14F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DIYA PATODIA</w:t>
            </w:r>
          </w:p>
        </w:tc>
        <w:tc>
          <w:tcPr>
            <w:tcW w:w="1710" w:type="dxa"/>
          </w:tcPr>
          <w:p w14:paraId="4BEC7F3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AD8A7F6" w14:textId="5739DF3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0E5B8839" w14:textId="77777777" w:rsidTr="00FB3B47">
        <w:tc>
          <w:tcPr>
            <w:tcW w:w="1080" w:type="dxa"/>
            <w:vAlign w:val="center"/>
          </w:tcPr>
          <w:p w14:paraId="2C640C0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50" w:type="dxa"/>
            <w:vAlign w:val="center"/>
          </w:tcPr>
          <w:p w14:paraId="152F645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ANISHA CHHETRI</w:t>
            </w:r>
          </w:p>
        </w:tc>
        <w:tc>
          <w:tcPr>
            <w:tcW w:w="1710" w:type="dxa"/>
          </w:tcPr>
          <w:p w14:paraId="5629C6C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1BBBCAB0" w14:textId="7B458F7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725AD" w:rsidRPr="00C753EF" w14:paraId="0693F987" w14:textId="77777777" w:rsidTr="00FB3B47">
        <w:tc>
          <w:tcPr>
            <w:tcW w:w="1080" w:type="dxa"/>
            <w:vAlign w:val="center"/>
          </w:tcPr>
          <w:p w14:paraId="6885B4B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50" w:type="dxa"/>
            <w:vAlign w:val="center"/>
          </w:tcPr>
          <w:p w14:paraId="6C72D1A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SHIV SANKAR KUMAR SAHA</w:t>
            </w:r>
          </w:p>
        </w:tc>
        <w:tc>
          <w:tcPr>
            <w:tcW w:w="1710" w:type="dxa"/>
          </w:tcPr>
          <w:p w14:paraId="0BE1F99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772FF9ED" w14:textId="728BD0E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725AD" w:rsidRPr="00C753EF" w14:paraId="61C59887" w14:textId="77777777" w:rsidTr="007725AD">
        <w:tc>
          <w:tcPr>
            <w:tcW w:w="1080" w:type="dxa"/>
            <w:vAlign w:val="center"/>
          </w:tcPr>
          <w:p w14:paraId="75D8706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50" w:type="dxa"/>
            <w:vAlign w:val="center"/>
          </w:tcPr>
          <w:p w14:paraId="0B5D20B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ANKITA RAI</w:t>
            </w:r>
          </w:p>
        </w:tc>
        <w:tc>
          <w:tcPr>
            <w:tcW w:w="1710" w:type="dxa"/>
          </w:tcPr>
          <w:p w14:paraId="0EBE06A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2B11B7D1" w14:textId="5A2418F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9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576AE9FF" w14:textId="77777777" w:rsidTr="007725AD">
        <w:tc>
          <w:tcPr>
            <w:tcW w:w="1080" w:type="dxa"/>
            <w:vAlign w:val="center"/>
          </w:tcPr>
          <w:p w14:paraId="7479577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50" w:type="dxa"/>
            <w:vAlign w:val="center"/>
          </w:tcPr>
          <w:p w14:paraId="6E1C998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PIYUSH MANI TRIPATHI</w:t>
            </w:r>
          </w:p>
        </w:tc>
        <w:tc>
          <w:tcPr>
            <w:tcW w:w="1710" w:type="dxa"/>
          </w:tcPr>
          <w:p w14:paraId="5A3B16F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27ED588D" w14:textId="27E02335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9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626BFB02" w14:textId="77777777" w:rsidTr="007725AD">
        <w:tc>
          <w:tcPr>
            <w:tcW w:w="1080" w:type="dxa"/>
            <w:vAlign w:val="center"/>
          </w:tcPr>
          <w:p w14:paraId="3B9FAE2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50" w:type="dxa"/>
            <w:vAlign w:val="center"/>
          </w:tcPr>
          <w:p w14:paraId="77E827A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AMAN PRADHAN</w:t>
            </w:r>
          </w:p>
        </w:tc>
        <w:tc>
          <w:tcPr>
            <w:tcW w:w="1710" w:type="dxa"/>
          </w:tcPr>
          <w:p w14:paraId="2046926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4E6A6330" w14:textId="6C31144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9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188DACF" w14:textId="77777777" w:rsidTr="00FB3B47">
        <w:tc>
          <w:tcPr>
            <w:tcW w:w="1080" w:type="dxa"/>
            <w:vAlign w:val="center"/>
          </w:tcPr>
          <w:p w14:paraId="63895C0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50" w:type="dxa"/>
            <w:vAlign w:val="center"/>
          </w:tcPr>
          <w:p w14:paraId="279BA23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SUZANA PRADHAN</w:t>
            </w:r>
          </w:p>
        </w:tc>
        <w:tc>
          <w:tcPr>
            <w:tcW w:w="1710" w:type="dxa"/>
          </w:tcPr>
          <w:p w14:paraId="18AB5B5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00DB20E0" w14:textId="6FD82ED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7725AD" w:rsidRPr="00C753EF" w14:paraId="7DB52496" w14:textId="77777777" w:rsidTr="007725AD">
        <w:tc>
          <w:tcPr>
            <w:tcW w:w="1080" w:type="dxa"/>
            <w:vAlign w:val="center"/>
          </w:tcPr>
          <w:p w14:paraId="2A3F223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50" w:type="dxa"/>
            <w:vAlign w:val="center"/>
          </w:tcPr>
          <w:p w14:paraId="530FCC3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NISHA GHOSH</w:t>
            </w:r>
          </w:p>
        </w:tc>
        <w:tc>
          <w:tcPr>
            <w:tcW w:w="1710" w:type="dxa"/>
          </w:tcPr>
          <w:p w14:paraId="201AB4C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3B95D264" w14:textId="35D86D2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C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CC22380" w14:textId="77777777" w:rsidTr="007725AD">
        <w:tc>
          <w:tcPr>
            <w:tcW w:w="1080" w:type="dxa"/>
            <w:vAlign w:val="center"/>
          </w:tcPr>
          <w:p w14:paraId="29497BA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50" w:type="dxa"/>
            <w:vAlign w:val="center"/>
          </w:tcPr>
          <w:p w14:paraId="0319F54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CHEDUP SHERPA</w:t>
            </w:r>
          </w:p>
        </w:tc>
        <w:tc>
          <w:tcPr>
            <w:tcW w:w="1710" w:type="dxa"/>
          </w:tcPr>
          <w:p w14:paraId="15E2D04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395CEB78" w14:textId="6D671B33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C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12195CCE" w14:textId="77777777" w:rsidTr="007725AD">
        <w:tc>
          <w:tcPr>
            <w:tcW w:w="1080" w:type="dxa"/>
            <w:vAlign w:val="center"/>
          </w:tcPr>
          <w:p w14:paraId="7ED8B53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50" w:type="dxa"/>
            <w:vAlign w:val="center"/>
          </w:tcPr>
          <w:p w14:paraId="5AAD2FB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PETER RAI</w:t>
            </w:r>
          </w:p>
        </w:tc>
        <w:tc>
          <w:tcPr>
            <w:tcW w:w="1710" w:type="dxa"/>
          </w:tcPr>
          <w:p w14:paraId="410D2C0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315E84CC" w14:textId="28B34369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C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8F9ACF1" w14:textId="77777777" w:rsidTr="00FB3B47">
        <w:tc>
          <w:tcPr>
            <w:tcW w:w="1080" w:type="dxa"/>
            <w:vAlign w:val="center"/>
          </w:tcPr>
          <w:p w14:paraId="720A046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50" w:type="dxa"/>
            <w:vAlign w:val="center"/>
          </w:tcPr>
          <w:p w14:paraId="0556EA4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ANUSHKA GAZMER</w:t>
            </w:r>
          </w:p>
        </w:tc>
        <w:tc>
          <w:tcPr>
            <w:tcW w:w="1710" w:type="dxa"/>
          </w:tcPr>
          <w:p w14:paraId="7265CAE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625F375" w14:textId="2664FB1C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725AD" w:rsidRPr="00C753EF" w14:paraId="79D6E6FB" w14:textId="77777777" w:rsidTr="00FB3B47">
        <w:tc>
          <w:tcPr>
            <w:tcW w:w="1080" w:type="dxa"/>
            <w:vAlign w:val="center"/>
          </w:tcPr>
          <w:p w14:paraId="5D6C606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50" w:type="dxa"/>
            <w:vAlign w:val="center"/>
          </w:tcPr>
          <w:p w14:paraId="21BC55B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KOUSTAV MITRA</w:t>
            </w:r>
          </w:p>
        </w:tc>
        <w:tc>
          <w:tcPr>
            <w:tcW w:w="1710" w:type="dxa"/>
          </w:tcPr>
          <w:p w14:paraId="5131540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6C725940" w14:textId="002DE0A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1536F72B" w14:textId="77777777" w:rsidTr="00FB3B47">
        <w:tc>
          <w:tcPr>
            <w:tcW w:w="1080" w:type="dxa"/>
            <w:vAlign w:val="center"/>
          </w:tcPr>
          <w:p w14:paraId="4468196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50" w:type="dxa"/>
            <w:vAlign w:val="center"/>
          </w:tcPr>
          <w:p w14:paraId="68A365B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SOURAV KUMAR MAHATO</w:t>
            </w:r>
          </w:p>
        </w:tc>
        <w:tc>
          <w:tcPr>
            <w:tcW w:w="1710" w:type="dxa"/>
          </w:tcPr>
          <w:p w14:paraId="5F834EB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B6FA5C3" w14:textId="54ED377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7725AD" w:rsidRPr="00C753EF" w14:paraId="3819537F" w14:textId="77777777" w:rsidTr="00FB3B47">
        <w:tc>
          <w:tcPr>
            <w:tcW w:w="1080" w:type="dxa"/>
            <w:vAlign w:val="center"/>
          </w:tcPr>
          <w:p w14:paraId="78B4F17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50" w:type="dxa"/>
            <w:vAlign w:val="center"/>
          </w:tcPr>
          <w:p w14:paraId="50A0D2C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SAINA GUPTA</w:t>
            </w:r>
          </w:p>
        </w:tc>
        <w:tc>
          <w:tcPr>
            <w:tcW w:w="1710" w:type="dxa"/>
          </w:tcPr>
          <w:p w14:paraId="44C1EC4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5E9292DF" w14:textId="7B0F068E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5DA24106" w14:textId="77777777" w:rsidTr="00FB3B47">
        <w:tc>
          <w:tcPr>
            <w:tcW w:w="1080" w:type="dxa"/>
            <w:vAlign w:val="center"/>
          </w:tcPr>
          <w:p w14:paraId="3EA50AD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50" w:type="dxa"/>
            <w:vAlign w:val="center"/>
          </w:tcPr>
          <w:p w14:paraId="5C9E0D4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SURABI CHHETRI</w:t>
            </w:r>
          </w:p>
        </w:tc>
        <w:tc>
          <w:tcPr>
            <w:tcW w:w="1710" w:type="dxa"/>
          </w:tcPr>
          <w:p w14:paraId="366F826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6EEB8D8D" w14:textId="6FCE406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725AD" w:rsidRPr="00C753EF" w14:paraId="0ABD1EA3" w14:textId="77777777" w:rsidTr="00FB3B47">
        <w:tc>
          <w:tcPr>
            <w:tcW w:w="1080" w:type="dxa"/>
            <w:vAlign w:val="center"/>
          </w:tcPr>
          <w:p w14:paraId="34A5651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50" w:type="dxa"/>
            <w:vAlign w:val="center"/>
          </w:tcPr>
          <w:p w14:paraId="4824CC8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PURAB SHARMA</w:t>
            </w:r>
          </w:p>
        </w:tc>
        <w:tc>
          <w:tcPr>
            <w:tcW w:w="1710" w:type="dxa"/>
          </w:tcPr>
          <w:p w14:paraId="46C6F2F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5964CA98" w14:textId="0A7B6AC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7725AD" w:rsidRPr="00C753EF" w14:paraId="12C8FB77" w14:textId="77777777" w:rsidTr="00FB3B47">
        <w:tc>
          <w:tcPr>
            <w:tcW w:w="1080" w:type="dxa"/>
            <w:vAlign w:val="center"/>
          </w:tcPr>
          <w:p w14:paraId="144CF88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50" w:type="dxa"/>
            <w:vAlign w:val="center"/>
          </w:tcPr>
          <w:p w14:paraId="67E73E6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AKRITI DIXIT</w:t>
            </w:r>
          </w:p>
        </w:tc>
        <w:tc>
          <w:tcPr>
            <w:tcW w:w="1710" w:type="dxa"/>
          </w:tcPr>
          <w:p w14:paraId="2D524D8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9746EBC" w14:textId="42EB3E9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725AD" w:rsidRPr="00C753EF" w14:paraId="11C8BB41" w14:textId="77777777" w:rsidTr="007725AD">
        <w:tc>
          <w:tcPr>
            <w:tcW w:w="1080" w:type="dxa"/>
            <w:vAlign w:val="center"/>
          </w:tcPr>
          <w:p w14:paraId="4363BD8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50" w:type="dxa"/>
            <w:vAlign w:val="center"/>
          </w:tcPr>
          <w:p w14:paraId="646BA25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SAHIL RAI</w:t>
            </w:r>
          </w:p>
        </w:tc>
        <w:tc>
          <w:tcPr>
            <w:tcW w:w="1710" w:type="dxa"/>
          </w:tcPr>
          <w:p w14:paraId="103FAE7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7614A9F3" w14:textId="178BF200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8058461" w14:textId="77777777" w:rsidTr="007725AD">
        <w:tc>
          <w:tcPr>
            <w:tcW w:w="1080" w:type="dxa"/>
            <w:vAlign w:val="center"/>
          </w:tcPr>
          <w:p w14:paraId="5CC4565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50" w:type="dxa"/>
            <w:vAlign w:val="center"/>
          </w:tcPr>
          <w:p w14:paraId="733174D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TUHIN SARKAR</w:t>
            </w:r>
          </w:p>
        </w:tc>
        <w:tc>
          <w:tcPr>
            <w:tcW w:w="1710" w:type="dxa"/>
          </w:tcPr>
          <w:p w14:paraId="4B5C342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2B4959C4" w14:textId="2CE7ADD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A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9C2D242" w14:textId="77777777" w:rsidTr="00FB3B47">
        <w:tc>
          <w:tcPr>
            <w:tcW w:w="1080" w:type="dxa"/>
            <w:vAlign w:val="center"/>
          </w:tcPr>
          <w:p w14:paraId="46B43E5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50" w:type="dxa"/>
            <w:vAlign w:val="center"/>
          </w:tcPr>
          <w:p w14:paraId="0BC8D69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RAJU GIRI</w:t>
            </w:r>
          </w:p>
        </w:tc>
        <w:tc>
          <w:tcPr>
            <w:tcW w:w="1710" w:type="dxa"/>
          </w:tcPr>
          <w:p w14:paraId="32DE2FA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10D72C15" w14:textId="6AA6F88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7725AD" w:rsidRPr="00C753EF" w14:paraId="0F67248F" w14:textId="77777777" w:rsidTr="007725AD">
        <w:tc>
          <w:tcPr>
            <w:tcW w:w="1080" w:type="dxa"/>
            <w:vAlign w:val="center"/>
          </w:tcPr>
          <w:p w14:paraId="3209036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50" w:type="dxa"/>
            <w:vAlign w:val="center"/>
          </w:tcPr>
          <w:p w14:paraId="1ED4163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NEEHA SARKAR</w:t>
            </w:r>
          </w:p>
        </w:tc>
        <w:tc>
          <w:tcPr>
            <w:tcW w:w="1710" w:type="dxa"/>
          </w:tcPr>
          <w:p w14:paraId="4965956C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59222EB8" w14:textId="56C8115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2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4B095F9" w14:textId="77777777" w:rsidTr="007725AD">
        <w:tc>
          <w:tcPr>
            <w:tcW w:w="1080" w:type="dxa"/>
            <w:vAlign w:val="center"/>
          </w:tcPr>
          <w:p w14:paraId="02F2420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50" w:type="dxa"/>
            <w:vAlign w:val="center"/>
          </w:tcPr>
          <w:p w14:paraId="22DB528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MUNMUN SARKAR</w:t>
            </w:r>
          </w:p>
        </w:tc>
        <w:tc>
          <w:tcPr>
            <w:tcW w:w="1710" w:type="dxa"/>
          </w:tcPr>
          <w:p w14:paraId="52FA761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6D9127CB" w14:textId="7EB5526D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2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4338C120" w14:textId="77777777" w:rsidTr="007725AD">
        <w:tc>
          <w:tcPr>
            <w:tcW w:w="1080" w:type="dxa"/>
            <w:vAlign w:val="center"/>
          </w:tcPr>
          <w:p w14:paraId="35765BC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50" w:type="dxa"/>
            <w:vAlign w:val="center"/>
          </w:tcPr>
          <w:p w14:paraId="18ABD7E8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</w:tc>
        <w:tc>
          <w:tcPr>
            <w:tcW w:w="1710" w:type="dxa"/>
          </w:tcPr>
          <w:p w14:paraId="1386A75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2FCF6A96" w14:textId="566A37E1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2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161E0BB" w14:textId="77777777" w:rsidR="00FC36C6" w:rsidRDefault="00FC36C6" w:rsidP="00FB3B47">
      <w:pPr>
        <w:rPr>
          <w:rFonts w:ascii="Times New Roman" w:hAnsi="Times New Roman" w:cs="Times New Roman"/>
          <w:b/>
          <w:sz w:val="28"/>
          <w:szCs w:val="24"/>
        </w:rPr>
      </w:pPr>
    </w:p>
    <w:p w14:paraId="0C6E2A08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BCOM</w:t>
      </w:r>
    </w:p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1080"/>
        <w:gridCol w:w="5850"/>
        <w:gridCol w:w="1800"/>
        <w:gridCol w:w="1800"/>
      </w:tblGrid>
      <w:tr w:rsidR="00552824" w:rsidRPr="00C753EF" w14:paraId="08920EC0" w14:textId="77777777" w:rsidTr="00FB3B47">
        <w:tc>
          <w:tcPr>
            <w:tcW w:w="1080" w:type="dxa"/>
            <w:vAlign w:val="bottom"/>
          </w:tcPr>
          <w:p w14:paraId="794F2768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850" w:type="dxa"/>
            <w:vAlign w:val="bottom"/>
          </w:tcPr>
          <w:p w14:paraId="6CA7AAF4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00" w:type="dxa"/>
          </w:tcPr>
          <w:p w14:paraId="77563B50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00" w:type="dxa"/>
          </w:tcPr>
          <w:p w14:paraId="422E62D3" w14:textId="77777777" w:rsidR="00552824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7725AD" w:rsidRPr="00C753EF" w14:paraId="7DD68A54" w14:textId="77777777" w:rsidTr="007725AD">
        <w:tc>
          <w:tcPr>
            <w:tcW w:w="1080" w:type="dxa"/>
            <w:vAlign w:val="center"/>
          </w:tcPr>
          <w:p w14:paraId="664C83E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vAlign w:val="center"/>
          </w:tcPr>
          <w:p w14:paraId="206D694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1800" w:type="dxa"/>
          </w:tcPr>
          <w:p w14:paraId="206C5DED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85C091D" w14:textId="74DBEC6E" w:rsidR="007725AD" w:rsidRPr="00C753EF" w:rsidRDefault="007725AD" w:rsidP="00772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E310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702F687C" w14:textId="77777777" w:rsidTr="007725AD">
        <w:tc>
          <w:tcPr>
            <w:tcW w:w="1080" w:type="dxa"/>
            <w:vAlign w:val="center"/>
          </w:tcPr>
          <w:p w14:paraId="2A85AED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vAlign w:val="center"/>
          </w:tcPr>
          <w:p w14:paraId="6590CDA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1800" w:type="dxa"/>
          </w:tcPr>
          <w:p w14:paraId="7F2EB3A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3DAEA652" w14:textId="62E8B996" w:rsidR="007725AD" w:rsidRPr="00C753EF" w:rsidRDefault="007725AD" w:rsidP="00772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725AD" w:rsidRPr="00C753EF" w14:paraId="2C6C8079" w14:textId="77777777" w:rsidTr="007725AD">
        <w:tc>
          <w:tcPr>
            <w:tcW w:w="1080" w:type="dxa"/>
            <w:vAlign w:val="center"/>
          </w:tcPr>
          <w:p w14:paraId="65C84EF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vAlign w:val="center"/>
          </w:tcPr>
          <w:p w14:paraId="50892A9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1800" w:type="dxa"/>
          </w:tcPr>
          <w:p w14:paraId="39350302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41C1371F" w14:textId="340A408E" w:rsidR="007725AD" w:rsidRPr="00C753EF" w:rsidRDefault="00EE3106" w:rsidP="00772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725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25AD" w:rsidRPr="00C753EF" w14:paraId="49144E1F" w14:textId="77777777" w:rsidTr="007725AD">
        <w:tc>
          <w:tcPr>
            <w:tcW w:w="1080" w:type="dxa"/>
            <w:vAlign w:val="center"/>
          </w:tcPr>
          <w:p w14:paraId="59895E2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0" w:type="dxa"/>
            <w:vAlign w:val="center"/>
          </w:tcPr>
          <w:p w14:paraId="05ECC60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1800" w:type="dxa"/>
          </w:tcPr>
          <w:p w14:paraId="67748F5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DABF649" w14:textId="56EBBEE8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E3106" w:rsidRPr="00C753EF" w14:paraId="2D257265" w14:textId="77777777" w:rsidTr="00113CF1">
        <w:tc>
          <w:tcPr>
            <w:tcW w:w="1080" w:type="dxa"/>
            <w:vAlign w:val="center"/>
          </w:tcPr>
          <w:p w14:paraId="2B05E1FD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0" w:type="dxa"/>
            <w:vAlign w:val="center"/>
          </w:tcPr>
          <w:p w14:paraId="1BBB81E0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1800" w:type="dxa"/>
          </w:tcPr>
          <w:p w14:paraId="0372357C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4F7A97FC" w14:textId="12736FB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03CA3425" w14:textId="77777777" w:rsidTr="00113CF1">
        <w:tc>
          <w:tcPr>
            <w:tcW w:w="1080" w:type="dxa"/>
            <w:vAlign w:val="center"/>
          </w:tcPr>
          <w:p w14:paraId="10A249FC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0" w:type="dxa"/>
            <w:vAlign w:val="center"/>
          </w:tcPr>
          <w:p w14:paraId="3CFD125A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1800" w:type="dxa"/>
          </w:tcPr>
          <w:p w14:paraId="53B5DD50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02F81F02" w14:textId="753E83CD" w:rsidR="00EE3106" w:rsidRPr="00C753EF" w:rsidRDefault="00EE3106" w:rsidP="00EE3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72D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5B0A7A5B" w14:textId="77777777" w:rsidTr="00113CF1">
        <w:tc>
          <w:tcPr>
            <w:tcW w:w="1080" w:type="dxa"/>
            <w:vAlign w:val="center"/>
          </w:tcPr>
          <w:p w14:paraId="7F3F2D8E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0" w:type="dxa"/>
            <w:vAlign w:val="center"/>
          </w:tcPr>
          <w:p w14:paraId="35C3A7AC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1800" w:type="dxa"/>
          </w:tcPr>
          <w:p w14:paraId="2E044F39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765FFA19" w14:textId="670DC9A6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2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2DD8EF96" w14:textId="77777777" w:rsidTr="007725AD">
        <w:tc>
          <w:tcPr>
            <w:tcW w:w="1080" w:type="dxa"/>
            <w:vAlign w:val="center"/>
          </w:tcPr>
          <w:p w14:paraId="3C04D6D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0" w:type="dxa"/>
            <w:vAlign w:val="center"/>
          </w:tcPr>
          <w:p w14:paraId="20B2D185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1800" w:type="dxa"/>
          </w:tcPr>
          <w:p w14:paraId="071CA5E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1142B95" w14:textId="63E7A774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725AD" w:rsidRPr="00C753EF" w14:paraId="7D556CBD" w14:textId="77777777" w:rsidTr="007725AD">
        <w:tc>
          <w:tcPr>
            <w:tcW w:w="1080" w:type="dxa"/>
            <w:vAlign w:val="center"/>
          </w:tcPr>
          <w:p w14:paraId="766C1C17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0" w:type="dxa"/>
            <w:vAlign w:val="center"/>
          </w:tcPr>
          <w:p w14:paraId="2C7E8CF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1800" w:type="dxa"/>
          </w:tcPr>
          <w:p w14:paraId="0DF2240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1D5C69D9" w14:textId="16FDC4FE" w:rsidR="007725AD" w:rsidRPr="00C753EF" w:rsidRDefault="00EE3106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725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3106" w:rsidRPr="00C753EF" w14:paraId="52E531DE" w14:textId="77777777" w:rsidTr="00F70A97">
        <w:tc>
          <w:tcPr>
            <w:tcW w:w="1080" w:type="dxa"/>
            <w:vAlign w:val="center"/>
          </w:tcPr>
          <w:p w14:paraId="513996BB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50" w:type="dxa"/>
            <w:vAlign w:val="center"/>
          </w:tcPr>
          <w:p w14:paraId="29585861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1800" w:type="dxa"/>
          </w:tcPr>
          <w:p w14:paraId="3D434FEA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5A5D9335" w14:textId="1045BA63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37722C81" w14:textId="77777777" w:rsidTr="00F70A97">
        <w:tc>
          <w:tcPr>
            <w:tcW w:w="1080" w:type="dxa"/>
            <w:vAlign w:val="center"/>
          </w:tcPr>
          <w:p w14:paraId="3DB6F4C7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0" w:type="dxa"/>
            <w:vAlign w:val="center"/>
          </w:tcPr>
          <w:p w14:paraId="2ED95C0C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1800" w:type="dxa"/>
          </w:tcPr>
          <w:p w14:paraId="63AD0575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7FB7562E" w14:textId="103DDE78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62786B07" w14:textId="77777777" w:rsidTr="00F70A97">
        <w:tc>
          <w:tcPr>
            <w:tcW w:w="1080" w:type="dxa"/>
            <w:vAlign w:val="center"/>
          </w:tcPr>
          <w:p w14:paraId="32222C34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50" w:type="dxa"/>
            <w:vAlign w:val="center"/>
          </w:tcPr>
          <w:p w14:paraId="64068A79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1800" w:type="dxa"/>
          </w:tcPr>
          <w:p w14:paraId="69FB3E03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6686F52B" w14:textId="140155B2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8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30100813" w14:textId="77777777" w:rsidTr="007725AD">
        <w:tc>
          <w:tcPr>
            <w:tcW w:w="1080" w:type="dxa"/>
            <w:vAlign w:val="center"/>
          </w:tcPr>
          <w:p w14:paraId="40AEE7C6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50" w:type="dxa"/>
            <w:vAlign w:val="center"/>
          </w:tcPr>
          <w:p w14:paraId="10FE76E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1800" w:type="dxa"/>
          </w:tcPr>
          <w:p w14:paraId="0D24BCA3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55657395" w14:textId="27969820" w:rsidR="007725AD" w:rsidRPr="00C753EF" w:rsidRDefault="007725AD" w:rsidP="00772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EE3106" w:rsidRPr="00C753EF" w14:paraId="2A7483BE" w14:textId="77777777" w:rsidTr="00C25A4E">
        <w:tc>
          <w:tcPr>
            <w:tcW w:w="1080" w:type="dxa"/>
            <w:vAlign w:val="center"/>
          </w:tcPr>
          <w:p w14:paraId="72129EC9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50" w:type="dxa"/>
            <w:vAlign w:val="center"/>
          </w:tcPr>
          <w:p w14:paraId="4F6275B6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1800" w:type="dxa"/>
          </w:tcPr>
          <w:p w14:paraId="0F4AA827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3E219C43" w14:textId="67AE0DAC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001BD520" w14:textId="77777777" w:rsidTr="00C25A4E">
        <w:tc>
          <w:tcPr>
            <w:tcW w:w="1080" w:type="dxa"/>
            <w:vAlign w:val="center"/>
          </w:tcPr>
          <w:p w14:paraId="52EEDBDA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50" w:type="dxa"/>
            <w:vAlign w:val="center"/>
          </w:tcPr>
          <w:p w14:paraId="30750D24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1800" w:type="dxa"/>
          </w:tcPr>
          <w:p w14:paraId="1585FAD8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4FF4DF00" w14:textId="4F5EC899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3221CBB1" w14:textId="77777777" w:rsidTr="00C25A4E">
        <w:tc>
          <w:tcPr>
            <w:tcW w:w="1080" w:type="dxa"/>
            <w:vAlign w:val="center"/>
          </w:tcPr>
          <w:p w14:paraId="46CBE319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0" w:type="dxa"/>
            <w:vAlign w:val="center"/>
          </w:tcPr>
          <w:p w14:paraId="16D411F3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1800" w:type="dxa"/>
          </w:tcPr>
          <w:p w14:paraId="60C14D4D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72BF5B63" w14:textId="4AB64886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3812ACFE" w14:textId="77777777" w:rsidTr="00C25A4E">
        <w:tc>
          <w:tcPr>
            <w:tcW w:w="1080" w:type="dxa"/>
            <w:vAlign w:val="center"/>
          </w:tcPr>
          <w:p w14:paraId="55902056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50" w:type="dxa"/>
            <w:vAlign w:val="center"/>
          </w:tcPr>
          <w:p w14:paraId="153577AF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1800" w:type="dxa"/>
          </w:tcPr>
          <w:p w14:paraId="3F3D3264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29C2FA8D" w14:textId="50C5718E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7B43B0DB" w14:textId="77777777" w:rsidTr="00C25A4E">
        <w:tc>
          <w:tcPr>
            <w:tcW w:w="1080" w:type="dxa"/>
            <w:vAlign w:val="center"/>
          </w:tcPr>
          <w:p w14:paraId="3F8367D6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50" w:type="dxa"/>
            <w:vAlign w:val="center"/>
          </w:tcPr>
          <w:p w14:paraId="2F33553C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1800" w:type="dxa"/>
          </w:tcPr>
          <w:p w14:paraId="5F59A621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0D4716D5" w14:textId="07B06831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4E3981DD" w14:textId="77777777" w:rsidTr="00C25A4E">
        <w:tc>
          <w:tcPr>
            <w:tcW w:w="1080" w:type="dxa"/>
            <w:vAlign w:val="center"/>
          </w:tcPr>
          <w:p w14:paraId="6EE4CCB3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50" w:type="dxa"/>
            <w:vAlign w:val="center"/>
          </w:tcPr>
          <w:p w14:paraId="5A8DD4B4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1800" w:type="dxa"/>
          </w:tcPr>
          <w:p w14:paraId="0E25E9F7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5F8D63C6" w14:textId="4C0B5CC8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0E44E906" w14:textId="77777777" w:rsidTr="00C25A4E">
        <w:tc>
          <w:tcPr>
            <w:tcW w:w="1080" w:type="dxa"/>
            <w:vAlign w:val="center"/>
          </w:tcPr>
          <w:p w14:paraId="0F37DA73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0" w:type="dxa"/>
            <w:vAlign w:val="center"/>
          </w:tcPr>
          <w:p w14:paraId="6CC4151D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1800" w:type="dxa"/>
          </w:tcPr>
          <w:p w14:paraId="396AE13D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544FA39F" w14:textId="0ECB95AB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55421B0E" w14:textId="77777777" w:rsidTr="00C25A4E">
        <w:tc>
          <w:tcPr>
            <w:tcW w:w="1080" w:type="dxa"/>
            <w:vAlign w:val="center"/>
          </w:tcPr>
          <w:p w14:paraId="04AC51FE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50" w:type="dxa"/>
            <w:vAlign w:val="center"/>
          </w:tcPr>
          <w:p w14:paraId="61D22356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1800" w:type="dxa"/>
          </w:tcPr>
          <w:p w14:paraId="55A27E92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55DE8932" w14:textId="3F0F99AF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7628BF5C" w14:textId="77777777" w:rsidTr="00C25A4E">
        <w:tc>
          <w:tcPr>
            <w:tcW w:w="1080" w:type="dxa"/>
            <w:vAlign w:val="center"/>
          </w:tcPr>
          <w:p w14:paraId="6414C465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0" w:type="dxa"/>
            <w:vAlign w:val="center"/>
          </w:tcPr>
          <w:p w14:paraId="0BBF4E81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1800" w:type="dxa"/>
          </w:tcPr>
          <w:p w14:paraId="45336F59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614383EB" w14:textId="738E399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0DF6694B" w14:textId="77777777" w:rsidTr="00C25A4E">
        <w:tc>
          <w:tcPr>
            <w:tcW w:w="1080" w:type="dxa"/>
            <w:vAlign w:val="center"/>
          </w:tcPr>
          <w:p w14:paraId="14422955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50" w:type="dxa"/>
            <w:vAlign w:val="center"/>
          </w:tcPr>
          <w:p w14:paraId="49384D90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1800" w:type="dxa"/>
          </w:tcPr>
          <w:p w14:paraId="1004632F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135DBBB2" w14:textId="01BA99CE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E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25AD" w:rsidRPr="00C753EF" w14:paraId="4E62DFAE" w14:textId="77777777" w:rsidTr="007725AD">
        <w:tc>
          <w:tcPr>
            <w:tcW w:w="1080" w:type="dxa"/>
            <w:vAlign w:val="center"/>
          </w:tcPr>
          <w:p w14:paraId="41321C9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50" w:type="dxa"/>
            <w:vAlign w:val="center"/>
          </w:tcPr>
          <w:p w14:paraId="3A809FF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1800" w:type="dxa"/>
          </w:tcPr>
          <w:p w14:paraId="73863E1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000802DF" w14:textId="5EFD89FB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725AD" w:rsidRPr="00C753EF" w14:paraId="666A48A6" w14:textId="77777777" w:rsidTr="007725AD">
        <w:tc>
          <w:tcPr>
            <w:tcW w:w="1080" w:type="dxa"/>
            <w:vAlign w:val="center"/>
          </w:tcPr>
          <w:p w14:paraId="422BF8AB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0" w:type="dxa"/>
            <w:vAlign w:val="center"/>
          </w:tcPr>
          <w:p w14:paraId="2BEF932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1800" w:type="dxa"/>
          </w:tcPr>
          <w:p w14:paraId="20ED59F9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4CA16346" w14:textId="6EAB267C" w:rsidR="007725AD" w:rsidRPr="00C753EF" w:rsidRDefault="00EE3106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725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25AD" w:rsidRPr="00C753EF" w14:paraId="41317CE7" w14:textId="77777777" w:rsidTr="007725AD">
        <w:tc>
          <w:tcPr>
            <w:tcW w:w="1080" w:type="dxa"/>
            <w:vAlign w:val="center"/>
          </w:tcPr>
          <w:p w14:paraId="1671E871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50" w:type="dxa"/>
            <w:vAlign w:val="center"/>
          </w:tcPr>
          <w:p w14:paraId="2AEEEC40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1800" w:type="dxa"/>
          </w:tcPr>
          <w:p w14:paraId="2AEA2BBE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49CDF5A" w14:textId="5D105786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725AD" w:rsidRPr="00C753EF" w14:paraId="1D16A80C" w14:textId="77777777" w:rsidTr="007725AD">
        <w:tc>
          <w:tcPr>
            <w:tcW w:w="1080" w:type="dxa"/>
            <w:vAlign w:val="center"/>
          </w:tcPr>
          <w:p w14:paraId="2291717A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50" w:type="dxa"/>
            <w:vAlign w:val="center"/>
          </w:tcPr>
          <w:p w14:paraId="40BB1AB4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1800" w:type="dxa"/>
          </w:tcPr>
          <w:p w14:paraId="64FC4CDF" w14:textId="77777777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3E1DECEA" w14:textId="67DBBE0F" w:rsidR="007725AD" w:rsidRPr="00C753EF" w:rsidRDefault="007725AD" w:rsidP="0077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EE3106" w:rsidRPr="00C753EF" w14:paraId="74BE0D67" w14:textId="77777777" w:rsidTr="00362A22">
        <w:tc>
          <w:tcPr>
            <w:tcW w:w="1080" w:type="dxa"/>
            <w:vAlign w:val="center"/>
          </w:tcPr>
          <w:p w14:paraId="0939A270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3" w:colLast="3"/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50" w:type="dxa"/>
            <w:vAlign w:val="center"/>
          </w:tcPr>
          <w:p w14:paraId="03196082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1800" w:type="dxa"/>
          </w:tcPr>
          <w:p w14:paraId="7F980914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06A14AC5" w14:textId="56C93194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6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40FD8137" w14:textId="77777777" w:rsidTr="00362A22">
        <w:tc>
          <w:tcPr>
            <w:tcW w:w="1080" w:type="dxa"/>
            <w:vAlign w:val="center"/>
          </w:tcPr>
          <w:p w14:paraId="3A151E35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0" w:type="dxa"/>
            <w:vAlign w:val="center"/>
          </w:tcPr>
          <w:p w14:paraId="57349F69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1800" w:type="dxa"/>
          </w:tcPr>
          <w:p w14:paraId="18D455EA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24F0B286" w14:textId="678D3EA6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6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106" w:rsidRPr="00C753EF" w14:paraId="3F4EA33C" w14:textId="77777777" w:rsidTr="00362A22">
        <w:tc>
          <w:tcPr>
            <w:tcW w:w="1080" w:type="dxa"/>
            <w:vAlign w:val="center"/>
          </w:tcPr>
          <w:p w14:paraId="58530035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50" w:type="dxa"/>
            <w:vAlign w:val="center"/>
          </w:tcPr>
          <w:p w14:paraId="033BDA4F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1800" w:type="dxa"/>
          </w:tcPr>
          <w:p w14:paraId="2A32AF24" w14:textId="77777777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7575B286" w14:textId="6B7875CC" w:rsidR="00EE3106" w:rsidRPr="00C753EF" w:rsidRDefault="00EE3106" w:rsidP="00EE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6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bookmarkEnd w:id="0"/>
    </w:tbl>
    <w:p w14:paraId="46D905A5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824" w:rsidRPr="00C753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4CE4"/>
    <w:rsid w:val="0006063C"/>
    <w:rsid w:val="000A5C27"/>
    <w:rsid w:val="0015074B"/>
    <w:rsid w:val="0029639D"/>
    <w:rsid w:val="003002F1"/>
    <w:rsid w:val="00326F90"/>
    <w:rsid w:val="0037675B"/>
    <w:rsid w:val="004D0588"/>
    <w:rsid w:val="00524009"/>
    <w:rsid w:val="00552824"/>
    <w:rsid w:val="00571119"/>
    <w:rsid w:val="00645E9F"/>
    <w:rsid w:val="006F211E"/>
    <w:rsid w:val="0071589B"/>
    <w:rsid w:val="0076061E"/>
    <w:rsid w:val="007725AD"/>
    <w:rsid w:val="00A80212"/>
    <w:rsid w:val="00AA1D8D"/>
    <w:rsid w:val="00AD1503"/>
    <w:rsid w:val="00B07C31"/>
    <w:rsid w:val="00B47730"/>
    <w:rsid w:val="00B95B4E"/>
    <w:rsid w:val="00C753EF"/>
    <w:rsid w:val="00CB0664"/>
    <w:rsid w:val="00D30343"/>
    <w:rsid w:val="00EE3106"/>
    <w:rsid w:val="00F30C4F"/>
    <w:rsid w:val="00FB3B47"/>
    <w:rsid w:val="00FC36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D4473"/>
  <w14:defaultImageDpi w14:val="300"/>
  <w15:docId w15:val="{E97D7653-7A81-4158-BB24-913F944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A3C04-658C-4C90-B333-D16CF834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1019</Words>
  <Characters>3842</Characters>
  <Application>Microsoft Office Word</Application>
  <DocSecurity>0</DocSecurity>
  <Lines>960</Lines>
  <Paragraphs>810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16</cp:revision>
  <dcterms:created xsi:type="dcterms:W3CDTF">2025-04-25T08:54:00Z</dcterms:created>
  <dcterms:modified xsi:type="dcterms:W3CDTF">2025-05-30T06:34:00Z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e4ad01a885d82135879dc6c988df8f6f43d624d0e2db490671b445000acbbc6f</vt:lpwstr>
  </property>
</Properties>
</file>