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A2FE" w14:textId="77777777" w:rsidR="00B85058" w:rsidRPr="00030324" w:rsidRDefault="00B85058" w:rsidP="00030324">
      <w:pPr>
        <w:pStyle w:val="Heading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30324">
        <w:rPr>
          <w:rFonts w:ascii="Times New Roman" w:hAnsi="Times New Roman" w:cs="Times New Roman"/>
          <w:color w:val="000000" w:themeColor="text1"/>
        </w:rPr>
        <w:t>INDIAN INSTITUTE OF LEGAL STUDIES</w:t>
      </w:r>
    </w:p>
    <w:p w14:paraId="6BC9D9FD" w14:textId="77777777" w:rsidR="00B85058" w:rsidRPr="00030324" w:rsidRDefault="00B85058" w:rsidP="00030324">
      <w:pPr>
        <w:pStyle w:val="Heading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30324">
        <w:rPr>
          <w:rFonts w:ascii="Times New Roman" w:hAnsi="Times New Roman" w:cs="Times New Roman"/>
          <w:color w:val="000000" w:themeColor="text1"/>
        </w:rPr>
        <w:t>WEEKLY TEST</w:t>
      </w:r>
    </w:p>
    <w:p w14:paraId="39BCB885" w14:textId="77777777" w:rsidR="001C13E0" w:rsidRPr="00030324" w:rsidRDefault="001C13E0" w:rsidP="00030324">
      <w:pPr>
        <w:spacing w:line="240" w:lineRule="auto"/>
        <w:jc w:val="center"/>
        <w:rPr>
          <w:rFonts w:ascii="Times New Roman" w:hAnsi="Times New Roman" w:cs="Times New Roman"/>
        </w:rPr>
      </w:pPr>
    </w:p>
    <w:p w14:paraId="17FF98AA" w14:textId="55BE26CB" w:rsidR="001C13E0" w:rsidRPr="00030324" w:rsidRDefault="001C13E0" w:rsidP="0003032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030324">
        <w:rPr>
          <w:rFonts w:ascii="Times New Roman" w:hAnsi="Times New Roman" w:cs="Times New Roman"/>
          <w:b/>
          <w:sz w:val="28"/>
        </w:rPr>
        <w:t>SUBJECT :</w:t>
      </w:r>
      <w:r w:rsidR="00A84E9D">
        <w:rPr>
          <w:rFonts w:ascii="Times New Roman" w:hAnsi="Times New Roman" w:cs="Times New Roman"/>
          <w:b/>
          <w:sz w:val="28"/>
        </w:rPr>
        <w:t>GENDER</w:t>
      </w:r>
      <w:proofErr w:type="gramEnd"/>
      <w:r w:rsidR="00A84E9D">
        <w:rPr>
          <w:rFonts w:ascii="Times New Roman" w:hAnsi="Times New Roman" w:cs="Times New Roman"/>
          <w:b/>
          <w:sz w:val="28"/>
        </w:rPr>
        <w:t xml:space="preserve"> JUSTICE &amp; FEMINIST JURISPRUDENCE</w:t>
      </w:r>
    </w:p>
    <w:p w14:paraId="43907D23" w14:textId="69D706E9" w:rsidR="00B85058" w:rsidRPr="00030324" w:rsidRDefault="00B85058" w:rsidP="0003032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0324">
        <w:rPr>
          <w:rFonts w:ascii="Times New Roman" w:hAnsi="Times New Roman" w:cs="Times New Roman"/>
          <w:b/>
          <w:sz w:val="28"/>
        </w:rPr>
        <w:t>DATED :</w:t>
      </w:r>
      <w:r w:rsidR="00A84E9D">
        <w:rPr>
          <w:rFonts w:ascii="Times New Roman" w:hAnsi="Times New Roman" w:cs="Times New Roman"/>
          <w:b/>
          <w:sz w:val="28"/>
        </w:rPr>
        <w:t>26</w:t>
      </w:r>
      <w:r w:rsidRPr="00030324">
        <w:rPr>
          <w:rFonts w:ascii="Times New Roman" w:hAnsi="Times New Roman" w:cs="Times New Roman"/>
          <w:b/>
          <w:sz w:val="28"/>
        </w:rPr>
        <w:t>.0</w:t>
      </w:r>
      <w:r w:rsidR="004F506F">
        <w:rPr>
          <w:rFonts w:ascii="Times New Roman" w:hAnsi="Times New Roman" w:cs="Times New Roman"/>
          <w:b/>
          <w:sz w:val="28"/>
        </w:rPr>
        <w:t>4</w:t>
      </w:r>
      <w:r w:rsidRPr="00030324">
        <w:rPr>
          <w:rFonts w:ascii="Times New Roman" w:hAnsi="Times New Roman" w:cs="Times New Roman"/>
          <w:b/>
          <w:sz w:val="28"/>
        </w:rPr>
        <w:t>.2025</w:t>
      </w:r>
    </w:p>
    <w:p w14:paraId="191D7737" w14:textId="77777777" w:rsidR="00B551CF" w:rsidRDefault="00B85058" w:rsidP="00030324">
      <w:pPr>
        <w:pStyle w:val="Heading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30324">
        <w:rPr>
          <w:rFonts w:ascii="Times New Roman" w:hAnsi="Times New Roman" w:cs="Times New Roman"/>
          <w:color w:val="000000" w:themeColor="text1"/>
        </w:rPr>
        <w:t>SEMESTER IV</w:t>
      </w:r>
    </w:p>
    <w:p w14:paraId="78F81EAD" w14:textId="77777777" w:rsidR="00A84E9D" w:rsidRDefault="00A84E9D" w:rsidP="00A84E9D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3044"/>
        <w:gridCol w:w="1513"/>
        <w:gridCol w:w="1895"/>
      </w:tblGrid>
      <w:tr w:rsidR="00A84E9D" w:rsidRPr="00A84E9D" w14:paraId="5A96F989" w14:textId="77777777" w:rsidTr="00A84E9D">
        <w:trPr>
          <w:trHeight w:val="285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C6863" w14:textId="77777777" w:rsidR="00A84E9D" w:rsidRPr="00A84E9D" w:rsidRDefault="00A84E9D" w:rsidP="00A84E9D">
            <w:pPr>
              <w:rPr>
                <w:b/>
                <w:bCs/>
                <w:i/>
                <w:iCs/>
                <w:lang w:val="en-IN"/>
              </w:rPr>
            </w:pPr>
            <w:r w:rsidRPr="00A84E9D">
              <w:rPr>
                <w:b/>
                <w:bCs/>
                <w:i/>
                <w:iCs/>
                <w:lang w:val="en-IN"/>
              </w:rPr>
              <w:t>SL. NO.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D5856" w14:textId="77777777" w:rsidR="00A84E9D" w:rsidRPr="00A84E9D" w:rsidRDefault="00A84E9D" w:rsidP="00A84E9D">
            <w:pPr>
              <w:rPr>
                <w:b/>
                <w:bCs/>
                <w:i/>
                <w:iCs/>
                <w:lang w:val="en-IN"/>
              </w:rPr>
            </w:pPr>
            <w:r w:rsidRPr="00A84E9D">
              <w:rPr>
                <w:b/>
                <w:bCs/>
                <w:i/>
                <w:iCs/>
                <w:lang w:val="en-IN"/>
              </w:rPr>
              <w:t>NAME OF THE STUDENT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2A1D2" w14:textId="77777777" w:rsidR="00A84E9D" w:rsidRPr="00A84E9D" w:rsidRDefault="00A84E9D" w:rsidP="00A84E9D">
            <w:pPr>
              <w:rPr>
                <w:b/>
                <w:bCs/>
                <w:i/>
                <w:iCs/>
                <w:lang w:val="en-IN"/>
              </w:rPr>
            </w:pPr>
          </w:p>
        </w:tc>
      </w:tr>
      <w:tr w:rsidR="00A84E9D" w:rsidRPr="00A84E9D" w14:paraId="3D3CB6F8" w14:textId="77777777" w:rsidTr="00A84E9D">
        <w:trPr>
          <w:trHeight w:val="25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CEFED89" w14:textId="77777777" w:rsidR="00A84E9D" w:rsidRPr="00A84E9D" w:rsidRDefault="00A84E9D" w:rsidP="00A84E9D">
            <w:pPr>
              <w:rPr>
                <w:b/>
                <w:bCs/>
                <w:i/>
                <w:iCs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B7888C5" w14:textId="77777777" w:rsidR="00A84E9D" w:rsidRPr="00A84E9D" w:rsidRDefault="00A84E9D" w:rsidP="00A84E9D">
            <w:pPr>
              <w:rPr>
                <w:b/>
                <w:bCs/>
                <w:i/>
                <w:iCs/>
                <w:lang w:val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3CBE6" w14:textId="77777777" w:rsidR="00A84E9D" w:rsidRPr="00A84E9D" w:rsidRDefault="00A84E9D" w:rsidP="00A84E9D">
            <w:pPr>
              <w:rPr>
                <w:b/>
                <w:bCs/>
                <w:i/>
                <w:iCs/>
                <w:lang w:val="en-IN"/>
              </w:rPr>
            </w:pPr>
            <w:r w:rsidRPr="00A84E9D">
              <w:rPr>
                <w:b/>
                <w:bCs/>
                <w:i/>
                <w:iCs/>
                <w:lang w:val="en-IN"/>
              </w:rPr>
              <w:t>TOTAL MARKS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22AB1" w14:textId="77777777" w:rsidR="00A84E9D" w:rsidRPr="00A84E9D" w:rsidRDefault="00A84E9D" w:rsidP="00A84E9D">
            <w:pPr>
              <w:rPr>
                <w:b/>
                <w:bCs/>
                <w:i/>
                <w:iCs/>
                <w:lang w:val="en-IN"/>
              </w:rPr>
            </w:pPr>
            <w:r w:rsidRPr="00A84E9D">
              <w:rPr>
                <w:b/>
                <w:bCs/>
                <w:i/>
                <w:iCs/>
                <w:lang w:val="en-IN"/>
              </w:rPr>
              <w:t>MARKS OBTAINED</w:t>
            </w:r>
          </w:p>
        </w:tc>
      </w:tr>
      <w:tr w:rsidR="00A84E9D" w:rsidRPr="00A84E9D" w14:paraId="13B5FFB2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42CDF" w14:textId="77777777" w:rsidR="00A84E9D" w:rsidRPr="00A84E9D" w:rsidRDefault="00A84E9D" w:rsidP="00A84E9D">
            <w:pPr>
              <w:rPr>
                <w:b/>
                <w:bCs/>
                <w:i/>
                <w:iCs/>
                <w:lang w:val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A4C9E" w14:textId="77777777" w:rsidR="00A84E9D" w:rsidRPr="00A84E9D" w:rsidRDefault="00A84E9D" w:rsidP="00A84E9D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A0890" w14:textId="77777777" w:rsidR="00A84E9D" w:rsidRPr="00A84E9D" w:rsidRDefault="00A84E9D" w:rsidP="00A84E9D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75ADF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46094328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F0BA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FFF0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VISHAL DEBNATH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6BFA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4226B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17FC6584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22FA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BA0A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MD AJIJ ALAM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F892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E6102" w14:textId="77777777" w:rsidR="00A84E9D" w:rsidRPr="00A84E9D" w:rsidRDefault="00A84E9D" w:rsidP="00A84E9D">
            <w:pPr>
              <w:rPr>
                <w:b/>
                <w:bCs/>
                <w:lang w:val="en-IN"/>
              </w:rPr>
            </w:pPr>
            <w:r w:rsidRPr="00A84E9D">
              <w:rPr>
                <w:b/>
                <w:bCs/>
                <w:lang w:val="en-IN"/>
              </w:rPr>
              <w:t>18</w:t>
            </w:r>
          </w:p>
        </w:tc>
      </w:tr>
      <w:tr w:rsidR="00A84E9D" w:rsidRPr="00A84E9D" w14:paraId="431369CF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F3FF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687E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PRITAM DAS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79AB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6CEAC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05F9CE79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F156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5A74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SPANDAN CHHETRI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0115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6CED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24</w:t>
            </w:r>
          </w:p>
        </w:tc>
      </w:tr>
      <w:tr w:rsidR="00A84E9D" w:rsidRPr="00A84E9D" w14:paraId="5CB88BDA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2AC8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2B10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VIKRAM KANODIA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F4E6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EFFC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25</w:t>
            </w:r>
          </w:p>
        </w:tc>
      </w:tr>
      <w:tr w:rsidR="00A84E9D" w:rsidRPr="00A84E9D" w14:paraId="2CCBFB65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A1A5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2386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NITESH KUMAR BHAGAT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AA05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6B434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3FA8D8C8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816A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8D62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PRIYANGSHU NANDI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CBB2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4ECB0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02F07D72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1370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85D7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ANGEL PRADHAN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5420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62735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38</w:t>
            </w:r>
          </w:p>
        </w:tc>
      </w:tr>
      <w:tr w:rsidR="00A84E9D" w:rsidRPr="00A84E9D" w14:paraId="053578FB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93CE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2567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SUBHAM BHAN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CF1D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5DB2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14</w:t>
            </w:r>
          </w:p>
        </w:tc>
      </w:tr>
      <w:tr w:rsidR="00A84E9D" w:rsidRPr="00A84E9D" w14:paraId="3F27D6F8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EFAC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80DC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PURBALI SENGUPTA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5181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A9FF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14</w:t>
            </w:r>
          </w:p>
        </w:tc>
      </w:tr>
      <w:tr w:rsidR="00A84E9D" w:rsidRPr="00A84E9D" w14:paraId="7CD5699D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EB4E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E960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ADITYA BARMAN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D4B8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839FC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6C27AA0C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1952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419B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ISHITA DAS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C4B5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22C3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15</w:t>
            </w:r>
          </w:p>
        </w:tc>
      </w:tr>
      <w:tr w:rsidR="00A84E9D" w:rsidRPr="00A84E9D" w14:paraId="0709DA1D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38DA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E7D9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ANISH SINGHA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5B51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22BE0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191BC3BB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144A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49F4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RITU BARMAN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E448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6ABD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19</w:t>
            </w:r>
          </w:p>
        </w:tc>
      </w:tr>
      <w:tr w:rsidR="00A84E9D" w:rsidRPr="00A84E9D" w14:paraId="507FFAE9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0A83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2F4B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PRIYONTI DAS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1FD8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8B62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9</w:t>
            </w:r>
          </w:p>
        </w:tc>
      </w:tr>
      <w:tr w:rsidR="00A84E9D" w:rsidRPr="00A84E9D" w14:paraId="10AAB504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99E3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6F76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SAIKAT GHOSH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DDAF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650E8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4E5660FD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F210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3342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RISHIKA TAMANG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4ACF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B34D4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22D7CC0B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397A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F033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ABHISHEK SINGH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C463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EFDB5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27D852CF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B79D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D38A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ANIK BHOWMIK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257A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94928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5A7B5025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D896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DACE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BHASWATI PRAMANIK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E19D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3233A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57287DAD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E80B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DE90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NEHARIKA CHETTRI SINHA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213A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9B52F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385F0DE1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A392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E745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SAYAN CHAMPRAMARY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10C4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12396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4006C197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4492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743E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RIYA SARKAR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4832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85CA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21</w:t>
            </w:r>
          </w:p>
        </w:tc>
      </w:tr>
      <w:tr w:rsidR="00A84E9D" w:rsidRPr="00A84E9D" w14:paraId="2E16748F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3D98A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6B7A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ARNESHA BISWAS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0723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A54D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10</w:t>
            </w:r>
          </w:p>
        </w:tc>
      </w:tr>
      <w:tr w:rsidR="00A84E9D" w:rsidRPr="00A84E9D" w14:paraId="78BBF913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2565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7DB0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AYUSH GURUNG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B03B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B8C8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25</w:t>
            </w:r>
          </w:p>
        </w:tc>
      </w:tr>
      <w:tr w:rsidR="00A84E9D" w:rsidRPr="00A84E9D" w14:paraId="376C7658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F57C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702C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SHRUTI PRASAD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32AF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44448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5565690F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4CEE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36CC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SUBHASREE BISWAS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20DB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47766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7755DEF0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C389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3F86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MEGHNA DAS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CA74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A73B6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5D98CAC6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6848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6820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AFSANA KHATUN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6808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ED54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17</w:t>
            </w:r>
          </w:p>
        </w:tc>
      </w:tr>
      <w:tr w:rsidR="00A84E9D" w:rsidRPr="00A84E9D" w14:paraId="49A1C6C6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800C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3570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PUJA ROY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F1F0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64E2D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45B33EA7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37D2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46E1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TASKIN JAHAN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F97E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28FC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11</w:t>
            </w:r>
          </w:p>
        </w:tc>
      </w:tr>
      <w:tr w:rsidR="00A84E9D" w:rsidRPr="00A84E9D" w14:paraId="7624AB4A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779B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439C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SAINI GUHA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9E6F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E000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9</w:t>
            </w:r>
          </w:p>
        </w:tc>
      </w:tr>
      <w:tr w:rsidR="00A84E9D" w:rsidRPr="00A84E9D" w14:paraId="410CF606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C3B6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FD2A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SIMRAN PRADHAN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0603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76C2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17</w:t>
            </w:r>
          </w:p>
        </w:tc>
      </w:tr>
      <w:tr w:rsidR="00A84E9D" w:rsidRPr="00A84E9D" w14:paraId="1F37BBD9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7269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F28B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MALLIKA MANDAL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AF75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F70D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</w:t>
            </w:r>
          </w:p>
        </w:tc>
      </w:tr>
      <w:tr w:rsidR="00A84E9D" w:rsidRPr="00A84E9D" w14:paraId="72830363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E36F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F985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RUDRA PRATAP MANDAL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4300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43285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55816042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5DC7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7592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KAUSTAV BHATTACHARJEE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3450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B985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16</w:t>
            </w:r>
          </w:p>
        </w:tc>
      </w:tr>
      <w:tr w:rsidR="00A84E9D" w:rsidRPr="00A84E9D" w14:paraId="2E400CF7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6A57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65F6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SIMMI GURUNG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6F3D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48D5E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2071B3F6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E33F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BD16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SHAHNSAH ALAM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D84B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8EC65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1E39B9C5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1B2F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B9C5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DIPANKAR DAS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8F9E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75C38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1FC1630F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883D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6E80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ESMIKA CHETTRI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070B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024D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18</w:t>
            </w:r>
          </w:p>
        </w:tc>
      </w:tr>
      <w:tr w:rsidR="00A84E9D" w:rsidRPr="00A84E9D" w14:paraId="7D750663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1F6F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C244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MANDIRA SHIL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829E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D7883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6A4BFFDC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30B2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F0B4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ASHMITA MUKHIA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0097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80B73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7165EA57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386E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ACF3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SWECHA SHARMA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C4A8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3B7FC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6F8834A3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BFF1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69BD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DEBDEEP BONDHOPADHYAY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4F8F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F2918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46F3FDBB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856E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A1E1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MANDIRA KUNDU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1AAE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649A5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57456CEF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9D10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4576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SURESH RANA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8DE5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54DC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19</w:t>
            </w:r>
          </w:p>
        </w:tc>
      </w:tr>
      <w:tr w:rsidR="00A84E9D" w:rsidRPr="00A84E9D" w14:paraId="119EC9BB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0FC0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1149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TSHETUL SHERPA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F0D3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9D6B5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0E1ACC16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DB49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604C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MRS JHARNA ISHITA DEVADAS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162A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1F11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27</w:t>
            </w:r>
          </w:p>
        </w:tc>
      </w:tr>
      <w:tr w:rsidR="00A84E9D" w:rsidRPr="00A84E9D" w14:paraId="77CC03AA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41B7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E9C4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MAHEK THAPA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DB61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F84F1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0FFF9EAE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5831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3371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SUBASHNA GHIMIRAY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635F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21EA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21</w:t>
            </w:r>
          </w:p>
        </w:tc>
      </w:tr>
      <w:tr w:rsidR="00A84E9D" w:rsidRPr="00A84E9D" w14:paraId="1CCD3471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725C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1B98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GOURAV SEN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6852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DC86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17</w:t>
            </w:r>
          </w:p>
        </w:tc>
      </w:tr>
      <w:tr w:rsidR="00A84E9D" w:rsidRPr="00A84E9D" w14:paraId="536A2AE0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1888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0573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KHUSHI KUMARI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F02E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FC9B6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34D8BD6E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BB27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A1F9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KAUSHIKI KAR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B1C6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D83D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22 &amp; 1/2</w:t>
            </w:r>
          </w:p>
        </w:tc>
      </w:tr>
      <w:tr w:rsidR="00A84E9D" w:rsidRPr="00A84E9D" w14:paraId="6FD7E3D9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8005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32D6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NASEM ALAM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2A49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1D1BB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78BB0FE5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CF1C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3E8C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PUJA MALI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729A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617C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8</w:t>
            </w:r>
          </w:p>
        </w:tc>
      </w:tr>
      <w:tr w:rsidR="00A84E9D" w:rsidRPr="00A84E9D" w14:paraId="10E36BBE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DC5E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DA5D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ANUBHAB PAUL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076D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CA78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12</w:t>
            </w:r>
          </w:p>
        </w:tc>
      </w:tr>
      <w:tr w:rsidR="00A84E9D" w:rsidRPr="00A84E9D" w14:paraId="52AFE514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9040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B8C1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SAYANTIKA GOPE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AB77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CE09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13</w:t>
            </w:r>
          </w:p>
        </w:tc>
      </w:tr>
      <w:tr w:rsidR="00A84E9D" w:rsidRPr="00A84E9D" w14:paraId="15462C4D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4184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3C70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UDAYAN SARKAR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7986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EBC9A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098604EE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E3CF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5DC5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PRENITA DUTTA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4000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1EC6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20</w:t>
            </w:r>
          </w:p>
        </w:tc>
      </w:tr>
      <w:tr w:rsidR="00A84E9D" w:rsidRPr="00A84E9D" w14:paraId="2D88342D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7E11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25BB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SOURAV BHOWMIK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6203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F1E40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630B6EA3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65B4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927E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SUHANI KHAN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BE89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59FA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8</w:t>
            </w:r>
          </w:p>
        </w:tc>
      </w:tr>
      <w:tr w:rsidR="00A84E9D" w:rsidRPr="00A84E9D" w14:paraId="359353B8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0454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F458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MICKCHEN SHERPA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B52D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5D32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22</w:t>
            </w:r>
          </w:p>
        </w:tc>
      </w:tr>
      <w:tr w:rsidR="00A84E9D" w:rsidRPr="00A84E9D" w14:paraId="276EBAB3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F82A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4EF9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MANJIMA CHOUDHURY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8CF2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097D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25</w:t>
            </w:r>
          </w:p>
        </w:tc>
      </w:tr>
      <w:tr w:rsidR="00A84E9D" w:rsidRPr="00A84E9D" w14:paraId="2F87B622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D2E7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C18A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OSHIN MAJUMDER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A392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E4987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07DD79CA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2FF8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2D62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ARITTRA SINHA ROY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F9C9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8478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11</w:t>
            </w:r>
          </w:p>
        </w:tc>
      </w:tr>
      <w:tr w:rsidR="00A84E9D" w:rsidRPr="00A84E9D" w14:paraId="4B5A030F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5E923" w14:textId="77777777" w:rsidR="00A84E9D" w:rsidRPr="00A84E9D" w:rsidRDefault="00A84E9D" w:rsidP="00A84E9D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DCABE" w14:textId="77777777" w:rsidR="00A84E9D" w:rsidRPr="00A84E9D" w:rsidRDefault="00A84E9D" w:rsidP="00A84E9D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7AB8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B0420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40EAC726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344292" w14:textId="77777777" w:rsidR="00A84E9D" w:rsidRPr="00A84E9D" w:rsidRDefault="00A84E9D" w:rsidP="00A84E9D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AB901" w14:textId="77777777" w:rsidR="00A84E9D" w:rsidRPr="00A84E9D" w:rsidRDefault="00A84E9D" w:rsidP="00A84E9D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8064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66E85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3172BCCF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6C6B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1052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BHUMIKA BASNET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FCAB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099A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26</w:t>
            </w:r>
          </w:p>
        </w:tc>
      </w:tr>
      <w:tr w:rsidR="00A84E9D" w:rsidRPr="00A84E9D" w14:paraId="2F3CF9FB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22CB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92D7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ARYAN MEHROTRA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1D35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4C742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7B4CDB17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EE53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BDF9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RIYA BHOWMICK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EA78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E0544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45D1B740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DF5F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110A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SANCHITA GHOSH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93C1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36BF7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2FE511AF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FE7E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0074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JAYA SARKAR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3BC0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244C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10</w:t>
            </w:r>
          </w:p>
        </w:tc>
      </w:tr>
      <w:tr w:rsidR="00A84E9D" w:rsidRPr="00A84E9D" w14:paraId="09A1C1BD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4316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90E0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SNEHA KUMARI PRASAD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CA7F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4BC1F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650968EB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2264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381F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DEPANJANA DAS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D59C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96BCD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7DF3568B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AEA3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840E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ARJUN PAUL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FDB7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2C7A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17</w:t>
            </w:r>
          </w:p>
        </w:tc>
      </w:tr>
      <w:tr w:rsidR="00A84E9D" w:rsidRPr="00A84E9D" w14:paraId="06AD7E0F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C07C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281A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RANI PARVEEN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4DE5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1FD4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21</w:t>
            </w:r>
          </w:p>
        </w:tc>
      </w:tr>
      <w:tr w:rsidR="00A84E9D" w:rsidRPr="00A84E9D" w14:paraId="2C60B364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9B7F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2CF7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PRANAY SARKI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D576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DED9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16</w:t>
            </w:r>
          </w:p>
        </w:tc>
      </w:tr>
      <w:tr w:rsidR="00A84E9D" w:rsidRPr="00A84E9D" w14:paraId="152FF639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ECEA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9E56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GARGI CHATTERJEE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1B3D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D5E1B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6040507B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595F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6F37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SNEHA AGARWAL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78BE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FDF8F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4D7566E7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C6F3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3D72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DEBALINA BHOWAL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250F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893A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</w:t>
            </w:r>
          </w:p>
        </w:tc>
      </w:tr>
      <w:tr w:rsidR="00A84E9D" w:rsidRPr="00A84E9D" w14:paraId="4F2E2227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981B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1FC2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TANIYA CHOWDHURY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2761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97D71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00D8B2BC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124A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82FD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DEBADITYA ROY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08A7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D1A59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426EF816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D871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3C74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CHANDRIMA PAUL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00EC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83916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15</w:t>
            </w:r>
          </w:p>
        </w:tc>
      </w:tr>
      <w:tr w:rsidR="00A84E9D" w:rsidRPr="00A84E9D" w14:paraId="6769991D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036A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CF27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LABONI SARKAR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EA49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DC55F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0E58531B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3D1F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9CD5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AYUSH KUMAR DARJEE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649D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B4D1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23</w:t>
            </w:r>
          </w:p>
        </w:tc>
      </w:tr>
      <w:tr w:rsidR="00A84E9D" w:rsidRPr="00A84E9D" w14:paraId="08B4215E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8E2A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D566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ISHA SUBBA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8669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4790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22</w:t>
            </w:r>
          </w:p>
        </w:tc>
      </w:tr>
      <w:tr w:rsidR="00A84E9D" w:rsidRPr="00A84E9D" w14:paraId="2665EDB6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0D77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77CB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TURJA SAHA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7B1E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0A5D1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1D606537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D2E1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E136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OLIMPIYA ROY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C2C1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452FC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103CCB60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7B66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CD1C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KASHVI SARAF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882A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925D3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22479657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2CC7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99EC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HRITIKA BOSE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C498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E6E3B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45DBE7B2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F575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6158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DIPIKA ROY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5622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2E79B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26334578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46EF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177E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SELINA KACHHWA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2D7E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0943A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11D83081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CE29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E689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SIKRITI ACHARYA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F549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D796D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4FC8BC16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9850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03D6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RUMI JHA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12BB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67F9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29</w:t>
            </w:r>
          </w:p>
        </w:tc>
      </w:tr>
      <w:tr w:rsidR="00A84E9D" w:rsidRPr="00A84E9D" w14:paraId="210B9B73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46CB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C52D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MALAIKA PERWEEN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30D8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B8F0C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0940146B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7475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7E5A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GOURAV THAPA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177A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92368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4CA9CBB8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BF2D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0BF4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SARNALI DEB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7139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72095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046BAC3A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938A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EF3D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SWAGATA SAHA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E9B5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B013F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36968296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AD47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6615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NITESH KUMAR ROY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19E6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68DB0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1979807F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C92A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3DD0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SHREYA PAUL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40C4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7970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15</w:t>
            </w:r>
          </w:p>
        </w:tc>
      </w:tr>
      <w:tr w:rsidR="00A84E9D" w:rsidRPr="00A84E9D" w14:paraId="45C59FC1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34E4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E878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JOISHNA LIMBU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142E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11029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26A36A96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E850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3510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MD RANIT SARKAR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8B62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03DE6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59F34B40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CC1A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DF03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ALVIN HANG SUBBA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66CC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85B4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13</w:t>
            </w:r>
          </w:p>
        </w:tc>
      </w:tr>
      <w:tr w:rsidR="00A84E9D" w:rsidRPr="00A84E9D" w14:paraId="7927B834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AAB97" w14:textId="77777777" w:rsidR="00A84E9D" w:rsidRPr="00A84E9D" w:rsidRDefault="00A84E9D" w:rsidP="00A84E9D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5BBC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PRAYATNA CHETTRI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1F87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6D7F6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7B4E1BBC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299C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3318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SWEETY ROY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EE82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CBBD1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744ECC55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B013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9A56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SRIJITA GHOSH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BD40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13E4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15</w:t>
            </w:r>
          </w:p>
        </w:tc>
      </w:tr>
      <w:tr w:rsidR="00A84E9D" w:rsidRPr="00A84E9D" w14:paraId="748228D7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1CEF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DBDC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ARNISHA YEASMIN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5A81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F95C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15</w:t>
            </w:r>
          </w:p>
        </w:tc>
      </w:tr>
      <w:tr w:rsidR="00A84E9D" w:rsidRPr="00A84E9D" w14:paraId="4AD05B72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5C4B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900E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RIYA ROUTH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4053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804E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6</w:t>
            </w:r>
          </w:p>
        </w:tc>
      </w:tr>
      <w:tr w:rsidR="00A84E9D" w:rsidRPr="00A84E9D" w14:paraId="5C6951CD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0FC3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E938C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YANKI YOLMO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3FFD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B856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20</w:t>
            </w:r>
          </w:p>
        </w:tc>
      </w:tr>
      <w:tr w:rsidR="00A84E9D" w:rsidRPr="00A84E9D" w14:paraId="18FD8195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404B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5686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PRIYANKA ADHIKARY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3DAD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E46C4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339B00F8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0E35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E022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MD ASIF ALI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6716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A772F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5D7A686D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0FB1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D88C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FIRDOS RAHAMAN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4476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50F57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52746E2A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5060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5DC2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GITANJALI MAJUMDER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B2C7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06A85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2O</w:t>
            </w:r>
          </w:p>
        </w:tc>
      </w:tr>
      <w:tr w:rsidR="00A84E9D" w:rsidRPr="00A84E9D" w14:paraId="2E18A9FA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31E5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EFA3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KASAK BHARGAVA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111C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4C3D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15</w:t>
            </w:r>
          </w:p>
        </w:tc>
      </w:tr>
      <w:tr w:rsidR="00A84E9D" w:rsidRPr="00A84E9D" w14:paraId="6FDA38B2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DA42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E445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TANU KUMARI SHAH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02926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7977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19</w:t>
            </w:r>
          </w:p>
        </w:tc>
      </w:tr>
      <w:tr w:rsidR="00A84E9D" w:rsidRPr="00A84E9D" w14:paraId="307F2B46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DF2A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309C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NIKKI KUMARI SHAH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9C1BF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AA2AA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22</w:t>
            </w:r>
          </w:p>
        </w:tc>
      </w:tr>
      <w:tr w:rsidR="00A84E9D" w:rsidRPr="00A84E9D" w14:paraId="3B344D7F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BFC4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97C6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PRATIKSHA BHUJEL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5F14D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7033E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75D14CD4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DD13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0CB4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BIVEKANANDA BISWAS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A4476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31820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144D44FC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D4C9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0F69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SOUMADWIP SAHA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079F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499CD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467E02E9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C468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A4764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NEHA BARMAN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19088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29D02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50DFFFC4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26C6C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66BE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MD RAJA MURAD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5B8A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9F31A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753CA5B9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3DB71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664B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ARPITA KUNDU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2216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79E31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4D004A64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EA7F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D743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NANDINI ROY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0F7A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A14E5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11</w:t>
            </w:r>
          </w:p>
        </w:tc>
      </w:tr>
      <w:tr w:rsidR="00A84E9D" w:rsidRPr="00A84E9D" w14:paraId="2C69B209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2B6D2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C5D9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SHRADHA THAPA MANGAR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0739B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FC8DE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19F52946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FBE63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7C1D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TABASUM PARBIN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53CB0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5FA04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  <w:tr w:rsidR="00A84E9D" w:rsidRPr="00A84E9D" w14:paraId="512ADA52" w14:textId="77777777" w:rsidTr="00A84E9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D1049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6A0A7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 xml:space="preserve">ANKITA SAHA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E024E" w14:textId="77777777" w:rsidR="00A84E9D" w:rsidRPr="00A84E9D" w:rsidRDefault="00A84E9D" w:rsidP="00A84E9D">
            <w:pPr>
              <w:rPr>
                <w:lang w:val="en-IN"/>
              </w:rPr>
            </w:pPr>
            <w:r w:rsidRPr="00A84E9D">
              <w:rPr>
                <w:lang w:val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B49CC" w14:textId="77777777" w:rsidR="00A84E9D" w:rsidRPr="00A84E9D" w:rsidRDefault="00A84E9D" w:rsidP="00A84E9D">
            <w:pPr>
              <w:rPr>
                <w:lang w:val="en-IN"/>
              </w:rPr>
            </w:pPr>
          </w:p>
        </w:tc>
      </w:tr>
    </w:tbl>
    <w:p w14:paraId="49D7F129" w14:textId="77777777" w:rsidR="00A84E9D" w:rsidRPr="00A84E9D" w:rsidRDefault="00A84E9D" w:rsidP="00A84E9D"/>
    <w:p w14:paraId="1A73481B" w14:textId="7F904931" w:rsidR="00B85058" w:rsidRPr="00C96010" w:rsidRDefault="00A84E9D" w:rsidP="00030324">
      <w:pPr>
        <w:jc w:val="center"/>
        <w:rPr>
          <w:rFonts w:ascii="Times New Roman" w:hAnsi="Times New Roman" w:cs="Times New Roman"/>
          <w:u w:val="single"/>
        </w:rPr>
      </w:pPr>
      <w:r w:rsidRPr="00C96010">
        <w:rPr>
          <w:rFonts w:ascii="Times New Roman" w:hAnsi="Times New Roman" w:cs="Times New Roman"/>
          <w:u w:val="single"/>
        </w:rPr>
        <w:t>BBA AND BCOM SEM IV</w:t>
      </w:r>
    </w:p>
    <w:p w14:paraId="522CAC3C" w14:textId="77777777" w:rsidR="00911510" w:rsidRDefault="00911510" w:rsidP="00030324">
      <w:pPr>
        <w:jc w:val="center"/>
        <w:rPr>
          <w:rFonts w:ascii="Times New Roman" w:hAnsi="Times New Roman" w:cs="Times New Roman"/>
        </w:rPr>
      </w:pPr>
    </w:p>
    <w:tbl>
      <w:tblPr>
        <w:tblW w:w="8120" w:type="dxa"/>
        <w:tblLook w:val="04A0" w:firstRow="1" w:lastRow="0" w:firstColumn="1" w:lastColumn="0" w:noHBand="0" w:noVBand="1"/>
      </w:tblPr>
      <w:tblGrid>
        <w:gridCol w:w="840"/>
        <w:gridCol w:w="3760"/>
        <w:gridCol w:w="1560"/>
        <w:gridCol w:w="1960"/>
      </w:tblGrid>
      <w:tr w:rsidR="008A0F33" w:rsidRPr="008A0F33" w14:paraId="5E1B1942" w14:textId="77777777" w:rsidTr="008A0F33">
        <w:trPr>
          <w:trHeight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7A5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3657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PURNIMA KUMARI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A68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A41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2D3B56B2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E73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4A6B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MAINAK ROY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E23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D8D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8A0F33" w:rsidRPr="008A0F33" w14:paraId="3A099E1D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B30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98AB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SAMRAT DUTTA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B2A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DAE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5EE407CC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971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8EC0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AISHIK DUTTA BISWAS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081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E20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4AE02778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147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2700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SABNAM PARVIN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D19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563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17</w:t>
            </w:r>
          </w:p>
        </w:tc>
      </w:tr>
      <w:tr w:rsidR="008A0F33" w:rsidRPr="008A0F33" w14:paraId="1E372B3B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0F7F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3A00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SAMSER ALAM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FB0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EEA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719D7EBD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3BB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C28A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JYOTIRMAYEE DAS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EBC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A56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21.5</w:t>
            </w:r>
          </w:p>
        </w:tc>
      </w:tr>
      <w:tr w:rsidR="008A0F33" w:rsidRPr="008A0F33" w14:paraId="5AAA3C97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117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14C3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AMISHA TIRKEY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483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5BD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6EF09D85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65D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B689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AARIF KHAN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8B2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016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2250F6EF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D8F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AFD4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AKSHAT VERMA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31C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905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</w:tr>
      <w:tr w:rsidR="008A0F33" w:rsidRPr="008A0F33" w14:paraId="4B120C51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FCA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481E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SHREYA DEY SIKDER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ADD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168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177073C6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6B4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3856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VISHAKHA SHAW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1D0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4A9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</w:tr>
      <w:tr w:rsidR="008A0F33" w:rsidRPr="008A0F33" w14:paraId="6919DFCF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429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04D5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KARAN KUMAR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036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07E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6.5</w:t>
            </w:r>
          </w:p>
        </w:tc>
      </w:tr>
      <w:tr w:rsidR="008A0F33" w:rsidRPr="008A0F33" w14:paraId="7C2A04C4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F45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CBBF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SAMIK ROWSAN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560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E75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425601CF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BF5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B130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KRISH KUMAR YADAV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56C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F00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15</w:t>
            </w:r>
          </w:p>
        </w:tc>
      </w:tr>
      <w:tr w:rsidR="008A0F33" w:rsidRPr="008A0F33" w14:paraId="608D3BA8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28E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1E48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SUDESHNA BARMAN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98AF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33F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193E9541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8D5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7535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BIDISHA ROY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33B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D06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16.5</w:t>
            </w:r>
          </w:p>
        </w:tc>
      </w:tr>
      <w:tr w:rsidR="008A0F33" w:rsidRPr="008A0F33" w14:paraId="26472B3D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A62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AB5D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ARYAN GUPTA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16A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047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7.5</w:t>
            </w:r>
          </w:p>
        </w:tc>
      </w:tr>
      <w:tr w:rsidR="008A0F33" w:rsidRPr="008A0F33" w14:paraId="46BF2178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8D1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7616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CHANDRIMA ROY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210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E19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17.5</w:t>
            </w:r>
          </w:p>
        </w:tc>
      </w:tr>
      <w:tr w:rsidR="008A0F33" w:rsidRPr="008A0F33" w14:paraId="7E488041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E5E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1C5F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CHANCHAL ROY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449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847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6.5</w:t>
            </w:r>
          </w:p>
        </w:tc>
      </w:tr>
      <w:tr w:rsidR="008A0F33" w:rsidRPr="008A0F33" w14:paraId="2B7D08A1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3D7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ED64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JOYDIP BARMAN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114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FB9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714B6BEC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DFA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06D7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MD CHAND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60E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BFA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6E2CE088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244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DF8F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BIPRODEEP CHAKRABORTY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3F1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8D3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16A245FA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A1E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660D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LHAKBU TSHERING LEPCHA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C49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5DE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6AEF809E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350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2F24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KINGSHUK ROY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78B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732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</w:tr>
      <w:tr w:rsidR="008A0F33" w:rsidRPr="008A0F33" w14:paraId="39069D78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201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D5F9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MANAN CHHETRI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785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808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774FC529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DECF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7959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SHREYA JHA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367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DCC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4A402774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B44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B1EF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SITIJ DUTTA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EE0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371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1BC9D146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77C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5FE3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JUHI GUPTA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5E7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83E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24</w:t>
            </w:r>
          </w:p>
        </w:tc>
      </w:tr>
      <w:tr w:rsidR="008A0F33" w:rsidRPr="008A0F33" w14:paraId="342F8FBA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2A6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295C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SONU SARKAR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63C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62F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16.5</w:t>
            </w:r>
          </w:p>
        </w:tc>
      </w:tr>
      <w:tr w:rsidR="008A0F33" w:rsidRPr="008A0F33" w14:paraId="10FF125B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AA2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CDB2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TANUJA BHOWMICK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079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3B9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26.5</w:t>
            </w:r>
          </w:p>
        </w:tc>
      </w:tr>
      <w:tr w:rsidR="008A0F33" w:rsidRPr="008A0F33" w14:paraId="46DCA56D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D70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A9DD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SRIJONE DAS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755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DCA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1FD53F60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128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9269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MD SAHIL ANSARI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C52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182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4.5</w:t>
            </w:r>
          </w:p>
        </w:tc>
      </w:tr>
      <w:tr w:rsidR="008A0F33" w:rsidRPr="008A0F33" w14:paraId="33D9DB18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09F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E6A8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SUKANYA GHOSH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9A4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F76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19</w:t>
            </w:r>
          </w:p>
        </w:tc>
      </w:tr>
      <w:tr w:rsidR="008A0F33" w:rsidRPr="008A0F33" w14:paraId="3CDAD73D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EA8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2453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MEGHA SINGHA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5CB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CD2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28.5</w:t>
            </w:r>
          </w:p>
        </w:tc>
      </w:tr>
      <w:tr w:rsidR="008A0F33" w:rsidRPr="008A0F33" w14:paraId="36A1CC33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0DF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59AE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SAMAIRA ADHIKARI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5FF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AAF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</w:tr>
      <w:tr w:rsidR="008A0F33" w:rsidRPr="008A0F33" w14:paraId="1775A041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828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C2F3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SAYEED AFRIDI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9D7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0EF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3.5</w:t>
            </w:r>
          </w:p>
        </w:tc>
      </w:tr>
      <w:tr w:rsidR="008A0F33" w:rsidRPr="008A0F33" w14:paraId="57770B35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898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9E16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SUSHRITA SAHA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ABF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649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27DD28E4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C5C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13E4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SONALI ROY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F40F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C25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</w:tr>
      <w:tr w:rsidR="008A0F33" w:rsidRPr="008A0F33" w14:paraId="6B5BEED2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84A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BBA1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SOUNAK BHATTACHARYA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FBD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0D3F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328D6582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CC5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647E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SAYAREE CHAKRABORTY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158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E17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4.5</w:t>
            </w:r>
          </w:p>
        </w:tc>
      </w:tr>
      <w:tr w:rsidR="008A0F33" w:rsidRPr="008A0F33" w14:paraId="254E18FE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F1AF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AF07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ARPITA SAHA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5B1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2A8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21.5</w:t>
            </w:r>
          </w:p>
        </w:tc>
      </w:tr>
      <w:tr w:rsidR="008A0F33" w:rsidRPr="008A0F33" w14:paraId="44587B83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989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F4A1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AGNIK ACHARJEE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B68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446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</w:tr>
      <w:tr w:rsidR="008A0F33" w:rsidRPr="008A0F33" w14:paraId="2EC04476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24B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1977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 DIVYANTA PRADHAN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A38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305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02E97FA1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280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611E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DIPIKA RUDRA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AE2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5B2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6499FA46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F26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DB4B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 SOHANDEEP GHOSH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AB7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625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8A0F33" w:rsidRPr="008A0F33" w14:paraId="1A02B1F9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38A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533B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 SHANTAYAN PAUL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B0A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428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6FAD0A22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662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2DE5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 MD AMANULLAH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9AA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118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36</w:t>
            </w:r>
          </w:p>
        </w:tc>
      </w:tr>
      <w:tr w:rsidR="008A0F33" w:rsidRPr="008A0F33" w14:paraId="477AA069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AD1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429E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 SAMIRAN SARKAR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47E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D5C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9.5</w:t>
            </w:r>
          </w:p>
        </w:tc>
      </w:tr>
      <w:tr w:rsidR="008A0F33" w:rsidRPr="008A0F33" w14:paraId="1B6ADC3D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BEA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C738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 ISHA GURUNG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770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010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</w:tr>
      <w:tr w:rsidR="008A0F33" w:rsidRPr="008A0F33" w14:paraId="53FFE1C3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D07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9FC6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 PRATIKSHA SHARMA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3A3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D85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18.5</w:t>
            </w:r>
          </w:p>
        </w:tc>
      </w:tr>
      <w:tr w:rsidR="008A0F33" w:rsidRPr="008A0F33" w14:paraId="359BE57C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C81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C4F1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 PARIJAT CHAKRABORTY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4B8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958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4389609F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9B8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E0A4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 MAMPI DAM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AF7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874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5ED89AC2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859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8C74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lang w:val="en-IN"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2A7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CA0F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04623539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E13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B60D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lang w:val="en-IN"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093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131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2AA320C5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735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D42F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lang w:val="en-IN"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C10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F7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259D2396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EC4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0B6F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lang w:val="en-IN"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636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94E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4EAA6022" w14:textId="77777777" w:rsidTr="008A0F33">
        <w:trPr>
          <w:trHeight w:val="26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030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7BE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49BF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15C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8A0F33" w:rsidRPr="008A0F33" w14:paraId="62C38030" w14:textId="77777777" w:rsidTr="008A0F33">
        <w:trPr>
          <w:trHeight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DC1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E267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ANSHUMAN PRASAD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5C1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B91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10.5</w:t>
            </w:r>
          </w:p>
        </w:tc>
      </w:tr>
      <w:tr w:rsidR="008A0F33" w:rsidRPr="008A0F33" w14:paraId="15B7A391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A86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2228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MITHALI SUBBA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3A1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565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22.5</w:t>
            </w:r>
          </w:p>
        </w:tc>
      </w:tr>
      <w:tr w:rsidR="008A0F33" w:rsidRPr="008A0F33" w14:paraId="46686818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BD6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F0F0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MD WASIM KHAN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081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F1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16</w:t>
            </w:r>
          </w:p>
        </w:tc>
      </w:tr>
      <w:tr w:rsidR="008A0F33" w:rsidRPr="008A0F33" w14:paraId="497BEAC0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2BC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0B19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ANURAG SARKAR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9DB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607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7AF95AB6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B2D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11C8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SOHOM ROY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0A4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6A4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3CBBA92F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F82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73CB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HARUN AR RASHID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1B5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EEB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7DD302B7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425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2BBF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SNEHA SINHA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08F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D52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8A0F33" w:rsidRPr="008A0F33" w14:paraId="4A6143ED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1B5F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CCC7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MOUPRIYA ADHIKARY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A9C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666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4.5</w:t>
            </w:r>
          </w:p>
        </w:tc>
      </w:tr>
      <w:tr w:rsidR="008A0F33" w:rsidRPr="008A0F33" w14:paraId="4F5AC73E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B20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11E7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ANUSHKA PAL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AB9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0C6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15</w:t>
            </w:r>
          </w:p>
        </w:tc>
      </w:tr>
      <w:tr w:rsidR="008A0F33" w:rsidRPr="008A0F33" w14:paraId="3FD40753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85D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6DAA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ALOK DAS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BD1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0D4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10.5</w:t>
            </w:r>
          </w:p>
        </w:tc>
      </w:tr>
      <w:tr w:rsidR="008A0F33" w:rsidRPr="008A0F33" w14:paraId="7CF88BB5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C20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A6AB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</w:t>
            </w:r>
            <w:proofErr w:type="gramStart"/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ANSH  JAISWAL</w:t>
            </w:r>
            <w:proofErr w:type="gramEnd"/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A7F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914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20.5</w:t>
            </w:r>
          </w:p>
        </w:tc>
      </w:tr>
      <w:tr w:rsidR="008A0F33" w:rsidRPr="008A0F33" w14:paraId="537F609F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8CD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4E0C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RAJ BISWAKARMA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029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573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106E050E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A1D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3BB3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ADITYA KARMAKAR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1B4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E65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22689CB3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B55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A5FE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DEVRAJ ROY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B24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1FB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2.5</w:t>
            </w:r>
          </w:p>
        </w:tc>
      </w:tr>
      <w:tr w:rsidR="008A0F33" w:rsidRPr="008A0F33" w14:paraId="442CB31F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38E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A58A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ANANNYA BARAI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99D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A18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12.5</w:t>
            </w:r>
          </w:p>
        </w:tc>
      </w:tr>
      <w:tr w:rsidR="008A0F33" w:rsidRPr="008A0F33" w14:paraId="4167216B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7D6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F41F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VINAYAK MISHRA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0DF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E99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634707CA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DE5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5D1E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VEDANT GAMI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1EB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268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11.5</w:t>
            </w:r>
          </w:p>
        </w:tc>
      </w:tr>
      <w:tr w:rsidR="008A0F33" w:rsidRPr="008A0F33" w14:paraId="391ED42F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C3E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1206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SUBHADEEP CHAKRABORTY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92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8C4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23E16FC3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F3D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D7CD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NIHAR DAS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92A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55C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8A0F33" w:rsidRPr="008A0F33" w14:paraId="71F6F986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55C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314D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GIRISHA SRINET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27A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BD0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</w:tr>
      <w:tr w:rsidR="008A0F33" w:rsidRPr="008A0F33" w14:paraId="6E7BDD29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770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1570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SOUGATA GHOSH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4CB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F3F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</w:tr>
      <w:tr w:rsidR="008A0F33" w:rsidRPr="008A0F33" w14:paraId="3CFE4689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61F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DBC7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BASUDHA MITRA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511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932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</w:tr>
      <w:tr w:rsidR="008A0F33" w:rsidRPr="008A0F33" w14:paraId="469DE7F6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BEA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C292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MOKTICK SINHA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3F1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72D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44A83FD3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A40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99D3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ABHISHIKHA DAN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F6D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538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8.5</w:t>
            </w:r>
          </w:p>
        </w:tc>
      </w:tr>
      <w:tr w:rsidR="008A0F33" w:rsidRPr="008A0F33" w14:paraId="6BD72BF7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51D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F321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ANSU PRASAD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0CE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0AE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24102D5F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853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4FFE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MEGHRAJ SMILE BARWA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76A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958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11.5</w:t>
            </w:r>
          </w:p>
        </w:tc>
      </w:tr>
      <w:tr w:rsidR="008A0F33" w:rsidRPr="008A0F33" w14:paraId="0C080F5C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659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F22E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LOHIT KUMAR BHOWMICK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A6C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FE0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7B83D3A1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E93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47BC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AYUSHMAN MITRA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E63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B90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</w:tr>
      <w:tr w:rsidR="008A0F33" w:rsidRPr="008A0F33" w14:paraId="6E0541DF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B24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8809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SANJEEV KUMAR GUPTA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96F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39F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6E78B422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E7F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EF57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CHRIS RAI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9DF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0F6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5C60C12E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698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062E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SNEHA DAS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FE0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70C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4A2EBDF6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E179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97AD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NEHA SHAH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B4F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6D5F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20.5</w:t>
            </w:r>
          </w:p>
        </w:tc>
      </w:tr>
      <w:tr w:rsidR="008A0F33" w:rsidRPr="008A0F33" w14:paraId="6C39DC99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684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14F6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DEBANGANA DAS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E3D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1A4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4B11DC0B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CC6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3CD8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RATAN KUMAR GUPTA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E64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873C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</w:tr>
      <w:tr w:rsidR="008A0F33" w:rsidRPr="008A0F33" w14:paraId="09FD7A25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644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6F7A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SHANKHODEEP DEBNATH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6EF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E24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3D3B6027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8C9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A08C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AASMA KHATOON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D6B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7C6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76B44BD8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89F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963D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PROSENJIT DAS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682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1FF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</w:tr>
      <w:tr w:rsidR="008A0F33" w:rsidRPr="008A0F33" w14:paraId="07B7F2C0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A1D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99FC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BISHAL TIGGA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5EB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852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11.5</w:t>
            </w:r>
          </w:p>
        </w:tc>
      </w:tr>
      <w:tr w:rsidR="008A0F33" w:rsidRPr="008A0F33" w14:paraId="53997F28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717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A12C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AARIZ AFTAB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DEA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024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2EA6BA11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11E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7641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RAIHAN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8E8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A9A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563A6578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EE9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536C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SUSMITA PAUL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1DC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BA20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8.5</w:t>
            </w:r>
          </w:p>
        </w:tc>
      </w:tr>
      <w:tr w:rsidR="008A0F33" w:rsidRPr="008A0F33" w14:paraId="07C4021A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9293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CD0C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KAUSHIK BARDEWA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0F51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549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25D545E5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449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F21C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ASIF REZA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30E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637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</w:tr>
      <w:tr w:rsidR="008A0F33" w:rsidRPr="008A0F33" w14:paraId="3EE8DB67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1E5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83CB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JOYDWIP RAJBANSHI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CA74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AE7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</w:tr>
      <w:tr w:rsidR="008A0F33" w:rsidRPr="008A0F33" w14:paraId="6BE587BD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E5E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561C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PRAKASH ROY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5ACD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09CB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1860F8CF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40B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8B69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SEMONTI GHOSH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40A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ADF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23</w:t>
            </w:r>
          </w:p>
        </w:tc>
      </w:tr>
      <w:tr w:rsidR="008A0F33" w:rsidRPr="008A0F33" w14:paraId="25F412D6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DE76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36B9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PRIYANKA TAMANG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3998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1C4A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8A0F33" w:rsidRPr="008A0F33" w14:paraId="62582EE7" w14:textId="77777777" w:rsidTr="008A0F33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5EF5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8DDC" w14:textId="77777777" w:rsidR="008A0F33" w:rsidRPr="008A0F33" w:rsidRDefault="008A0F33" w:rsidP="008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UJJWAL MANDAL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F4E2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5247" w14:textId="77777777" w:rsidR="008A0F33" w:rsidRPr="008A0F33" w:rsidRDefault="008A0F33" w:rsidP="008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8A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3.5</w:t>
            </w:r>
          </w:p>
        </w:tc>
      </w:tr>
    </w:tbl>
    <w:p w14:paraId="0799BD06" w14:textId="77777777" w:rsidR="00911510" w:rsidRPr="00030324" w:rsidRDefault="00911510" w:rsidP="00030324">
      <w:pPr>
        <w:jc w:val="center"/>
        <w:rPr>
          <w:rFonts w:ascii="Times New Roman" w:hAnsi="Times New Roman" w:cs="Times New Roman"/>
        </w:rPr>
      </w:pPr>
    </w:p>
    <w:sectPr w:rsidR="00911510" w:rsidRPr="0003032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B0A92" w14:textId="77777777" w:rsidR="00D114BD" w:rsidRDefault="00D114BD" w:rsidP="00B85058">
      <w:pPr>
        <w:spacing w:after="0" w:line="240" w:lineRule="auto"/>
      </w:pPr>
      <w:r>
        <w:separator/>
      </w:r>
    </w:p>
  </w:endnote>
  <w:endnote w:type="continuationSeparator" w:id="0">
    <w:p w14:paraId="53F51684" w14:textId="77777777" w:rsidR="00D114BD" w:rsidRDefault="00D114BD" w:rsidP="00B8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48EED" w14:textId="77777777" w:rsidR="00D114BD" w:rsidRDefault="00D114BD" w:rsidP="00B85058">
      <w:pPr>
        <w:spacing w:after="0" w:line="240" w:lineRule="auto"/>
      </w:pPr>
      <w:r>
        <w:separator/>
      </w:r>
    </w:p>
  </w:footnote>
  <w:footnote w:type="continuationSeparator" w:id="0">
    <w:p w14:paraId="47CEB17C" w14:textId="77777777" w:rsidR="00D114BD" w:rsidRDefault="00D114BD" w:rsidP="00B85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3291482">
    <w:abstractNumId w:val="8"/>
  </w:num>
  <w:num w:numId="2" w16cid:durableId="1425297231">
    <w:abstractNumId w:val="6"/>
  </w:num>
  <w:num w:numId="3" w16cid:durableId="1459256414">
    <w:abstractNumId w:val="5"/>
  </w:num>
  <w:num w:numId="4" w16cid:durableId="117996261">
    <w:abstractNumId w:val="4"/>
  </w:num>
  <w:num w:numId="5" w16cid:durableId="1154876898">
    <w:abstractNumId w:val="7"/>
  </w:num>
  <w:num w:numId="6" w16cid:durableId="341785755">
    <w:abstractNumId w:val="3"/>
  </w:num>
  <w:num w:numId="7" w16cid:durableId="1411926925">
    <w:abstractNumId w:val="2"/>
  </w:num>
  <w:num w:numId="8" w16cid:durableId="226696160">
    <w:abstractNumId w:val="1"/>
  </w:num>
  <w:num w:numId="9" w16cid:durableId="83538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0324"/>
    <w:rsid w:val="00034616"/>
    <w:rsid w:val="0006063C"/>
    <w:rsid w:val="00144C10"/>
    <w:rsid w:val="0015074B"/>
    <w:rsid w:val="00191350"/>
    <w:rsid w:val="001C13E0"/>
    <w:rsid w:val="0029639D"/>
    <w:rsid w:val="002974BE"/>
    <w:rsid w:val="002F4E88"/>
    <w:rsid w:val="00304764"/>
    <w:rsid w:val="00312FC8"/>
    <w:rsid w:val="0031661F"/>
    <w:rsid w:val="00326F90"/>
    <w:rsid w:val="003E06F3"/>
    <w:rsid w:val="00402BC4"/>
    <w:rsid w:val="004C3CF6"/>
    <w:rsid w:val="004F506F"/>
    <w:rsid w:val="00524009"/>
    <w:rsid w:val="00556A29"/>
    <w:rsid w:val="00574F55"/>
    <w:rsid w:val="00586D5B"/>
    <w:rsid w:val="005F5F8A"/>
    <w:rsid w:val="00645FD7"/>
    <w:rsid w:val="00646CC8"/>
    <w:rsid w:val="00666D82"/>
    <w:rsid w:val="007558EA"/>
    <w:rsid w:val="00773ED4"/>
    <w:rsid w:val="007C7044"/>
    <w:rsid w:val="00851F5C"/>
    <w:rsid w:val="008A0F33"/>
    <w:rsid w:val="00911510"/>
    <w:rsid w:val="00A76377"/>
    <w:rsid w:val="00A84E9D"/>
    <w:rsid w:val="00A855F9"/>
    <w:rsid w:val="00AA1D8D"/>
    <w:rsid w:val="00B129E7"/>
    <w:rsid w:val="00B13250"/>
    <w:rsid w:val="00B40BAE"/>
    <w:rsid w:val="00B451DF"/>
    <w:rsid w:val="00B47730"/>
    <w:rsid w:val="00B551CF"/>
    <w:rsid w:val="00B85058"/>
    <w:rsid w:val="00C134B0"/>
    <w:rsid w:val="00C55A32"/>
    <w:rsid w:val="00C96010"/>
    <w:rsid w:val="00CB0664"/>
    <w:rsid w:val="00CE5EAE"/>
    <w:rsid w:val="00D114BD"/>
    <w:rsid w:val="00D2416B"/>
    <w:rsid w:val="00D729B4"/>
    <w:rsid w:val="00E02072"/>
    <w:rsid w:val="00E740E8"/>
    <w:rsid w:val="00F51231"/>
    <w:rsid w:val="00F56928"/>
    <w:rsid w:val="00FB5FB4"/>
    <w:rsid w:val="00FC693F"/>
    <w:rsid w:val="00FE2C65"/>
    <w:rsid w:val="00FE488E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AA46B"/>
  <w14:defaultImageDpi w14:val="300"/>
  <w15:docId w15:val="{0D456D8A-55A9-41E2-B57A-2F7539FE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D9D6D5-12DF-463F-BB54-CD9C8E82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Siddhant Rai</cp:lastModifiedBy>
  <cp:revision>5</cp:revision>
  <dcterms:created xsi:type="dcterms:W3CDTF">2025-04-26T00:19:00Z</dcterms:created>
  <dcterms:modified xsi:type="dcterms:W3CDTF">2025-05-02T11:01:00Z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7519e8ef719f10134e30ceee94804a009d817afcf860d59e0081ab8f0ac022f0</vt:lpwstr>
  </property>
</Properties>
</file>