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7856" w14:textId="77777777" w:rsidR="00552824" w:rsidRPr="00C753EF" w:rsidRDefault="00552824" w:rsidP="00C753EF">
      <w:pPr>
        <w:pStyle w:val="Heading1"/>
        <w:jc w:val="center"/>
        <w:rPr>
          <w:rFonts w:ascii="Times New Roman" w:hAnsi="Times New Roman" w:cs="Times New Roman"/>
          <w:smallCaps/>
          <w:color w:val="000000" w:themeColor="text1"/>
          <w:szCs w:val="24"/>
        </w:rPr>
      </w:pPr>
      <w:r w:rsidRPr="00C753EF">
        <w:rPr>
          <w:rFonts w:ascii="Times New Roman" w:hAnsi="Times New Roman" w:cs="Times New Roman"/>
          <w:smallCaps/>
          <w:color w:val="000000" w:themeColor="text1"/>
          <w:szCs w:val="24"/>
        </w:rPr>
        <w:t>INDIAN INSTITUTE OF LEGAL STUDIES</w:t>
      </w:r>
    </w:p>
    <w:p w14:paraId="25623204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WEEKLY TEST SCORESHEET</w:t>
      </w:r>
    </w:p>
    <w:p w14:paraId="432594D3" w14:textId="25F3C146" w:rsidR="00552824" w:rsidRPr="00C753EF" w:rsidRDefault="00552824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DATED: </w:t>
      </w:r>
      <w:r w:rsidR="00FC4EB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26</w:t>
      </w:r>
      <w:r w:rsidR="00645E9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.04.2025</w:t>
      </w:r>
    </w:p>
    <w:p w14:paraId="13CB4689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SEMESTER VI</w:t>
      </w:r>
    </w:p>
    <w:p w14:paraId="785DAE1D" w14:textId="1BC428A0" w:rsidR="00B95B4E" w:rsidRPr="00C753EF" w:rsidRDefault="00B95B4E" w:rsidP="00C753EF">
      <w:pP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B.A </w:t>
      </w:r>
      <w:proofErr w:type="gramStart"/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LL.B</w:t>
      </w:r>
      <w:proofErr w:type="gramEnd"/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 : </w:t>
      </w:r>
      <w:r w:rsidR="00FC4EB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LABOUR &amp; INDUSTRIAL LAW -I</w:t>
      </w:r>
    </w:p>
    <w:p w14:paraId="5D195AF6" w14:textId="77777777" w:rsidR="00FC4EBF" w:rsidRPr="00C753EF" w:rsidRDefault="00B95B4E" w:rsidP="00FC4EBF">
      <w:pP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BBA </w:t>
      </w:r>
      <w:r w:rsidR="00FC4EB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/ </w:t>
      </w:r>
      <w:proofErr w:type="gramStart"/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BCOM </w:t>
      </w:r>
      <w:r w:rsidR="00FC4EBF"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:</w:t>
      </w:r>
      <w:proofErr w:type="gramEnd"/>
      <w:r w:rsidR="00FC4EBF"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 </w:t>
      </w:r>
      <w:r w:rsidR="00FC4EB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LABOUR &amp; INDUSTRIAL LAW -I</w:t>
      </w:r>
    </w:p>
    <w:p w14:paraId="7E33D54E" w14:textId="30C36DB4" w:rsidR="00B95B4E" w:rsidRPr="00FC4EBF" w:rsidRDefault="00B95B4E" w:rsidP="00C753EF">
      <w:pPr>
        <w:rPr>
          <w:rFonts w:ascii="Times New Roman" w:hAnsi="Times New Roman" w:cs="Times New Roman"/>
          <w:bCs/>
          <w:smallCaps/>
          <w:color w:val="000000" w:themeColor="text1"/>
          <w:sz w:val="28"/>
          <w:szCs w:val="24"/>
        </w:rPr>
      </w:pPr>
    </w:p>
    <w:p w14:paraId="0D3F4D1D" w14:textId="77777777" w:rsidR="00FE3F07" w:rsidRPr="00C753EF" w:rsidRDefault="00FE3F07" w:rsidP="00FE3F07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SECTION   A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1440"/>
        <w:gridCol w:w="4500"/>
        <w:gridCol w:w="1980"/>
        <w:gridCol w:w="2340"/>
      </w:tblGrid>
      <w:tr w:rsidR="00FE3F07" w:rsidRPr="00C753EF" w14:paraId="49F328BD" w14:textId="77777777" w:rsidTr="00440A5F">
        <w:tc>
          <w:tcPr>
            <w:tcW w:w="1440" w:type="dxa"/>
            <w:vAlign w:val="bottom"/>
          </w:tcPr>
          <w:p w14:paraId="507DF8F2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4500" w:type="dxa"/>
            <w:vAlign w:val="bottom"/>
          </w:tcPr>
          <w:p w14:paraId="0BC44A96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980" w:type="dxa"/>
          </w:tcPr>
          <w:p w14:paraId="046E1AD6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2340" w:type="dxa"/>
          </w:tcPr>
          <w:p w14:paraId="0F083C04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marks obtained</w:t>
            </w:r>
          </w:p>
        </w:tc>
      </w:tr>
      <w:tr w:rsidR="00FE3F07" w:rsidRPr="00C753EF" w14:paraId="65C60D9A" w14:textId="77777777" w:rsidTr="00440A5F">
        <w:tc>
          <w:tcPr>
            <w:tcW w:w="1440" w:type="dxa"/>
            <w:vAlign w:val="center"/>
          </w:tcPr>
          <w:p w14:paraId="106EB8D9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0" w:type="dxa"/>
            <w:vAlign w:val="center"/>
          </w:tcPr>
          <w:p w14:paraId="02B61CA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UJALA SAHA</w:t>
            </w:r>
          </w:p>
        </w:tc>
        <w:tc>
          <w:tcPr>
            <w:tcW w:w="1980" w:type="dxa"/>
          </w:tcPr>
          <w:p w14:paraId="1F76C309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2A24EDD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FE3F07" w:rsidRPr="00C753EF" w14:paraId="5FD3DACE" w14:textId="77777777" w:rsidTr="00440A5F">
        <w:tc>
          <w:tcPr>
            <w:tcW w:w="1440" w:type="dxa"/>
            <w:vAlign w:val="center"/>
          </w:tcPr>
          <w:p w14:paraId="7A04B05F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0" w:type="dxa"/>
            <w:vAlign w:val="center"/>
          </w:tcPr>
          <w:p w14:paraId="20EF2E24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SAGAR BISWAS</w:t>
            </w:r>
          </w:p>
        </w:tc>
        <w:tc>
          <w:tcPr>
            <w:tcW w:w="1980" w:type="dxa"/>
          </w:tcPr>
          <w:p w14:paraId="12C9D7D9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646A5F38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0BD3B399" w14:textId="77777777" w:rsidTr="00440A5F">
        <w:tc>
          <w:tcPr>
            <w:tcW w:w="1440" w:type="dxa"/>
            <w:vAlign w:val="center"/>
          </w:tcPr>
          <w:p w14:paraId="5D7E0D84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0" w:type="dxa"/>
            <w:vAlign w:val="center"/>
          </w:tcPr>
          <w:p w14:paraId="47D96462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PRAWESHIKA SUBBA</w:t>
            </w:r>
          </w:p>
        </w:tc>
        <w:tc>
          <w:tcPr>
            <w:tcW w:w="1980" w:type="dxa"/>
          </w:tcPr>
          <w:p w14:paraId="79ECDEDC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0F2EA745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FE3F07" w:rsidRPr="00C753EF" w14:paraId="1EC44F20" w14:textId="77777777" w:rsidTr="00440A5F">
        <w:tc>
          <w:tcPr>
            <w:tcW w:w="1440" w:type="dxa"/>
            <w:vAlign w:val="center"/>
          </w:tcPr>
          <w:p w14:paraId="539DAA88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0" w:type="dxa"/>
            <w:vAlign w:val="center"/>
          </w:tcPr>
          <w:p w14:paraId="62A3F4DA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MADHUMITA RUIDAS</w:t>
            </w:r>
          </w:p>
        </w:tc>
        <w:tc>
          <w:tcPr>
            <w:tcW w:w="1980" w:type="dxa"/>
          </w:tcPr>
          <w:p w14:paraId="46F53A0B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48C09296" w14:textId="77777777" w:rsidR="00FE3F07" w:rsidRPr="00C753EF" w:rsidRDefault="00FE3F07" w:rsidP="0044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07" w:rsidRPr="00C753EF" w14:paraId="34A97B9F" w14:textId="77777777" w:rsidTr="00440A5F">
        <w:tc>
          <w:tcPr>
            <w:tcW w:w="1440" w:type="dxa"/>
            <w:vAlign w:val="center"/>
          </w:tcPr>
          <w:p w14:paraId="6C1C2EC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00" w:type="dxa"/>
            <w:vAlign w:val="center"/>
          </w:tcPr>
          <w:p w14:paraId="103C66D0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SANGAY TAMANG</w:t>
            </w:r>
          </w:p>
        </w:tc>
        <w:tc>
          <w:tcPr>
            <w:tcW w:w="1980" w:type="dxa"/>
          </w:tcPr>
          <w:p w14:paraId="7840E23F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6C347CE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3E05CD7B" w14:textId="77777777" w:rsidTr="00440A5F">
        <w:tc>
          <w:tcPr>
            <w:tcW w:w="1440" w:type="dxa"/>
            <w:vAlign w:val="center"/>
          </w:tcPr>
          <w:p w14:paraId="64F84F69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00" w:type="dxa"/>
            <w:vAlign w:val="center"/>
          </w:tcPr>
          <w:p w14:paraId="250B6861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SAGORIKA SINGHA</w:t>
            </w:r>
          </w:p>
        </w:tc>
        <w:tc>
          <w:tcPr>
            <w:tcW w:w="1980" w:type="dxa"/>
          </w:tcPr>
          <w:p w14:paraId="41B02708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1DD636EC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71A6D216" w14:textId="77777777" w:rsidTr="00440A5F">
        <w:tc>
          <w:tcPr>
            <w:tcW w:w="1440" w:type="dxa"/>
            <w:vAlign w:val="center"/>
          </w:tcPr>
          <w:p w14:paraId="7FA8C80A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500" w:type="dxa"/>
            <w:vAlign w:val="center"/>
          </w:tcPr>
          <w:p w14:paraId="090F181B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SAPTAPARNO DAS</w:t>
            </w:r>
          </w:p>
        </w:tc>
        <w:tc>
          <w:tcPr>
            <w:tcW w:w="1980" w:type="dxa"/>
          </w:tcPr>
          <w:p w14:paraId="231C69A6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140DD4BB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030EED8A" w14:textId="77777777" w:rsidTr="00440A5F">
        <w:tc>
          <w:tcPr>
            <w:tcW w:w="1440" w:type="dxa"/>
            <w:vAlign w:val="center"/>
          </w:tcPr>
          <w:p w14:paraId="27D69320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500" w:type="dxa"/>
            <w:vAlign w:val="center"/>
          </w:tcPr>
          <w:p w14:paraId="6DD6F349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SRESHTHA BARUA</w:t>
            </w:r>
          </w:p>
        </w:tc>
        <w:tc>
          <w:tcPr>
            <w:tcW w:w="1980" w:type="dxa"/>
          </w:tcPr>
          <w:p w14:paraId="6A402E5B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3B3F3632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FE3F07" w:rsidRPr="00C753EF" w14:paraId="5C204DFA" w14:textId="77777777" w:rsidTr="00440A5F">
        <w:tc>
          <w:tcPr>
            <w:tcW w:w="1440" w:type="dxa"/>
            <w:vAlign w:val="center"/>
          </w:tcPr>
          <w:p w14:paraId="6EBB84A5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500" w:type="dxa"/>
            <w:vAlign w:val="center"/>
          </w:tcPr>
          <w:p w14:paraId="2ADCB305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SUPRATIM ROY</w:t>
            </w:r>
          </w:p>
        </w:tc>
        <w:tc>
          <w:tcPr>
            <w:tcW w:w="1980" w:type="dxa"/>
          </w:tcPr>
          <w:p w14:paraId="6FCC81C8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139BD3F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2ADF6CC2" w14:textId="77777777" w:rsidTr="00440A5F">
        <w:tc>
          <w:tcPr>
            <w:tcW w:w="1440" w:type="dxa"/>
            <w:vAlign w:val="center"/>
          </w:tcPr>
          <w:p w14:paraId="5E5C4B15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500" w:type="dxa"/>
            <w:vAlign w:val="center"/>
          </w:tcPr>
          <w:p w14:paraId="15B9479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KUSUM LAMA</w:t>
            </w:r>
          </w:p>
        </w:tc>
        <w:tc>
          <w:tcPr>
            <w:tcW w:w="1980" w:type="dxa"/>
          </w:tcPr>
          <w:p w14:paraId="7FFD037C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287BA7C1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07" w:rsidRPr="00C753EF" w14:paraId="08A41423" w14:textId="77777777" w:rsidTr="00440A5F">
        <w:tc>
          <w:tcPr>
            <w:tcW w:w="1440" w:type="dxa"/>
            <w:vAlign w:val="center"/>
          </w:tcPr>
          <w:p w14:paraId="585C198E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500" w:type="dxa"/>
            <w:vAlign w:val="center"/>
          </w:tcPr>
          <w:p w14:paraId="604D3693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PRITI DAS</w:t>
            </w:r>
          </w:p>
        </w:tc>
        <w:tc>
          <w:tcPr>
            <w:tcW w:w="1980" w:type="dxa"/>
          </w:tcPr>
          <w:p w14:paraId="0D338504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0C82953E" w14:textId="77777777" w:rsidR="00FE3F07" w:rsidRPr="00C753EF" w:rsidRDefault="00FE3F07" w:rsidP="0044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07" w:rsidRPr="00C753EF" w14:paraId="7427A270" w14:textId="77777777" w:rsidTr="00440A5F">
        <w:tc>
          <w:tcPr>
            <w:tcW w:w="1440" w:type="dxa"/>
            <w:vAlign w:val="center"/>
          </w:tcPr>
          <w:p w14:paraId="19A5476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500" w:type="dxa"/>
            <w:vAlign w:val="center"/>
          </w:tcPr>
          <w:p w14:paraId="74B1E9BA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PRATHAM SEN</w:t>
            </w:r>
          </w:p>
        </w:tc>
        <w:tc>
          <w:tcPr>
            <w:tcW w:w="1980" w:type="dxa"/>
          </w:tcPr>
          <w:p w14:paraId="68606932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55B0A144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63ACA84D" w14:textId="77777777" w:rsidTr="00440A5F">
        <w:tc>
          <w:tcPr>
            <w:tcW w:w="1440" w:type="dxa"/>
            <w:vAlign w:val="center"/>
          </w:tcPr>
          <w:p w14:paraId="2F8FA2BE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500" w:type="dxa"/>
            <w:vAlign w:val="center"/>
          </w:tcPr>
          <w:p w14:paraId="346316D6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SAGAR GURUNG</w:t>
            </w:r>
          </w:p>
        </w:tc>
        <w:tc>
          <w:tcPr>
            <w:tcW w:w="1980" w:type="dxa"/>
          </w:tcPr>
          <w:p w14:paraId="586FD1FA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54D7538A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6F698B00" w14:textId="77777777" w:rsidTr="00440A5F">
        <w:tc>
          <w:tcPr>
            <w:tcW w:w="1440" w:type="dxa"/>
            <w:vAlign w:val="center"/>
          </w:tcPr>
          <w:p w14:paraId="71C183A3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500" w:type="dxa"/>
            <w:vAlign w:val="center"/>
          </w:tcPr>
          <w:p w14:paraId="27E3F31C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SUNNY RAJ</w:t>
            </w:r>
          </w:p>
        </w:tc>
        <w:tc>
          <w:tcPr>
            <w:tcW w:w="1980" w:type="dxa"/>
          </w:tcPr>
          <w:p w14:paraId="6EF24C6A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606A7724" w14:textId="77777777" w:rsidR="00FE3F07" w:rsidRPr="00C71352" w:rsidRDefault="00FE3F07" w:rsidP="00440A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FE3F07" w:rsidRPr="00C753EF" w14:paraId="01F65E62" w14:textId="77777777" w:rsidTr="00440A5F">
        <w:tc>
          <w:tcPr>
            <w:tcW w:w="1440" w:type="dxa"/>
            <w:vAlign w:val="center"/>
          </w:tcPr>
          <w:p w14:paraId="3F06608F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500" w:type="dxa"/>
            <w:vAlign w:val="center"/>
          </w:tcPr>
          <w:p w14:paraId="72B3149B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MANIK DUTTA</w:t>
            </w:r>
          </w:p>
        </w:tc>
        <w:tc>
          <w:tcPr>
            <w:tcW w:w="1980" w:type="dxa"/>
          </w:tcPr>
          <w:p w14:paraId="5B2A6329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042B089F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5D37EAF6" w14:textId="77777777" w:rsidTr="00440A5F">
        <w:tc>
          <w:tcPr>
            <w:tcW w:w="1440" w:type="dxa"/>
            <w:vAlign w:val="center"/>
          </w:tcPr>
          <w:p w14:paraId="638F85EE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500" w:type="dxa"/>
            <w:vAlign w:val="center"/>
          </w:tcPr>
          <w:p w14:paraId="1411DB60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ROSE SARKAR</w:t>
            </w:r>
          </w:p>
        </w:tc>
        <w:tc>
          <w:tcPr>
            <w:tcW w:w="1980" w:type="dxa"/>
          </w:tcPr>
          <w:p w14:paraId="0C19A92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4F7BD8C5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4D33D6BD" w14:textId="77777777" w:rsidTr="00440A5F">
        <w:tc>
          <w:tcPr>
            <w:tcW w:w="1440" w:type="dxa"/>
            <w:vAlign w:val="center"/>
          </w:tcPr>
          <w:p w14:paraId="453DC0B3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500" w:type="dxa"/>
            <w:vAlign w:val="center"/>
          </w:tcPr>
          <w:p w14:paraId="6D166AFE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AKASH SARKAR</w:t>
            </w:r>
          </w:p>
        </w:tc>
        <w:tc>
          <w:tcPr>
            <w:tcW w:w="1980" w:type="dxa"/>
          </w:tcPr>
          <w:p w14:paraId="1013758F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559195FC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4A30DB40" w14:textId="77777777" w:rsidTr="00440A5F">
        <w:tc>
          <w:tcPr>
            <w:tcW w:w="1440" w:type="dxa"/>
            <w:vAlign w:val="center"/>
          </w:tcPr>
          <w:p w14:paraId="58C1E39B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500" w:type="dxa"/>
            <w:vAlign w:val="center"/>
          </w:tcPr>
          <w:p w14:paraId="21458E12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NEEHA SHARMA</w:t>
            </w:r>
          </w:p>
        </w:tc>
        <w:tc>
          <w:tcPr>
            <w:tcW w:w="1980" w:type="dxa"/>
          </w:tcPr>
          <w:p w14:paraId="04681D70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293DFD73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388C5970" w14:textId="77777777" w:rsidTr="00440A5F">
        <w:tc>
          <w:tcPr>
            <w:tcW w:w="1440" w:type="dxa"/>
            <w:vAlign w:val="center"/>
          </w:tcPr>
          <w:p w14:paraId="4F58021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500" w:type="dxa"/>
            <w:vAlign w:val="center"/>
          </w:tcPr>
          <w:p w14:paraId="7E55E088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SAYAN BOSE</w:t>
            </w:r>
          </w:p>
        </w:tc>
        <w:tc>
          <w:tcPr>
            <w:tcW w:w="1980" w:type="dxa"/>
          </w:tcPr>
          <w:p w14:paraId="3F93C4FB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22F8A987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258F98BF" w14:textId="77777777" w:rsidTr="00440A5F">
        <w:tc>
          <w:tcPr>
            <w:tcW w:w="1440" w:type="dxa"/>
            <w:vAlign w:val="center"/>
          </w:tcPr>
          <w:p w14:paraId="7B4FFCC5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500" w:type="dxa"/>
            <w:vAlign w:val="center"/>
          </w:tcPr>
          <w:p w14:paraId="46A0FEA9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SWARNALY PAUL</w:t>
            </w:r>
          </w:p>
        </w:tc>
        <w:tc>
          <w:tcPr>
            <w:tcW w:w="1980" w:type="dxa"/>
          </w:tcPr>
          <w:p w14:paraId="29568538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7741776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0AEA1A65" w14:textId="77777777" w:rsidTr="00440A5F">
        <w:tc>
          <w:tcPr>
            <w:tcW w:w="1440" w:type="dxa"/>
            <w:vAlign w:val="center"/>
          </w:tcPr>
          <w:p w14:paraId="10E38C84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500" w:type="dxa"/>
            <w:vAlign w:val="center"/>
          </w:tcPr>
          <w:p w14:paraId="04924F1E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AVINASH CHETTRI</w:t>
            </w:r>
          </w:p>
        </w:tc>
        <w:tc>
          <w:tcPr>
            <w:tcW w:w="1980" w:type="dxa"/>
          </w:tcPr>
          <w:p w14:paraId="7BF1D6FC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07D17E62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7F9B72DB" w14:textId="77777777" w:rsidTr="00440A5F">
        <w:tc>
          <w:tcPr>
            <w:tcW w:w="1440" w:type="dxa"/>
            <w:vAlign w:val="center"/>
          </w:tcPr>
          <w:p w14:paraId="52034F49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500" w:type="dxa"/>
            <w:vAlign w:val="center"/>
          </w:tcPr>
          <w:p w14:paraId="64057F01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KHUSHI SHAU</w:t>
            </w:r>
          </w:p>
        </w:tc>
        <w:tc>
          <w:tcPr>
            <w:tcW w:w="1980" w:type="dxa"/>
          </w:tcPr>
          <w:p w14:paraId="41E64140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3961FFB4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FE3F07" w:rsidRPr="00C753EF" w14:paraId="4B884B1D" w14:textId="77777777" w:rsidTr="00440A5F">
        <w:tc>
          <w:tcPr>
            <w:tcW w:w="1440" w:type="dxa"/>
            <w:vAlign w:val="center"/>
          </w:tcPr>
          <w:p w14:paraId="09922CEE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500" w:type="dxa"/>
            <w:vAlign w:val="center"/>
          </w:tcPr>
          <w:p w14:paraId="47D25331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SUBRATA DEBNATH</w:t>
            </w:r>
          </w:p>
        </w:tc>
        <w:tc>
          <w:tcPr>
            <w:tcW w:w="1980" w:type="dxa"/>
          </w:tcPr>
          <w:p w14:paraId="6ACE697F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0BB22028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21654D77" w14:textId="77777777" w:rsidTr="00440A5F">
        <w:tc>
          <w:tcPr>
            <w:tcW w:w="1440" w:type="dxa"/>
            <w:vAlign w:val="center"/>
          </w:tcPr>
          <w:p w14:paraId="46B6744C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500" w:type="dxa"/>
            <w:vAlign w:val="center"/>
          </w:tcPr>
          <w:p w14:paraId="60985C80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AMIT NAYAK</w:t>
            </w:r>
          </w:p>
        </w:tc>
        <w:tc>
          <w:tcPr>
            <w:tcW w:w="1980" w:type="dxa"/>
          </w:tcPr>
          <w:p w14:paraId="502192FC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3310AA62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4623B70A" w14:textId="77777777" w:rsidTr="00440A5F">
        <w:tc>
          <w:tcPr>
            <w:tcW w:w="1440" w:type="dxa"/>
            <w:vAlign w:val="center"/>
          </w:tcPr>
          <w:p w14:paraId="46599C3B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500" w:type="dxa"/>
            <w:vAlign w:val="center"/>
          </w:tcPr>
          <w:p w14:paraId="76CB60A4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AKRITI MANGRATI</w:t>
            </w:r>
          </w:p>
        </w:tc>
        <w:tc>
          <w:tcPr>
            <w:tcW w:w="1980" w:type="dxa"/>
          </w:tcPr>
          <w:p w14:paraId="73477247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16F813FE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2DC8E57D" w14:textId="77777777" w:rsidTr="00440A5F">
        <w:tc>
          <w:tcPr>
            <w:tcW w:w="1440" w:type="dxa"/>
            <w:vAlign w:val="center"/>
          </w:tcPr>
          <w:p w14:paraId="6331C436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500" w:type="dxa"/>
            <w:vAlign w:val="center"/>
          </w:tcPr>
          <w:p w14:paraId="074133B2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SMARAN THAPA</w:t>
            </w:r>
          </w:p>
        </w:tc>
        <w:tc>
          <w:tcPr>
            <w:tcW w:w="1980" w:type="dxa"/>
          </w:tcPr>
          <w:p w14:paraId="6B68F29A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342FEDF7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19</w:t>
            </w:r>
          </w:p>
        </w:tc>
      </w:tr>
      <w:tr w:rsidR="00FE3F07" w:rsidRPr="00C753EF" w14:paraId="03A3DB81" w14:textId="77777777" w:rsidTr="00440A5F">
        <w:tc>
          <w:tcPr>
            <w:tcW w:w="1440" w:type="dxa"/>
            <w:vAlign w:val="center"/>
          </w:tcPr>
          <w:p w14:paraId="0F18AE33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500" w:type="dxa"/>
            <w:vAlign w:val="center"/>
          </w:tcPr>
          <w:p w14:paraId="40DFA070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BARBIE KHILLAN</w:t>
            </w:r>
          </w:p>
        </w:tc>
        <w:tc>
          <w:tcPr>
            <w:tcW w:w="1980" w:type="dxa"/>
          </w:tcPr>
          <w:p w14:paraId="5E1AAE38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409A89C3" w14:textId="77777777" w:rsidR="00FE3F07" w:rsidRPr="00C753EF" w:rsidRDefault="00FE3F07" w:rsidP="00440A5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FE3F07" w:rsidRPr="00C753EF" w14:paraId="41149D44" w14:textId="77777777" w:rsidTr="00440A5F">
        <w:tc>
          <w:tcPr>
            <w:tcW w:w="1440" w:type="dxa"/>
            <w:vAlign w:val="center"/>
          </w:tcPr>
          <w:p w14:paraId="4028994A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4500" w:type="dxa"/>
            <w:vAlign w:val="center"/>
          </w:tcPr>
          <w:p w14:paraId="708D72EA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HARSHADITYA SARKAR</w:t>
            </w:r>
          </w:p>
        </w:tc>
        <w:tc>
          <w:tcPr>
            <w:tcW w:w="1980" w:type="dxa"/>
          </w:tcPr>
          <w:p w14:paraId="7D7E5C56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73A94DA5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6B3780F2" w14:textId="77777777" w:rsidTr="00440A5F">
        <w:tc>
          <w:tcPr>
            <w:tcW w:w="1440" w:type="dxa"/>
            <w:vAlign w:val="center"/>
          </w:tcPr>
          <w:p w14:paraId="4EE209F3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500" w:type="dxa"/>
            <w:vAlign w:val="center"/>
          </w:tcPr>
          <w:p w14:paraId="50A49DB9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NITESH SINGH</w:t>
            </w:r>
          </w:p>
        </w:tc>
        <w:tc>
          <w:tcPr>
            <w:tcW w:w="1980" w:type="dxa"/>
          </w:tcPr>
          <w:p w14:paraId="56439201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79451B5C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7C621201" w14:textId="77777777" w:rsidTr="00440A5F">
        <w:tc>
          <w:tcPr>
            <w:tcW w:w="1440" w:type="dxa"/>
            <w:vAlign w:val="center"/>
          </w:tcPr>
          <w:p w14:paraId="4B5AACB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500" w:type="dxa"/>
            <w:vAlign w:val="center"/>
          </w:tcPr>
          <w:p w14:paraId="70A1ACFE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ANISHA RAI</w:t>
            </w:r>
          </w:p>
        </w:tc>
        <w:tc>
          <w:tcPr>
            <w:tcW w:w="1980" w:type="dxa"/>
          </w:tcPr>
          <w:p w14:paraId="0576806B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2E292AF7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6D9D6961" w14:textId="77777777" w:rsidTr="00440A5F">
        <w:tc>
          <w:tcPr>
            <w:tcW w:w="1440" w:type="dxa"/>
            <w:vAlign w:val="center"/>
          </w:tcPr>
          <w:p w14:paraId="5959AD1E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500" w:type="dxa"/>
            <w:vAlign w:val="center"/>
          </w:tcPr>
          <w:p w14:paraId="6053425F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RAJIBUL HAQUE SARKAR</w:t>
            </w:r>
          </w:p>
        </w:tc>
        <w:tc>
          <w:tcPr>
            <w:tcW w:w="1980" w:type="dxa"/>
          </w:tcPr>
          <w:p w14:paraId="7526149E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50F1F6FF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5197AEB7" w14:textId="77777777" w:rsidTr="00440A5F">
        <w:tc>
          <w:tcPr>
            <w:tcW w:w="1440" w:type="dxa"/>
            <w:vAlign w:val="center"/>
          </w:tcPr>
          <w:p w14:paraId="4AE098C9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500" w:type="dxa"/>
            <w:vAlign w:val="center"/>
          </w:tcPr>
          <w:p w14:paraId="25523C40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TITHI SINGHA</w:t>
            </w:r>
          </w:p>
        </w:tc>
        <w:tc>
          <w:tcPr>
            <w:tcW w:w="1980" w:type="dxa"/>
          </w:tcPr>
          <w:p w14:paraId="5EDE25EF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0B6234FE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5799900D" w14:textId="77777777" w:rsidTr="00440A5F">
        <w:tc>
          <w:tcPr>
            <w:tcW w:w="1440" w:type="dxa"/>
            <w:vAlign w:val="center"/>
          </w:tcPr>
          <w:p w14:paraId="43169665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500" w:type="dxa"/>
            <w:vAlign w:val="center"/>
          </w:tcPr>
          <w:p w14:paraId="54947A74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MD SAMIM AKTAR</w:t>
            </w:r>
          </w:p>
        </w:tc>
        <w:tc>
          <w:tcPr>
            <w:tcW w:w="1980" w:type="dxa"/>
          </w:tcPr>
          <w:p w14:paraId="5F2AA535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0210BFC5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543DDC68" w14:textId="77777777" w:rsidTr="00440A5F">
        <w:tc>
          <w:tcPr>
            <w:tcW w:w="1440" w:type="dxa"/>
            <w:vAlign w:val="center"/>
          </w:tcPr>
          <w:p w14:paraId="3938385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500" w:type="dxa"/>
            <w:vAlign w:val="center"/>
          </w:tcPr>
          <w:p w14:paraId="3CD71902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MD ARJAUL HOQUE</w:t>
            </w:r>
          </w:p>
        </w:tc>
        <w:tc>
          <w:tcPr>
            <w:tcW w:w="1980" w:type="dxa"/>
          </w:tcPr>
          <w:p w14:paraId="22E737AC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1B4F8213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549AAF4C" w14:textId="77777777" w:rsidTr="00440A5F">
        <w:tc>
          <w:tcPr>
            <w:tcW w:w="1440" w:type="dxa"/>
            <w:vAlign w:val="center"/>
          </w:tcPr>
          <w:p w14:paraId="643D62E3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500" w:type="dxa"/>
            <w:vAlign w:val="center"/>
          </w:tcPr>
          <w:p w14:paraId="220787E4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KHUSHI RANJAN</w:t>
            </w:r>
          </w:p>
        </w:tc>
        <w:tc>
          <w:tcPr>
            <w:tcW w:w="1980" w:type="dxa"/>
          </w:tcPr>
          <w:p w14:paraId="15F4FF1C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72EBA15F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07" w:rsidRPr="00C753EF" w14:paraId="32D7F36E" w14:textId="77777777" w:rsidTr="00440A5F">
        <w:tc>
          <w:tcPr>
            <w:tcW w:w="1440" w:type="dxa"/>
            <w:vAlign w:val="center"/>
          </w:tcPr>
          <w:p w14:paraId="4D43E521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500" w:type="dxa"/>
            <w:vAlign w:val="center"/>
          </w:tcPr>
          <w:p w14:paraId="40B9F9C1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AL RIDA ALI</w:t>
            </w:r>
          </w:p>
        </w:tc>
        <w:tc>
          <w:tcPr>
            <w:tcW w:w="1980" w:type="dxa"/>
          </w:tcPr>
          <w:p w14:paraId="39AF47FE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14699DD0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3B28D80B" w14:textId="77777777" w:rsidTr="00440A5F">
        <w:tc>
          <w:tcPr>
            <w:tcW w:w="1440" w:type="dxa"/>
            <w:vAlign w:val="center"/>
          </w:tcPr>
          <w:p w14:paraId="21A285A6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4500" w:type="dxa"/>
            <w:vAlign w:val="center"/>
          </w:tcPr>
          <w:p w14:paraId="72EDFE1A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ARPITA SHIL SHARMA</w:t>
            </w:r>
          </w:p>
        </w:tc>
        <w:tc>
          <w:tcPr>
            <w:tcW w:w="1980" w:type="dxa"/>
          </w:tcPr>
          <w:p w14:paraId="2F3A329E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66B4A4F2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5ADFCE05" w14:textId="77777777" w:rsidTr="00440A5F">
        <w:tc>
          <w:tcPr>
            <w:tcW w:w="1440" w:type="dxa"/>
            <w:vAlign w:val="center"/>
          </w:tcPr>
          <w:p w14:paraId="28F4E8B4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500" w:type="dxa"/>
            <w:vAlign w:val="center"/>
          </w:tcPr>
          <w:p w14:paraId="568FF889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KOYEL ROY</w:t>
            </w:r>
          </w:p>
        </w:tc>
        <w:tc>
          <w:tcPr>
            <w:tcW w:w="1980" w:type="dxa"/>
          </w:tcPr>
          <w:p w14:paraId="6C3E93FB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37BFF9D2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12F195F3" w14:textId="77777777" w:rsidTr="00440A5F">
        <w:tc>
          <w:tcPr>
            <w:tcW w:w="1440" w:type="dxa"/>
            <w:vAlign w:val="center"/>
          </w:tcPr>
          <w:p w14:paraId="56EF82C3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4500" w:type="dxa"/>
            <w:vAlign w:val="center"/>
          </w:tcPr>
          <w:p w14:paraId="3D7850BA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SATYATA WAIBA</w:t>
            </w:r>
          </w:p>
        </w:tc>
        <w:tc>
          <w:tcPr>
            <w:tcW w:w="1980" w:type="dxa"/>
          </w:tcPr>
          <w:p w14:paraId="4BBDB9E6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48918D96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FE3F07" w:rsidRPr="00C753EF" w14:paraId="757C46EF" w14:textId="77777777" w:rsidTr="00440A5F">
        <w:tc>
          <w:tcPr>
            <w:tcW w:w="1440" w:type="dxa"/>
            <w:vAlign w:val="center"/>
          </w:tcPr>
          <w:p w14:paraId="591258A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500" w:type="dxa"/>
            <w:vAlign w:val="center"/>
          </w:tcPr>
          <w:p w14:paraId="2FE0D70A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PROTIMA BISWAS</w:t>
            </w:r>
          </w:p>
        </w:tc>
        <w:tc>
          <w:tcPr>
            <w:tcW w:w="1980" w:type="dxa"/>
          </w:tcPr>
          <w:p w14:paraId="5FA66D94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0EC6A388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346CAD26" w14:textId="77777777" w:rsidTr="00440A5F">
        <w:tc>
          <w:tcPr>
            <w:tcW w:w="1440" w:type="dxa"/>
            <w:vAlign w:val="center"/>
          </w:tcPr>
          <w:p w14:paraId="3BBA374F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500" w:type="dxa"/>
            <w:vAlign w:val="center"/>
          </w:tcPr>
          <w:p w14:paraId="71E8AE88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CHIRAG CHETTRI</w:t>
            </w:r>
          </w:p>
        </w:tc>
        <w:tc>
          <w:tcPr>
            <w:tcW w:w="1980" w:type="dxa"/>
          </w:tcPr>
          <w:p w14:paraId="067C99A3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751EAA00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0D042D2D" w14:textId="77777777" w:rsidTr="00440A5F">
        <w:tc>
          <w:tcPr>
            <w:tcW w:w="1440" w:type="dxa"/>
            <w:vAlign w:val="center"/>
          </w:tcPr>
          <w:p w14:paraId="483B5B0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4500" w:type="dxa"/>
            <w:vAlign w:val="center"/>
          </w:tcPr>
          <w:p w14:paraId="2820F02B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SAURAV BARMAN</w:t>
            </w:r>
          </w:p>
        </w:tc>
        <w:tc>
          <w:tcPr>
            <w:tcW w:w="1980" w:type="dxa"/>
          </w:tcPr>
          <w:p w14:paraId="12AA716C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2FCE00DF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43179E48" w14:textId="77777777" w:rsidTr="00440A5F">
        <w:tc>
          <w:tcPr>
            <w:tcW w:w="1440" w:type="dxa"/>
            <w:vAlign w:val="center"/>
          </w:tcPr>
          <w:p w14:paraId="7445D9BB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4500" w:type="dxa"/>
            <w:vAlign w:val="center"/>
          </w:tcPr>
          <w:p w14:paraId="36BED897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PRASHANT BHUJEL</w:t>
            </w:r>
          </w:p>
        </w:tc>
        <w:tc>
          <w:tcPr>
            <w:tcW w:w="1980" w:type="dxa"/>
          </w:tcPr>
          <w:p w14:paraId="5287E3DC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423D41F1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FE3F07" w:rsidRPr="00C753EF" w14:paraId="4E258EFE" w14:textId="77777777" w:rsidTr="00440A5F">
        <w:tc>
          <w:tcPr>
            <w:tcW w:w="1440" w:type="dxa"/>
            <w:vAlign w:val="center"/>
          </w:tcPr>
          <w:p w14:paraId="7C2000E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500" w:type="dxa"/>
            <w:vAlign w:val="center"/>
          </w:tcPr>
          <w:p w14:paraId="72D07CF4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KUMARI MAMTA</w:t>
            </w:r>
          </w:p>
        </w:tc>
        <w:tc>
          <w:tcPr>
            <w:tcW w:w="1980" w:type="dxa"/>
          </w:tcPr>
          <w:p w14:paraId="43569C65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6CBA9CF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FE3F07" w:rsidRPr="00C753EF" w14:paraId="572865BD" w14:textId="77777777" w:rsidTr="00440A5F">
        <w:tc>
          <w:tcPr>
            <w:tcW w:w="1440" w:type="dxa"/>
            <w:vAlign w:val="center"/>
          </w:tcPr>
          <w:p w14:paraId="11EB947F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500" w:type="dxa"/>
            <w:vAlign w:val="center"/>
          </w:tcPr>
          <w:p w14:paraId="15AC8709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HABIL SHARMA</w:t>
            </w:r>
          </w:p>
        </w:tc>
        <w:tc>
          <w:tcPr>
            <w:tcW w:w="1980" w:type="dxa"/>
          </w:tcPr>
          <w:p w14:paraId="16C50EE8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20D99B52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14</w:t>
            </w:r>
          </w:p>
        </w:tc>
      </w:tr>
      <w:tr w:rsidR="00FE3F07" w:rsidRPr="00C753EF" w14:paraId="67B55C38" w14:textId="77777777" w:rsidTr="00440A5F">
        <w:tc>
          <w:tcPr>
            <w:tcW w:w="1440" w:type="dxa"/>
            <w:vAlign w:val="center"/>
          </w:tcPr>
          <w:p w14:paraId="43D3F267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4500" w:type="dxa"/>
            <w:vAlign w:val="center"/>
          </w:tcPr>
          <w:p w14:paraId="35074517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YOJEENA CHHETRI</w:t>
            </w:r>
          </w:p>
        </w:tc>
        <w:tc>
          <w:tcPr>
            <w:tcW w:w="1980" w:type="dxa"/>
          </w:tcPr>
          <w:p w14:paraId="72F25DDE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5707F7AC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21</w:t>
            </w:r>
          </w:p>
        </w:tc>
      </w:tr>
      <w:tr w:rsidR="00FE3F07" w:rsidRPr="00C753EF" w14:paraId="198797B9" w14:textId="77777777" w:rsidTr="00440A5F">
        <w:tc>
          <w:tcPr>
            <w:tcW w:w="1440" w:type="dxa"/>
            <w:vAlign w:val="center"/>
          </w:tcPr>
          <w:p w14:paraId="339FCF46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4500" w:type="dxa"/>
            <w:vAlign w:val="center"/>
          </w:tcPr>
          <w:p w14:paraId="14DF7EBC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MONALISA SAHA</w:t>
            </w:r>
          </w:p>
        </w:tc>
        <w:tc>
          <w:tcPr>
            <w:tcW w:w="1980" w:type="dxa"/>
          </w:tcPr>
          <w:p w14:paraId="5D0D9EA7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6E8C5AE3" w14:textId="77777777" w:rsidR="00FE3F07" w:rsidRPr="00C753EF" w:rsidRDefault="00FE3F07" w:rsidP="0044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F07" w:rsidRPr="00C753EF" w14:paraId="0119DC11" w14:textId="77777777" w:rsidTr="00440A5F">
        <w:tc>
          <w:tcPr>
            <w:tcW w:w="1440" w:type="dxa"/>
            <w:vAlign w:val="center"/>
          </w:tcPr>
          <w:p w14:paraId="01D4655C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500" w:type="dxa"/>
            <w:vAlign w:val="center"/>
          </w:tcPr>
          <w:p w14:paraId="4C412308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YOJANA KHAWAS</w:t>
            </w:r>
          </w:p>
        </w:tc>
        <w:tc>
          <w:tcPr>
            <w:tcW w:w="1980" w:type="dxa"/>
          </w:tcPr>
          <w:p w14:paraId="79E9D4FA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1A9C8152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2E7884FC" w14:textId="77777777" w:rsidTr="00440A5F">
        <w:tc>
          <w:tcPr>
            <w:tcW w:w="1440" w:type="dxa"/>
            <w:vAlign w:val="center"/>
          </w:tcPr>
          <w:p w14:paraId="581C3145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4500" w:type="dxa"/>
            <w:vAlign w:val="center"/>
          </w:tcPr>
          <w:p w14:paraId="4C9B0DA4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JUDE DEWAN</w:t>
            </w:r>
          </w:p>
        </w:tc>
        <w:tc>
          <w:tcPr>
            <w:tcW w:w="1980" w:type="dxa"/>
          </w:tcPr>
          <w:p w14:paraId="73672F42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588CD948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17FB0E1D" w14:textId="77777777" w:rsidTr="00440A5F">
        <w:tc>
          <w:tcPr>
            <w:tcW w:w="1440" w:type="dxa"/>
            <w:vAlign w:val="center"/>
          </w:tcPr>
          <w:p w14:paraId="60928B9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500" w:type="dxa"/>
            <w:vAlign w:val="center"/>
          </w:tcPr>
          <w:p w14:paraId="7102FE98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WRIDDHIMAN ROY CHOUDHURY</w:t>
            </w:r>
          </w:p>
        </w:tc>
        <w:tc>
          <w:tcPr>
            <w:tcW w:w="1980" w:type="dxa"/>
          </w:tcPr>
          <w:p w14:paraId="1AEDF107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35444AEC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6766998F" w14:textId="77777777" w:rsidTr="00440A5F">
        <w:tc>
          <w:tcPr>
            <w:tcW w:w="1440" w:type="dxa"/>
            <w:vAlign w:val="center"/>
          </w:tcPr>
          <w:p w14:paraId="155921DD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500" w:type="dxa"/>
            <w:vAlign w:val="center"/>
          </w:tcPr>
          <w:p w14:paraId="1774DF06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LITON MAJUMDAR</w:t>
            </w:r>
          </w:p>
        </w:tc>
        <w:tc>
          <w:tcPr>
            <w:tcW w:w="1980" w:type="dxa"/>
          </w:tcPr>
          <w:p w14:paraId="799CA472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095D9D42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17</w:t>
            </w:r>
          </w:p>
        </w:tc>
      </w:tr>
      <w:tr w:rsidR="00FE3F07" w:rsidRPr="00C753EF" w14:paraId="734BA500" w14:textId="77777777" w:rsidTr="00440A5F">
        <w:tc>
          <w:tcPr>
            <w:tcW w:w="1440" w:type="dxa"/>
            <w:vAlign w:val="center"/>
          </w:tcPr>
          <w:p w14:paraId="661DDFB5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4500" w:type="dxa"/>
            <w:vAlign w:val="center"/>
          </w:tcPr>
          <w:p w14:paraId="231C1E03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ESSHA SARKAR</w:t>
            </w:r>
          </w:p>
        </w:tc>
        <w:tc>
          <w:tcPr>
            <w:tcW w:w="1980" w:type="dxa"/>
          </w:tcPr>
          <w:p w14:paraId="08B82B37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1C5E9375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4DC18A0D" w14:textId="77777777" w:rsidTr="00440A5F">
        <w:tc>
          <w:tcPr>
            <w:tcW w:w="1440" w:type="dxa"/>
            <w:vAlign w:val="center"/>
          </w:tcPr>
          <w:p w14:paraId="3805E55D" w14:textId="77777777" w:rsidR="00FE3F07" w:rsidRDefault="00FE3F07" w:rsidP="00440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4500" w:type="dxa"/>
            <w:vAlign w:val="center"/>
          </w:tcPr>
          <w:p w14:paraId="553CFE12" w14:textId="77777777" w:rsidR="00FE3F07" w:rsidRDefault="00FE3F07" w:rsidP="00440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 SEN</w:t>
            </w:r>
          </w:p>
        </w:tc>
        <w:tc>
          <w:tcPr>
            <w:tcW w:w="1980" w:type="dxa"/>
          </w:tcPr>
          <w:p w14:paraId="1FEBD7DA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35C47B78" w14:textId="77777777" w:rsidR="00FE3F07" w:rsidRDefault="00FE3F07" w:rsidP="00440A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F07" w:rsidRPr="00C753EF" w14:paraId="5F2CADBF" w14:textId="77777777" w:rsidTr="00440A5F">
        <w:tc>
          <w:tcPr>
            <w:tcW w:w="1440" w:type="dxa"/>
            <w:vAlign w:val="center"/>
          </w:tcPr>
          <w:p w14:paraId="14D9FE4D" w14:textId="77777777" w:rsidR="00FE3F07" w:rsidRDefault="00FE3F07" w:rsidP="00440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4500" w:type="dxa"/>
            <w:vAlign w:val="center"/>
          </w:tcPr>
          <w:p w14:paraId="09FD80D4" w14:textId="77777777" w:rsidR="00FE3F07" w:rsidRDefault="00FE3F07" w:rsidP="00440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SHEIKH MAMPI </w:t>
            </w:r>
          </w:p>
        </w:tc>
        <w:tc>
          <w:tcPr>
            <w:tcW w:w="1980" w:type="dxa"/>
          </w:tcPr>
          <w:p w14:paraId="5D4408F9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16192EFF" w14:textId="77777777" w:rsidR="00FE3F07" w:rsidRDefault="00FE3F07" w:rsidP="00440A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FE3F07" w:rsidRPr="00C753EF" w14:paraId="68B0CC90" w14:textId="77777777" w:rsidTr="00440A5F">
        <w:tc>
          <w:tcPr>
            <w:tcW w:w="1440" w:type="dxa"/>
            <w:vAlign w:val="bottom"/>
          </w:tcPr>
          <w:p w14:paraId="501272AB" w14:textId="77777777" w:rsidR="00FE3F07" w:rsidRDefault="00FE3F07" w:rsidP="00440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4500" w:type="dxa"/>
            <w:vAlign w:val="bottom"/>
          </w:tcPr>
          <w:p w14:paraId="6EC5F4BE" w14:textId="77777777" w:rsidR="00FE3F07" w:rsidRDefault="00FE3F07" w:rsidP="00440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HRITTIKA SAHA</w:t>
            </w:r>
          </w:p>
        </w:tc>
        <w:tc>
          <w:tcPr>
            <w:tcW w:w="1980" w:type="dxa"/>
          </w:tcPr>
          <w:p w14:paraId="3B4B0912" w14:textId="77777777" w:rsidR="00FE3F07" w:rsidRPr="00C753EF" w:rsidRDefault="00FE3F07" w:rsidP="00440A5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48A7CEAE" w14:textId="77777777" w:rsidR="00FE3F07" w:rsidRDefault="00FE3F07" w:rsidP="00440A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1A4AAF8" w14:textId="77777777" w:rsidR="00FE3F07" w:rsidRPr="00C753EF" w:rsidRDefault="00FE3F07" w:rsidP="00FE3F07">
      <w:pPr>
        <w:jc w:val="center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</w:p>
    <w:p w14:paraId="30015354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</w:p>
    <w:p w14:paraId="3DE68945" w14:textId="77777777" w:rsidR="000A5C27" w:rsidRPr="00C753EF" w:rsidRDefault="00552824" w:rsidP="00C75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3EF">
        <w:rPr>
          <w:rFonts w:ascii="Times New Roman" w:hAnsi="Times New Roman" w:cs="Times New Roman"/>
          <w:b/>
          <w:sz w:val="24"/>
          <w:szCs w:val="24"/>
        </w:rPr>
        <w:t>SECTION B</w:t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820"/>
        <w:gridCol w:w="3380"/>
        <w:gridCol w:w="1560"/>
        <w:gridCol w:w="1960"/>
      </w:tblGrid>
      <w:tr w:rsidR="00746BED" w:rsidRPr="00746BED" w14:paraId="03178896" w14:textId="77777777" w:rsidTr="00746BED">
        <w:trPr>
          <w:trHeight w:val="2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2D881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389F35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SHIBRAJ ROY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0A600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CF74A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683DF454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F8689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38F768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DEBASHISH ROY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8461F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6D81F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77152489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316E7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227455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SRIJAN DAS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5C79B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76046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1457417D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78413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027A62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SONIYA KAUR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DE542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0EA3E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21</w:t>
            </w:r>
          </w:p>
        </w:tc>
      </w:tr>
      <w:tr w:rsidR="00746BED" w:rsidRPr="00746BED" w14:paraId="49A8389A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820B7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8BF130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PINKY BARMAN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076B5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6E767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427BF6AE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05226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AC4C5B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JASMIN KHATUN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9FCA7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E51FB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530D95BA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34BA7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6A025D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DIPESH KUMAR SHA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96234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95C7A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4E87F275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5DF81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CC3705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RAJA KUMAR ROY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7AEE1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CD584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3D38A556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D539C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2D7119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AACHAL PRASAD SAH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8955D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6DCFD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10E155C3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B9C66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1BCBD2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MD ALTAB ALI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71E2A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D1A29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18D54CBC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3DC87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4FF3D8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SHREYA MANDAL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A8646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E1F58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7A87D1E2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D9300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lastRenderedPageBreak/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2D4483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ARADHYA SHREE THAPA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A2370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E7554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17</w:t>
            </w:r>
          </w:p>
        </w:tc>
      </w:tr>
      <w:tr w:rsidR="00746BED" w:rsidRPr="00746BED" w14:paraId="082215F4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BB80C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208265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RIYA GUPTA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734F5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773CB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64026F2D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0F800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26E0FC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MUSKAN SAHA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1D3E1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A1849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5BAF4C20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FF633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44EF18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SANJAY SINGHA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5737D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C6158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3AAF1500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85BB0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B256A4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BHAVYA TANYA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2940B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621E4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39</w:t>
            </w:r>
          </w:p>
        </w:tc>
      </w:tr>
      <w:tr w:rsidR="00746BED" w:rsidRPr="00746BED" w14:paraId="4184598B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56D80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06B2CC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ANISHA BISWAKARMA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61A25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5D5B5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28</w:t>
            </w:r>
          </w:p>
        </w:tc>
      </w:tr>
      <w:tr w:rsidR="00746BED" w:rsidRPr="00746BED" w14:paraId="6D23CB08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C0CB4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301BC1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ROHIT SHARMA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55DBB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9A5A0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2EA82D4C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0DEEE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E50F07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ABHI GURUNG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E4CB8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20C21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17899871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E9840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838858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PRERNA PRASAD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2818B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088B7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7CEE3E3C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9F73A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7E2D2F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ZEENAT ANWAR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837FF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8F5E5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1FFE6AE2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68127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258AA9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SHRUTI SAHA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558E7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051C8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33</w:t>
            </w:r>
          </w:p>
        </w:tc>
      </w:tr>
      <w:tr w:rsidR="00746BED" w:rsidRPr="00746BED" w14:paraId="42CAB6CC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71213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5D6906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LIZA DEY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2EA6A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7B941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28</w:t>
            </w:r>
          </w:p>
        </w:tc>
      </w:tr>
      <w:tr w:rsidR="00746BED" w:rsidRPr="00746BED" w14:paraId="50A6E46F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3952F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0F2D8D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SALINA RAI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34F44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4C3C2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586F7EE1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65303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FB6803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SNIGDHA KARMAKAR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237B3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F8434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691F838D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35C39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D5D26C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SHAQUIA FALAK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6394C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0FE10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174A6D20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6ACF5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26330F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MAHERU MUSKAN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18A43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1EE94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21</w:t>
            </w:r>
          </w:p>
        </w:tc>
      </w:tr>
      <w:tr w:rsidR="00746BED" w:rsidRPr="00746BED" w14:paraId="24089229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9116F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2E9AA1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TANSHU SIGCHI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EDB04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5220F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27</w:t>
            </w:r>
          </w:p>
        </w:tc>
      </w:tr>
      <w:tr w:rsidR="00746BED" w:rsidRPr="00746BED" w14:paraId="7BE6611D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BFA58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1FFECC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SAHADAT ALI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EC9A0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9E016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5418370A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88D6B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C633B0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MAHIP SHARMA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9BD67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409C8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3069182F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45E5D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A4E690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AKANSHA RAMTEL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DCE73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5C4BA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0106AC68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1A11C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1E876F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OM DAS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EAC7B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BA787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4FE7BA9C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0B465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E583C0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ISHA PRASAD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C21EA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DB439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4F1891D5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ECC97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2B6F21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SANJUKTA GHOSH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3409E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2E283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7EB8F238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F74D6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523B7E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SANDIP SARKAR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10D17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00DAA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18</w:t>
            </w:r>
          </w:p>
        </w:tc>
      </w:tr>
      <w:tr w:rsidR="00746BED" w:rsidRPr="00746BED" w14:paraId="76E79BFC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148C8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C1CCA4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SOUMYAJIT DAS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47AF4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DD882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20</w:t>
            </w:r>
          </w:p>
        </w:tc>
      </w:tr>
      <w:tr w:rsidR="00746BED" w:rsidRPr="00746BED" w14:paraId="20AAC075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80B8F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C03974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MOUMITA SINGHA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8DC14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FA2F2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58FBED78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6183A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FC4D19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AVOY ACHARJEE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6A4BA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A5C18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11AA05C7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1EBE2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532E65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SONA KARMAKAR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7A4BF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7F4E0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470580B6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C52F3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F6FBD5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IPSHA DAS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80621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FDB1B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21</w:t>
            </w:r>
          </w:p>
        </w:tc>
      </w:tr>
      <w:tr w:rsidR="00746BED" w:rsidRPr="00746BED" w14:paraId="1636EEA0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7A128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5E499B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ABINASH DAS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AA37C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EC6A0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46186627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D2566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409983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DONA RAY SARKAR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E202B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4C28D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115A1270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3B239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A8F631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PRARTHANA KHATI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9AC8F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DE655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26</w:t>
            </w:r>
          </w:p>
        </w:tc>
      </w:tr>
      <w:tr w:rsidR="00746BED" w:rsidRPr="00746BED" w14:paraId="4C5F4E2D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21812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E24C05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JIYA PUROHIT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B41B8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50AE1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22</w:t>
            </w:r>
          </w:p>
        </w:tc>
      </w:tr>
      <w:tr w:rsidR="00746BED" w:rsidRPr="00746BED" w14:paraId="6D94AF53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6F8AC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BEE701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ANISHKA PRASAD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0E968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6FEAB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21D6B869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6EEBF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D20F4C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SARMISTA SAHA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19E78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91C7D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28</w:t>
            </w:r>
          </w:p>
        </w:tc>
      </w:tr>
      <w:tr w:rsidR="00746BED" w:rsidRPr="00746BED" w14:paraId="2175064C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D552F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69B907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MANAB ROY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C09ED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58E68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037D475E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F5546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F712BB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PRERNA MUKHERJEE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66188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870D4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19</w:t>
            </w:r>
          </w:p>
        </w:tc>
      </w:tr>
      <w:tr w:rsidR="00746BED" w:rsidRPr="00746BED" w14:paraId="787510FF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78629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52C8C2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SANKHADIP GHOSH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C89AD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A8B77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1D840C61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9EC64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8E8595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PRAVESH SHARMA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76306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E9200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5B91FF36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B9ACF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CEF289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SUSHMITA KUMARI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B24A5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9B498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0F4B50B2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8AC36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F3552F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 xml:space="preserve"> BIJENDRA MURMU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79D15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1DA2A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  <w:tr w:rsidR="00746BED" w:rsidRPr="00746BED" w14:paraId="00C565B5" w14:textId="77777777" w:rsidTr="00746BED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366CF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>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6C06DB" w14:textId="77777777" w:rsidR="00746BED" w:rsidRPr="00746BED" w:rsidRDefault="00746BED" w:rsidP="00746BED">
            <w:pPr>
              <w:spacing w:after="0" w:line="240" w:lineRule="auto"/>
              <w:rPr>
                <w:rFonts w:ascii="Calibri" w:eastAsia="Times New Roman" w:hAnsi="Calibri" w:cs="Calibri"/>
                <w:lang w:val="en-IN" w:eastAsia="en-IN"/>
              </w:rPr>
            </w:pPr>
            <w:r w:rsidRPr="00746BED">
              <w:rPr>
                <w:rFonts w:ascii="Calibri" w:eastAsia="Times New Roman" w:hAnsi="Calibri" w:cs="Calibri"/>
                <w:lang w:val="en-IN" w:eastAsia="en-IN"/>
              </w:rPr>
              <w:t xml:space="preserve"> FARJAN HUSSAIN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FADB8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81B1F" w14:textId="77777777" w:rsidR="00746BED" w:rsidRPr="00746BED" w:rsidRDefault="00746BED" w:rsidP="007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46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0</w:t>
            </w:r>
          </w:p>
        </w:tc>
      </w:tr>
    </w:tbl>
    <w:p w14:paraId="2802C283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CE8FF" w14:textId="77777777" w:rsidR="00552824" w:rsidRPr="00A31625" w:rsidRDefault="00552824" w:rsidP="00C753E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31625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BBA</w:t>
      </w:r>
    </w:p>
    <w:tbl>
      <w:tblPr>
        <w:tblW w:w="7700" w:type="dxa"/>
        <w:tblLook w:val="04A0" w:firstRow="1" w:lastRow="0" w:firstColumn="1" w:lastColumn="0" w:noHBand="0" w:noVBand="1"/>
      </w:tblPr>
      <w:tblGrid>
        <w:gridCol w:w="820"/>
        <w:gridCol w:w="3380"/>
        <w:gridCol w:w="1560"/>
        <w:gridCol w:w="1940"/>
      </w:tblGrid>
      <w:tr w:rsidR="007B0394" w:rsidRPr="007B0394" w14:paraId="2922CCAF" w14:textId="77777777" w:rsidTr="007B0394">
        <w:trPr>
          <w:trHeight w:val="2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74363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60DD12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MD ANJUM REZA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DC68B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69584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3F4BDE97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32659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B2F6D3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ANIKET TAMANG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3FC55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41022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36CDC60F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71275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7BF6E9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GOURAV SAHA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C0B67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E688E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9</w:t>
            </w:r>
          </w:p>
        </w:tc>
      </w:tr>
      <w:tr w:rsidR="007B0394" w:rsidRPr="007B0394" w14:paraId="29F3BF14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40951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561010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MURTUJ ALI SHAH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31306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DA586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08B664A6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61AFD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7622A5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MUSHARAT ZARRIN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BD967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00680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1194831A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FE96D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EAF27C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SAYAN DUTTA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4A81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7E6F8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1F6CD3CB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6291B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13AE2E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MRITTIKA DEBNATH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C51F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008C2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464A2BA6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5DA01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9283C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DIKSHA AGARWAL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7C4" w14:textId="77777777" w:rsidR="007B0394" w:rsidRPr="007B0394" w:rsidRDefault="007B0394" w:rsidP="007B0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4583F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28</w:t>
            </w:r>
          </w:p>
        </w:tc>
      </w:tr>
      <w:tr w:rsidR="007B0394" w:rsidRPr="007B0394" w14:paraId="727FD417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5314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74DC97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MANZUR ALAM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5AC7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A80E7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6817048B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85CB6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096A63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ANUKANTA ROY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419D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90239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61BD5C14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63F68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8B5CBD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ABHISHEK KUMAR SAHA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7DFA" w14:textId="77777777" w:rsidR="007B0394" w:rsidRPr="007B0394" w:rsidRDefault="007B0394" w:rsidP="007B0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AA5F5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12</w:t>
            </w:r>
          </w:p>
        </w:tc>
      </w:tr>
      <w:tr w:rsidR="007B0394" w:rsidRPr="007B0394" w14:paraId="14A41135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24E52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037E92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BUSHRA BEGUM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9E9F" w14:textId="77777777" w:rsidR="007B0394" w:rsidRPr="007B0394" w:rsidRDefault="007B0394" w:rsidP="007B0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13612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5</w:t>
            </w:r>
          </w:p>
        </w:tc>
      </w:tr>
      <w:tr w:rsidR="007B0394" w:rsidRPr="007B0394" w14:paraId="5F730621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4C85C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F774C6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AMIT KUMAR SARKAR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9371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022C6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00759A7C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F1806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097791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DOLMA TAMANG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EA44" w14:textId="77777777" w:rsidR="007B0394" w:rsidRPr="007B0394" w:rsidRDefault="007B0394" w:rsidP="007B0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3FE74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17</w:t>
            </w:r>
          </w:p>
        </w:tc>
      </w:tr>
      <w:tr w:rsidR="007B0394" w:rsidRPr="007B0394" w14:paraId="0BE85E0F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44191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442C33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RUP KUMARI CHETRY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5B45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A4F7F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2033E608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D0B49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56E54F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ABANTIKA SAHA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CFDB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DDB52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7AEF2989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C8386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1E4B27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ATITHI BARMAN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D5BC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5717A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17A17042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97344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67D358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ADITYA THAPA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9010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A9F64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0691A2E7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C5EE8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B1B656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KHUSHI RAI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C2BB" w14:textId="77777777" w:rsidR="007B0394" w:rsidRPr="007B0394" w:rsidRDefault="007B0394" w:rsidP="007B0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75056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25</w:t>
            </w:r>
          </w:p>
        </w:tc>
      </w:tr>
      <w:tr w:rsidR="007B0394" w:rsidRPr="007B0394" w14:paraId="05531920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3191D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8732EC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CHANDAN SHA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42DB" w14:textId="77777777" w:rsidR="007B0394" w:rsidRPr="007B0394" w:rsidRDefault="007B0394" w:rsidP="007B0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68B19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32</w:t>
            </w:r>
          </w:p>
        </w:tc>
      </w:tr>
      <w:tr w:rsidR="007B0394" w:rsidRPr="007B0394" w14:paraId="05A698FF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78856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362F6C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DHRITI ROY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1674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84046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46C2AEBB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820C3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1DC688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ZEENAT KHATOON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4C9C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5EA84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7922D447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6218A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316A4D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EKTA BANIK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C42C" w14:textId="77777777" w:rsidR="007B0394" w:rsidRPr="007B0394" w:rsidRDefault="007B0394" w:rsidP="007B0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D884D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12</w:t>
            </w:r>
          </w:p>
        </w:tc>
      </w:tr>
      <w:tr w:rsidR="007B0394" w:rsidRPr="007B0394" w14:paraId="6014FCF0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68D9F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E3E0E7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PRIYA BARMAN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FD73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2DE3F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231002F4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86C2A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9A4D18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ABHIK SAHA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5049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0CDB3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7FDC4120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E0396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EC6D22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SNEHA PODDAR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6A72" w14:textId="77777777" w:rsidR="007B0394" w:rsidRPr="007B0394" w:rsidRDefault="007B0394" w:rsidP="007B0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780FD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12</w:t>
            </w:r>
          </w:p>
        </w:tc>
      </w:tr>
      <w:tr w:rsidR="007B0394" w:rsidRPr="007B0394" w14:paraId="67D8D83B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B52F3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6A0487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YASH RATHI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7720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2D66E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1143BDF0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C37F7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2BA637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TSHESANG LHAMU YOLMO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819F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D6B22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1869706A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A57B5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63AB72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PARVEZ ALAM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1573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498DF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3291405B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A5E56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D1DC30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KANKHITA GUPTA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FA33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34B6C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0D8EB73C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EBFE6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F4900E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ABHI SARKAR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3716" w14:textId="77777777" w:rsidR="007B0394" w:rsidRPr="007B0394" w:rsidRDefault="007B0394" w:rsidP="007B0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92435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13</w:t>
            </w:r>
          </w:p>
        </w:tc>
      </w:tr>
      <w:tr w:rsidR="007B0394" w:rsidRPr="007B0394" w14:paraId="1C431400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83231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4A60E3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DIYA PATODIA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AB32" w14:textId="77777777" w:rsidR="007B0394" w:rsidRPr="007B0394" w:rsidRDefault="007B0394" w:rsidP="007B0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B88FD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7</w:t>
            </w:r>
          </w:p>
        </w:tc>
      </w:tr>
      <w:tr w:rsidR="007B0394" w:rsidRPr="007B0394" w14:paraId="318E7C49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2FF6B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ED8748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ANISHA CHHETRI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C612" w14:textId="77777777" w:rsidR="007B0394" w:rsidRPr="007B0394" w:rsidRDefault="007B0394" w:rsidP="007B0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A968D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16</w:t>
            </w:r>
          </w:p>
        </w:tc>
      </w:tr>
      <w:tr w:rsidR="007B0394" w:rsidRPr="007B0394" w14:paraId="613705CB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2C6EC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D633BD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SHIV SANKAR KUMAR SAHA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91A2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EC1A1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541D15BD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62174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9E176A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ANKITA RAI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00CA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C49EF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4EFDE9A6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7CB2C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9A5D2E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PIYUSH MANI TRIPATHI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93D7" w14:textId="77777777" w:rsidR="007B0394" w:rsidRPr="007B0394" w:rsidRDefault="007B0394" w:rsidP="007B0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568AF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20</w:t>
            </w:r>
          </w:p>
        </w:tc>
      </w:tr>
      <w:tr w:rsidR="007B0394" w:rsidRPr="007B0394" w14:paraId="21BA0067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96A9B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7BAC53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AMAN PRADHAN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DB45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ECE38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293972FB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E42E3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48E5A3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SNEHA SUZANA PRADHAN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A310" w14:textId="77777777" w:rsidR="007B0394" w:rsidRPr="007B0394" w:rsidRDefault="007B0394" w:rsidP="007B0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2789A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31</w:t>
            </w:r>
          </w:p>
        </w:tc>
      </w:tr>
      <w:tr w:rsidR="007B0394" w:rsidRPr="007B0394" w14:paraId="4136D292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CC228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B12A22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NISHA GHOSH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3DA3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B3D2D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7C81FA7F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9021A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12A231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CHEDUP SHERPA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30A7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86471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69F83DF8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3C3DD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lastRenderedPageBreak/>
              <w:t>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2DB426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PETER RAI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FEDC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1E483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135AABE3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E4A44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23FBE6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ANUSHKA GAZMER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A7A8" w14:textId="77777777" w:rsidR="007B0394" w:rsidRPr="007B0394" w:rsidRDefault="007B0394" w:rsidP="007B03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3B098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22</w:t>
            </w:r>
          </w:p>
        </w:tc>
      </w:tr>
      <w:tr w:rsidR="007B0394" w:rsidRPr="007B0394" w14:paraId="70EED465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0CFD3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B19983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KOUSTAV MITRA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F17B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EF30C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737CCF63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71A02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8D872F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SOURAV KUMAR MAHATO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E25A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36D16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31571EB9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D0679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5E0D06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SAINA GUPTA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67A72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42407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01AA2F16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2748C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7E1ACA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SURABI CHHETRI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6A201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1EC7D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24</w:t>
            </w:r>
          </w:p>
        </w:tc>
      </w:tr>
      <w:tr w:rsidR="007B0394" w:rsidRPr="007B0394" w14:paraId="43AF1CF8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D10E4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DDF9FB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PURAB SHARMA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C0102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F4FA3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5A465DBC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74091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74D8C9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AKRITI DIXIT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D7642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E7048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14</w:t>
            </w:r>
          </w:p>
        </w:tc>
      </w:tr>
      <w:tr w:rsidR="007B0394" w:rsidRPr="007B0394" w14:paraId="3707CD49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6DE92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1568BF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SAHIL RAI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03BD4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4290D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598DCAB3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B4322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2B527B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TUHIN SARKAR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81E70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47BCA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420D732C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61875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051BC5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RAJU GIRI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7112E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B0FE4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30F7A3EE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8348E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D4EFB2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NEEHA SARKAR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C5DC7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6542A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 </w:t>
            </w:r>
          </w:p>
        </w:tc>
      </w:tr>
      <w:tr w:rsidR="007B0394" w:rsidRPr="007B0394" w14:paraId="573FD4C1" w14:textId="77777777" w:rsidTr="007B039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89EAE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lang w:val="en-IN" w:eastAsia="en-IN"/>
              </w:rPr>
              <w:t>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CC3C0D" w14:textId="77777777" w:rsidR="007B0394" w:rsidRPr="007B0394" w:rsidRDefault="007B0394" w:rsidP="007B03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7B0394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 xml:space="preserve"> MUNMUN SARKAR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87318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45EA5" w14:textId="77777777" w:rsidR="007B0394" w:rsidRPr="007B0394" w:rsidRDefault="007B0394" w:rsidP="007B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7B0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21</w:t>
            </w:r>
          </w:p>
        </w:tc>
      </w:tr>
    </w:tbl>
    <w:p w14:paraId="7355D126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45878E" w14:textId="77777777" w:rsidR="00C753EF" w:rsidRDefault="00C753EF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C6E2A08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53EF">
        <w:rPr>
          <w:rFonts w:ascii="Times New Roman" w:hAnsi="Times New Roman" w:cs="Times New Roman"/>
          <w:b/>
          <w:sz w:val="28"/>
          <w:szCs w:val="24"/>
        </w:rPr>
        <w:t>BCOM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552824" w:rsidRPr="00C753EF" w14:paraId="08920EC0" w14:textId="77777777" w:rsidTr="00B95B4E">
        <w:tc>
          <w:tcPr>
            <w:tcW w:w="2157" w:type="dxa"/>
            <w:vAlign w:val="bottom"/>
          </w:tcPr>
          <w:p w14:paraId="794F2768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157" w:type="dxa"/>
            <w:vAlign w:val="bottom"/>
          </w:tcPr>
          <w:p w14:paraId="6CA7AAF4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158" w:type="dxa"/>
          </w:tcPr>
          <w:p w14:paraId="77563B50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158" w:type="dxa"/>
          </w:tcPr>
          <w:p w14:paraId="422E62D3" w14:textId="77777777" w:rsidR="00552824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B35A63" w:rsidRPr="00C753EF" w14:paraId="7DD68A54" w14:textId="77777777" w:rsidTr="00E02D0F">
        <w:tc>
          <w:tcPr>
            <w:tcW w:w="2157" w:type="dxa"/>
            <w:vAlign w:val="center"/>
          </w:tcPr>
          <w:p w14:paraId="664C83E9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14:paraId="206D6946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 SHA</w:t>
            </w:r>
          </w:p>
        </w:tc>
        <w:tc>
          <w:tcPr>
            <w:tcW w:w="2158" w:type="dxa"/>
          </w:tcPr>
          <w:p w14:paraId="206C5DED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85C091D" w14:textId="706E4D3F" w:rsidR="00B35A63" w:rsidRPr="00C753EF" w:rsidRDefault="00B35A63" w:rsidP="00B35A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5A63" w:rsidRPr="00C753EF" w14:paraId="702F687C" w14:textId="77777777" w:rsidTr="00E02D0F">
        <w:tc>
          <w:tcPr>
            <w:tcW w:w="2157" w:type="dxa"/>
            <w:vAlign w:val="center"/>
          </w:tcPr>
          <w:p w14:paraId="2A85AED4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Align w:val="center"/>
          </w:tcPr>
          <w:p w14:paraId="6590CDA9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ANSHITA AGARWAL</w:t>
            </w:r>
          </w:p>
        </w:tc>
        <w:tc>
          <w:tcPr>
            <w:tcW w:w="2158" w:type="dxa"/>
          </w:tcPr>
          <w:p w14:paraId="7F2EB3A4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3DAEA652" w14:textId="6C51AA0D" w:rsidR="00B35A63" w:rsidRPr="00C753EF" w:rsidRDefault="00B35A63" w:rsidP="00B35A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35A63" w:rsidRPr="00C753EF" w14:paraId="2C6C8079" w14:textId="77777777" w:rsidTr="00E02D0F">
        <w:tc>
          <w:tcPr>
            <w:tcW w:w="2157" w:type="dxa"/>
            <w:vAlign w:val="center"/>
          </w:tcPr>
          <w:p w14:paraId="65C84EF0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7" w:type="dxa"/>
            <w:vAlign w:val="center"/>
          </w:tcPr>
          <w:p w14:paraId="50892A9F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SANDHYA SINGH</w:t>
            </w:r>
          </w:p>
        </w:tc>
        <w:tc>
          <w:tcPr>
            <w:tcW w:w="2158" w:type="dxa"/>
          </w:tcPr>
          <w:p w14:paraId="39350302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41C1371F" w14:textId="545B9792" w:rsidR="00B35A63" w:rsidRPr="00C753EF" w:rsidRDefault="00B35A63" w:rsidP="00B35A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B35A63" w:rsidRPr="00C753EF" w14:paraId="49144E1F" w14:textId="77777777" w:rsidTr="00D60490">
        <w:tc>
          <w:tcPr>
            <w:tcW w:w="2157" w:type="dxa"/>
            <w:vAlign w:val="center"/>
          </w:tcPr>
          <w:p w14:paraId="59895E20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7" w:type="dxa"/>
            <w:vAlign w:val="center"/>
          </w:tcPr>
          <w:p w14:paraId="05ECC600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DIPSHIKA DAS</w:t>
            </w:r>
          </w:p>
        </w:tc>
        <w:tc>
          <w:tcPr>
            <w:tcW w:w="2158" w:type="dxa"/>
          </w:tcPr>
          <w:p w14:paraId="67748F57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DABF649" w14:textId="22BB3FAE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5A63" w:rsidRPr="00C753EF" w14:paraId="2D257265" w14:textId="77777777" w:rsidTr="00D60490">
        <w:tc>
          <w:tcPr>
            <w:tcW w:w="2157" w:type="dxa"/>
            <w:vAlign w:val="center"/>
          </w:tcPr>
          <w:p w14:paraId="2B05E1FD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dxa"/>
            <w:vAlign w:val="center"/>
          </w:tcPr>
          <w:p w14:paraId="1BBB81E0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ANUJ PRASAD</w:t>
            </w:r>
          </w:p>
        </w:tc>
        <w:tc>
          <w:tcPr>
            <w:tcW w:w="2158" w:type="dxa"/>
          </w:tcPr>
          <w:p w14:paraId="0372357C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4F7A97FC" w14:textId="3D92F1D3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5A63" w:rsidRPr="00C753EF" w14:paraId="03CA3425" w14:textId="77777777" w:rsidTr="00E02D0F">
        <w:tc>
          <w:tcPr>
            <w:tcW w:w="2157" w:type="dxa"/>
            <w:vAlign w:val="center"/>
          </w:tcPr>
          <w:p w14:paraId="10A249FC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7" w:type="dxa"/>
            <w:vAlign w:val="center"/>
          </w:tcPr>
          <w:p w14:paraId="3CFD125A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JEET DUTTA</w:t>
            </w:r>
          </w:p>
        </w:tc>
        <w:tc>
          <w:tcPr>
            <w:tcW w:w="2158" w:type="dxa"/>
          </w:tcPr>
          <w:p w14:paraId="53B5DD50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02F81F02" w14:textId="3777A38A" w:rsidR="00B35A63" w:rsidRPr="00C753EF" w:rsidRDefault="00B35A63" w:rsidP="00B35A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35A63" w:rsidRPr="00C753EF" w14:paraId="5B0A7A5B" w14:textId="77777777" w:rsidTr="00D60490">
        <w:tc>
          <w:tcPr>
            <w:tcW w:w="2157" w:type="dxa"/>
            <w:vAlign w:val="center"/>
          </w:tcPr>
          <w:p w14:paraId="7F3F2D8E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dxa"/>
            <w:vAlign w:val="center"/>
          </w:tcPr>
          <w:p w14:paraId="35C3A7AC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RAUL ROY</w:t>
            </w:r>
          </w:p>
        </w:tc>
        <w:tc>
          <w:tcPr>
            <w:tcW w:w="2158" w:type="dxa"/>
          </w:tcPr>
          <w:p w14:paraId="2E044F39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65FFA19" w14:textId="6F0BF87A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5A63" w:rsidRPr="00C753EF" w14:paraId="2DD8EF96" w14:textId="77777777" w:rsidTr="00D60490">
        <w:tc>
          <w:tcPr>
            <w:tcW w:w="2157" w:type="dxa"/>
            <w:vAlign w:val="center"/>
          </w:tcPr>
          <w:p w14:paraId="3C04D6D7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7" w:type="dxa"/>
            <w:vAlign w:val="center"/>
          </w:tcPr>
          <w:p w14:paraId="20B2D185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AITIHYA KUNDU</w:t>
            </w:r>
          </w:p>
        </w:tc>
        <w:tc>
          <w:tcPr>
            <w:tcW w:w="2158" w:type="dxa"/>
          </w:tcPr>
          <w:p w14:paraId="071CA5E0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1142B95" w14:textId="289D6726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5A63" w:rsidRPr="00C753EF" w14:paraId="7D556CBD" w14:textId="77777777" w:rsidTr="00D60490">
        <w:tc>
          <w:tcPr>
            <w:tcW w:w="2157" w:type="dxa"/>
            <w:vAlign w:val="center"/>
          </w:tcPr>
          <w:p w14:paraId="766C1C17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7" w:type="dxa"/>
            <w:vAlign w:val="center"/>
          </w:tcPr>
          <w:p w14:paraId="2C7E8CF3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AHONA CHOWDHURY</w:t>
            </w:r>
          </w:p>
        </w:tc>
        <w:tc>
          <w:tcPr>
            <w:tcW w:w="2158" w:type="dxa"/>
          </w:tcPr>
          <w:p w14:paraId="0DF22404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1D5C69D9" w14:textId="228110FD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5A63" w:rsidRPr="00C753EF" w14:paraId="52E531DE" w14:textId="77777777" w:rsidTr="00D60490">
        <w:tc>
          <w:tcPr>
            <w:tcW w:w="2157" w:type="dxa"/>
            <w:vAlign w:val="center"/>
          </w:tcPr>
          <w:p w14:paraId="513996BB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7" w:type="dxa"/>
            <w:vAlign w:val="center"/>
          </w:tcPr>
          <w:p w14:paraId="29585861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RAJAT BISWAS</w:t>
            </w:r>
          </w:p>
        </w:tc>
        <w:tc>
          <w:tcPr>
            <w:tcW w:w="2158" w:type="dxa"/>
          </w:tcPr>
          <w:p w14:paraId="3D434FEA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5A5D9335" w14:textId="50961944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5A63" w:rsidRPr="00C753EF" w14:paraId="37722C81" w14:textId="77777777" w:rsidTr="00D60490">
        <w:tc>
          <w:tcPr>
            <w:tcW w:w="2157" w:type="dxa"/>
            <w:vAlign w:val="center"/>
          </w:tcPr>
          <w:p w14:paraId="3DB6F4C7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7" w:type="dxa"/>
            <w:vAlign w:val="center"/>
          </w:tcPr>
          <w:p w14:paraId="2ED95C0C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SHORBOTTAM MOITRA</w:t>
            </w:r>
          </w:p>
        </w:tc>
        <w:tc>
          <w:tcPr>
            <w:tcW w:w="2158" w:type="dxa"/>
          </w:tcPr>
          <w:p w14:paraId="63AD0575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FB7562E" w14:textId="1A849218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35A63" w:rsidRPr="00C753EF" w14:paraId="62786B07" w14:textId="77777777" w:rsidTr="00D60490">
        <w:tc>
          <w:tcPr>
            <w:tcW w:w="2157" w:type="dxa"/>
            <w:vAlign w:val="center"/>
          </w:tcPr>
          <w:p w14:paraId="32222C34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7" w:type="dxa"/>
            <w:vAlign w:val="center"/>
          </w:tcPr>
          <w:p w14:paraId="64068A79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RAJNANDINI DAS</w:t>
            </w:r>
          </w:p>
        </w:tc>
        <w:tc>
          <w:tcPr>
            <w:tcW w:w="2158" w:type="dxa"/>
          </w:tcPr>
          <w:p w14:paraId="69FB3E03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6686F52B" w14:textId="7D75D352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35A63" w:rsidRPr="00C753EF" w14:paraId="30100813" w14:textId="77777777" w:rsidTr="00E02D0F">
        <w:tc>
          <w:tcPr>
            <w:tcW w:w="2157" w:type="dxa"/>
            <w:vAlign w:val="center"/>
          </w:tcPr>
          <w:p w14:paraId="40AEE7C6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7" w:type="dxa"/>
            <w:vAlign w:val="center"/>
          </w:tcPr>
          <w:p w14:paraId="10FE76EB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DIPIKA MALLICK</w:t>
            </w:r>
          </w:p>
        </w:tc>
        <w:tc>
          <w:tcPr>
            <w:tcW w:w="2158" w:type="dxa"/>
          </w:tcPr>
          <w:p w14:paraId="0D24BCA3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55657395" w14:textId="1F541417" w:rsidR="00B35A63" w:rsidRPr="00C753EF" w:rsidRDefault="00B35A63" w:rsidP="00B35A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B35A63" w:rsidRPr="00C753EF" w14:paraId="2A7483BE" w14:textId="77777777" w:rsidTr="00D60490">
        <w:tc>
          <w:tcPr>
            <w:tcW w:w="2157" w:type="dxa"/>
            <w:vAlign w:val="center"/>
          </w:tcPr>
          <w:p w14:paraId="72129EC9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7" w:type="dxa"/>
            <w:vAlign w:val="center"/>
          </w:tcPr>
          <w:p w14:paraId="4F6275B6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GHOSH</w:t>
            </w:r>
          </w:p>
        </w:tc>
        <w:tc>
          <w:tcPr>
            <w:tcW w:w="2158" w:type="dxa"/>
          </w:tcPr>
          <w:p w14:paraId="0F4AA827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3E219C43" w14:textId="726BC734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35A63" w:rsidRPr="00C753EF" w14:paraId="001BD520" w14:textId="77777777" w:rsidTr="00D60490">
        <w:tc>
          <w:tcPr>
            <w:tcW w:w="2157" w:type="dxa"/>
            <w:vAlign w:val="center"/>
          </w:tcPr>
          <w:p w14:paraId="52EEDBDA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7" w:type="dxa"/>
            <w:vAlign w:val="center"/>
          </w:tcPr>
          <w:p w14:paraId="30750D24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SUBHADEEP PAUL</w:t>
            </w:r>
          </w:p>
        </w:tc>
        <w:tc>
          <w:tcPr>
            <w:tcW w:w="2158" w:type="dxa"/>
          </w:tcPr>
          <w:p w14:paraId="1585FAD8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4FF4DF00" w14:textId="69F120F6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35A63" w:rsidRPr="00C753EF" w14:paraId="3221CBB1" w14:textId="77777777" w:rsidTr="00D60490">
        <w:tc>
          <w:tcPr>
            <w:tcW w:w="2157" w:type="dxa"/>
            <w:vAlign w:val="center"/>
          </w:tcPr>
          <w:p w14:paraId="46CBE319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7" w:type="dxa"/>
            <w:vAlign w:val="center"/>
          </w:tcPr>
          <w:p w14:paraId="16D411F3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SARKAR</w:t>
            </w:r>
          </w:p>
        </w:tc>
        <w:tc>
          <w:tcPr>
            <w:tcW w:w="2158" w:type="dxa"/>
          </w:tcPr>
          <w:p w14:paraId="60C14D4D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2BF5B63" w14:textId="75A6FFB8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B35A63" w:rsidRPr="00C753EF" w14:paraId="3812ACFE" w14:textId="77777777" w:rsidTr="00D60490">
        <w:tc>
          <w:tcPr>
            <w:tcW w:w="2157" w:type="dxa"/>
            <w:vAlign w:val="center"/>
          </w:tcPr>
          <w:p w14:paraId="55902056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57" w:type="dxa"/>
            <w:vAlign w:val="center"/>
          </w:tcPr>
          <w:p w14:paraId="153577AF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KHUSBU KUMARI JHA</w:t>
            </w:r>
          </w:p>
        </w:tc>
        <w:tc>
          <w:tcPr>
            <w:tcW w:w="2158" w:type="dxa"/>
          </w:tcPr>
          <w:p w14:paraId="3F3D3264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29C2FA8D" w14:textId="66140950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35A63" w:rsidRPr="00C753EF" w14:paraId="7B43B0DB" w14:textId="77777777" w:rsidTr="00D60490">
        <w:tc>
          <w:tcPr>
            <w:tcW w:w="2157" w:type="dxa"/>
            <w:vAlign w:val="center"/>
          </w:tcPr>
          <w:p w14:paraId="3F8367D6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7" w:type="dxa"/>
            <w:vAlign w:val="center"/>
          </w:tcPr>
          <w:p w14:paraId="2F33553C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KARJEE</w:t>
            </w:r>
          </w:p>
        </w:tc>
        <w:tc>
          <w:tcPr>
            <w:tcW w:w="2158" w:type="dxa"/>
          </w:tcPr>
          <w:p w14:paraId="5F59A621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0D4716D5" w14:textId="4F3026DA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35A63" w:rsidRPr="00C753EF" w14:paraId="4E3981DD" w14:textId="77777777" w:rsidTr="00D60490">
        <w:tc>
          <w:tcPr>
            <w:tcW w:w="2157" w:type="dxa"/>
            <w:vAlign w:val="center"/>
          </w:tcPr>
          <w:p w14:paraId="6EE4CCB3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7" w:type="dxa"/>
            <w:vAlign w:val="center"/>
          </w:tcPr>
          <w:p w14:paraId="5A8DD4B4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SAMRAT DAS</w:t>
            </w:r>
          </w:p>
        </w:tc>
        <w:tc>
          <w:tcPr>
            <w:tcW w:w="2158" w:type="dxa"/>
          </w:tcPr>
          <w:p w14:paraId="0E25E9F7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5F8D63C6" w14:textId="4D684681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35A63" w:rsidRPr="00C753EF" w14:paraId="0E44E906" w14:textId="77777777" w:rsidTr="00D60490">
        <w:tc>
          <w:tcPr>
            <w:tcW w:w="2157" w:type="dxa"/>
            <w:vAlign w:val="center"/>
          </w:tcPr>
          <w:p w14:paraId="0F37DA73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7" w:type="dxa"/>
            <w:vAlign w:val="center"/>
          </w:tcPr>
          <w:p w14:paraId="6CC4151D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PRAVIN</w:t>
            </w:r>
          </w:p>
        </w:tc>
        <w:tc>
          <w:tcPr>
            <w:tcW w:w="2158" w:type="dxa"/>
          </w:tcPr>
          <w:p w14:paraId="396AE13D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544FA39F" w14:textId="399E1289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5A63" w:rsidRPr="00C753EF" w14:paraId="55421B0E" w14:textId="77777777" w:rsidTr="00D60490">
        <w:tc>
          <w:tcPr>
            <w:tcW w:w="2157" w:type="dxa"/>
            <w:vAlign w:val="center"/>
          </w:tcPr>
          <w:p w14:paraId="04AC51FE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7" w:type="dxa"/>
            <w:vAlign w:val="center"/>
          </w:tcPr>
          <w:p w14:paraId="61D22356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SUMEDHA GUPTA</w:t>
            </w:r>
          </w:p>
        </w:tc>
        <w:tc>
          <w:tcPr>
            <w:tcW w:w="2158" w:type="dxa"/>
          </w:tcPr>
          <w:p w14:paraId="55A27E92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55DE8932" w14:textId="4A60E236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5A63" w:rsidRPr="00C753EF" w14:paraId="7628BF5C" w14:textId="77777777" w:rsidTr="00D60490">
        <w:tc>
          <w:tcPr>
            <w:tcW w:w="2157" w:type="dxa"/>
            <w:vAlign w:val="center"/>
          </w:tcPr>
          <w:p w14:paraId="6414C465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7" w:type="dxa"/>
            <w:vAlign w:val="center"/>
          </w:tcPr>
          <w:p w14:paraId="0BBF4E81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NARAYAN ROY</w:t>
            </w:r>
          </w:p>
        </w:tc>
        <w:tc>
          <w:tcPr>
            <w:tcW w:w="2158" w:type="dxa"/>
          </w:tcPr>
          <w:p w14:paraId="45336F59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614383EB" w14:textId="1AD56BC2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5A63" w:rsidRPr="00C753EF" w14:paraId="0DF6694B" w14:textId="77777777" w:rsidTr="00D60490">
        <w:tc>
          <w:tcPr>
            <w:tcW w:w="2157" w:type="dxa"/>
            <w:vAlign w:val="center"/>
          </w:tcPr>
          <w:p w14:paraId="14422955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7" w:type="dxa"/>
            <w:vAlign w:val="center"/>
          </w:tcPr>
          <w:p w14:paraId="49384D90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DIMPY TAMANG</w:t>
            </w:r>
          </w:p>
        </w:tc>
        <w:tc>
          <w:tcPr>
            <w:tcW w:w="2158" w:type="dxa"/>
          </w:tcPr>
          <w:p w14:paraId="1004632F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135DBBB2" w14:textId="2795BA7E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B35A63" w:rsidRPr="00C753EF" w14:paraId="4E62DFAE" w14:textId="77777777" w:rsidTr="00D60490">
        <w:tc>
          <w:tcPr>
            <w:tcW w:w="2157" w:type="dxa"/>
            <w:vAlign w:val="center"/>
          </w:tcPr>
          <w:p w14:paraId="41321C9E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7" w:type="dxa"/>
            <w:vAlign w:val="center"/>
          </w:tcPr>
          <w:p w14:paraId="3A809FFB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MODI</w:t>
            </w:r>
          </w:p>
        </w:tc>
        <w:tc>
          <w:tcPr>
            <w:tcW w:w="2158" w:type="dxa"/>
          </w:tcPr>
          <w:p w14:paraId="73863E11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000802DF" w14:textId="0DA2307D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35A63" w:rsidRPr="00C753EF" w14:paraId="666A48A6" w14:textId="77777777" w:rsidTr="00D60490">
        <w:tc>
          <w:tcPr>
            <w:tcW w:w="2157" w:type="dxa"/>
            <w:vAlign w:val="center"/>
          </w:tcPr>
          <w:p w14:paraId="422BF8AB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7" w:type="dxa"/>
            <w:vAlign w:val="center"/>
          </w:tcPr>
          <w:p w14:paraId="2BEF9329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RIDHIMA SAH</w:t>
            </w:r>
          </w:p>
        </w:tc>
        <w:tc>
          <w:tcPr>
            <w:tcW w:w="2158" w:type="dxa"/>
          </w:tcPr>
          <w:p w14:paraId="20ED59F9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4CA16346" w14:textId="64E5D768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5A63" w:rsidRPr="00C753EF" w14:paraId="41317CE7" w14:textId="77777777" w:rsidTr="00D60490">
        <w:tc>
          <w:tcPr>
            <w:tcW w:w="2157" w:type="dxa"/>
            <w:vAlign w:val="center"/>
          </w:tcPr>
          <w:p w14:paraId="1671E871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7" w:type="dxa"/>
            <w:vAlign w:val="center"/>
          </w:tcPr>
          <w:p w14:paraId="2AEEEC40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DHANUSHREE GURUNG</w:t>
            </w:r>
          </w:p>
        </w:tc>
        <w:tc>
          <w:tcPr>
            <w:tcW w:w="2158" w:type="dxa"/>
          </w:tcPr>
          <w:p w14:paraId="2AEA2BBE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49CDF5A" w14:textId="00E6E7A0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B35A63" w:rsidRPr="00C753EF" w14:paraId="1D16A80C" w14:textId="77777777" w:rsidTr="00D60490">
        <w:tc>
          <w:tcPr>
            <w:tcW w:w="2157" w:type="dxa"/>
            <w:vAlign w:val="center"/>
          </w:tcPr>
          <w:p w14:paraId="2291717A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7" w:type="dxa"/>
            <w:vAlign w:val="center"/>
          </w:tcPr>
          <w:p w14:paraId="40BB1AB4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RISHITA SARKAR</w:t>
            </w:r>
          </w:p>
        </w:tc>
        <w:tc>
          <w:tcPr>
            <w:tcW w:w="2158" w:type="dxa"/>
          </w:tcPr>
          <w:p w14:paraId="64FC4CDF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3E1DECEA" w14:textId="6D773A96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5A63" w:rsidRPr="00C753EF" w14:paraId="74BE0D67" w14:textId="77777777" w:rsidTr="00D60490">
        <w:tc>
          <w:tcPr>
            <w:tcW w:w="2157" w:type="dxa"/>
            <w:vAlign w:val="center"/>
          </w:tcPr>
          <w:p w14:paraId="0939A270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7" w:type="dxa"/>
            <w:vAlign w:val="center"/>
          </w:tcPr>
          <w:p w14:paraId="03196082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SAHA</w:t>
            </w:r>
          </w:p>
        </w:tc>
        <w:tc>
          <w:tcPr>
            <w:tcW w:w="2158" w:type="dxa"/>
          </w:tcPr>
          <w:p w14:paraId="7F980914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06A14AC5" w14:textId="75D99572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5A63" w:rsidRPr="00C753EF" w14:paraId="40FD8137" w14:textId="77777777" w:rsidTr="00D60490">
        <w:tc>
          <w:tcPr>
            <w:tcW w:w="2157" w:type="dxa"/>
            <w:vAlign w:val="center"/>
          </w:tcPr>
          <w:p w14:paraId="3A151E35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7" w:type="dxa"/>
            <w:vAlign w:val="center"/>
          </w:tcPr>
          <w:p w14:paraId="57349F69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SAGNIKA CHAKRABORTY</w:t>
            </w:r>
          </w:p>
        </w:tc>
        <w:tc>
          <w:tcPr>
            <w:tcW w:w="2158" w:type="dxa"/>
          </w:tcPr>
          <w:p w14:paraId="18D455EA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24F0B286" w14:textId="41E77E7E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5A63" w:rsidRPr="00C753EF" w14:paraId="3F4EA33C" w14:textId="77777777" w:rsidTr="007A028C">
        <w:tc>
          <w:tcPr>
            <w:tcW w:w="2157" w:type="dxa"/>
            <w:vAlign w:val="center"/>
          </w:tcPr>
          <w:p w14:paraId="58530035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7" w:type="dxa"/>
            <w:vAlign w:val="center"/>
          </w:tcPr>
          <w:p w14:paraId="033BDA4F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MAYURI SULTANA</w:t>
            </w:r>
          </w:p>
        </w:tc>
        <w:tc>
          <w:tcPr>
            <w:tcW w:w="2158" w:type="dxa"/>
          </w:tcPr>
          <w:p w14:paraId="2A32AF24" w14:textId="77777777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575B286" w14:textId="68EC8821" w:rsidR="00B35A63" w:rsidRPr="00C753EF" w:rsidRDefault="00B35A63" w:rsidP="00B3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46D905A5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824" w:rsidRPr="00C753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9956359">
    <w:abstractNumId w:val="8"/>
  </w:num>
  <w:num w:numId="2" w16cid:durableId="883492587">
    <w:abstractNumId w:val="6"/>
  </w:num>
  <w:num w:numId="3" w16cid:durableId="1040016495">
    <w:abstractNumId w:val="5"/>
  </w:num>
  <w:num w:numId="4" w16cid:durableId="2106462503">
    <w:abstractNumId w:val="4"/>
  </w:num>
  <w:num w:numId="5" w16cid:durableId="138423607">
    <w:abstractNumId w:val="7"/>
  </w:num>
  <w:num w:numId="6" w16cid:durableId="45296813">
    <w:abstractNumId w:val="3"/>
  </w:num>
  <w:num w:numId="7" w16cid:durableId="1294483657">
    <w:abstractNumId w:val="2"/>
  </w:num>
  <w:num w:numId="8" w16cid:durableId="1593854401">
    <w:abstractNumId w:val="1"/>
  </w:num>
  <w:num w:numId="9" w16cid:durableId="194414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4CE4"/>
    <w:rsid w:val="0006063C"/>
    <w:rsid w:val="000A5C27"/>
    <w:rsid w:val="0015074B"/>
    <w:rsid w:val="0029639D"/>
    <w:rsid w:val="003002F1"/>
    <w:rsid w:val="00326F90"/>
    <w:rsid w:val="0037675B"/>
    <w:rsid w:val="003D3012"/>
    <w:rsid w:val="004D0588"/>
    <w:rsid w:val="00524009"/>
    <w:rsid w:val="0052544E"/>
    <w:rsid w:val="00552824"/>
    <w:rsid w:val="005942A1"/>
    <w:rsid w:val="00645E9F"/>
    <w:rsid w:val="006F211E"/>
    <w:rsid w:val="0071589B"/>
    <w:rsid w:val="00746BED"/>
    <w:rsid w:val="0076061E"/>
    <w:rsid w:val="007B0394"/>
    <w:rsid w:val="007B05B2"/>
    <w:rsid w:val="00825741"/>
    <w:rsid w:val="00A31625"/>
    <w:rsid w:val="00A80212"/>
    <w:rsid w:val="00A970A1"/>
    <w:rsid w:val="00AA1D8D"/>
    <w:rsid w:val="00B07C31"/>
    <w:rsid w:val="00B35A63"/>
    <w:rsid w:val="00B47730"/>
    <w:rsid w:val="00B95B4E"/>
    <w:rsid w:val="00C753EF"/>
    <w:rsid w:val="00CB0664"/>
    <w:rsid w:val="00CE5EAE"/>
    <w:rsid w:val="00D30343"/>
    <w:rsid w:val="00DB43DC"/>
    <w:rsid w:val="00F30C4F"/>
    <w:rsid w:val="00FC4EBF"/>
    <w:rsid w:val="00FC693F"/>
    <w:rsid w:val="00FD2575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6D4473"/>
  <w14:defaultImageDpi w14:val="300"/>
  <w15:docId w15:val="{E97D7653-7A81-4158-BB24-913F9448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4C3067-DB3B-4D4D-BB7E-BB967582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Siddhant Rai</cp:lastModifiedBy>
  <cp:revision>66</cp:revision>
  <dcterms:created xsi:type="dcterms:W3CDTF">2025-04-25T08:54:00Z</dcterms:created>
  <dcterms:modified xsi:type="dcterms:W3CDTF">2025-05-02T11:24:00Z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e4ad01a885d82135879dc6c988df8f6f43d624d0e2db490671b445000acbbc6f</vt:lpwstr>
  </property>
</Properties>
</file>